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C3" w:rsidRPr="004A50C3" w:rsidRDefault="004A50C3" w:rsidP="004A50C3">
      <w:pPr>
        <w:jc w:val="center"/>
        <w:rPr>
          <w:rFonts w:ascii="Times New Roman" w:hAnsi="Times New Roman" w:cs="Times New Roman"/>
        </w:rPr>
      </w:pPr>
      <w:r w:rsidRPr="004A50C3">
        <w:rPr>
          <w:rFonts w:ascii="Times New Roman" w:hAnsi="Times New Roman" w:cs="Times New Roman"/>
        </w:rPr>
        <w:drawing>
          <wp:inline distT="0" distB="0" distL="0" distR="0" wp14:anchorId="15B0B1F6" wp14:editId="36A7E590">
            <wp:extent cx="596265" cy="662305"/>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 cy="662305"/>
                    </a:xfrm>
                    <a:prstGeom prst="rect">
                      <a:avLst/>
                    </a:prstGeom>
                    <a:noFill/>
                    <a:ln>
                      <a:noFill/>
                    </a:ln>
                  </pic:spPr>
                </pic:pic>
              </a:graphicData>
            </a:graphic>
          </wp:inline>
        </w:drawing>
      </w:r>
    </w:p>
    <w:p w:rsidR="004A50C3" w:rsidRPr="004A50C3" w:rsidRDefault="004A50C3" w:rsidP="004A50C3">
      <w:pPr>
        <w:jc w:val="center"/>
        <w:rPr>
          <w:rFonts w:ascii="Times New Roman" w:hAnsi="Times New Roman" w:cs="Times New Roman"/>
          <w:b/>
          <w:sz w:val="32"/>
          <w:szCs w:val="32"/>
        </w:rPr>
      </w:pPr>
      <w:r w:rsidRPr="004A50C3">
        <w:rPr>
          <w:rFonts w:ascii="Times New Roman" w:hAnsi="Times New Roman" w:cs="Times New Roman"/>
          <w:b/>
          <w:sz w:val="32"/>
          <w:szCs w:val="32"/>
        </w:rPr>
        <w:t>П О С Т А Н О В Л Е Н И Е</w:t>
      </w:r>
    </w:p>
    <w:p w:rsidR="004A50C3" w:rsidRPr="004A50C3" w:rsidRDefault="004A50C3" w:rsidP="004A50C3">
      <w:pPr>
        <w:jc w:val="center"/>
        <w:rPr>
          <w:rFonts w:ascii="Times New Roman" w:hAnsi="Times New Roman" w:cs="Times New Roman"/>
          <w:b/>
          <w:sz w:val="28"/>
          <w:szCs w:val="28"/>
        </w:rPr>
      </w:pPr>
      <w:r w:rsidRPr="004A50C3">
        <w:rPr>
          <w:rFonts w:ascii="Times New Roman" w:hAnsi="Times New Roman" w:cs="Times New Roman"/>
          <w:b/>
          <w:sz w:val="28"/>
          <w:szCs w:val="28"/>
        </w:rPr>
        <w:t>администрации Новоселицкого муниципального округа</w:t>
      </w:r>
    </w:p>
    <w:p w:rsidR="004A50C3" w:rsidRPr="004A50C3" w:rsidRDefault="004A50C3" w:rsidP="004A50C3">
      <w:pPr>
        <w:jc w:val="center"/>
        <w:rPr>
          <w:rFonts w:ascii="Times New Roman" w:hAnsi="Times New Roman" w:cs="Times New Roman"/>
          <w:b/>
          <w:sz w:val="28"/>
          <w:szCs w:val="28"/>
        </w:rPr>
      </w:pPr>
      <w:r w:rsidRPr="004A50C3">
        <w:rPr>
          <w:rFonts w:ascii="Times New Roman" w:hAnsi="Times New Roman" w:cs="Times New Roman"/>
          <w:b/>
          <w:sz w:val="28"/>
          <w:szCs w:val="28"/>
        </w:rPr>
        <w:t>Ставропольского края</w:t>
      </w:r>
    </w:p>
    <w:p w:rsidR="004A50C3" w:rsidRDefault="004A50C3" w:rsidP="004A50C3">
      <w:pPr>
        <w:jc w:val="center"/>
        <w:rPr>
          <w:rFonts w:ascii="Times New Roman" w:hAnsi="Times New Roman" w:cs="Times New Roman"/>
          <w:sz w:val="28"/>
          <w:szCs w:val="28"/>
        </w:rPr>
      </w:pPr>
      <w:r w:rsidRPr="004A50C3">
        <w:rPr>
          <w:rFonts w:ascii="Times New Roman" w:hAnsi="Times New Roman" w:cs="Times New Roman"/>
          <w:sz w:val="28"/>
          <w:szCs w:val="28"/>
        </w:rPr>
        <w:t>с. Новоселицкое</w:t>
      </w:r>
      <w:bookmarkStart w:id="0" w:name="_GoBack"/>
      <w:bookmarkEnd w:id="0"/>
    </w:p>
    <w:p w:rsidR="004A50C3" w:rsidRDefault="004A50C3" w:rsidP="004A50C3">
      <w:pPr>
        <w:spacing w:after="0" w:line="240" w:lineRule="auto"/>
        <w:rPr>
          <w:rFonts w:ascii="Times New Roman" w:hAnsi="Times New Roman" w:cs="Times New Roman"/>
          <w:sz w:val="28"/>
          <w:szCs w:val="28"/>
        </w:rPr>
      </w:pPr>
      <w:r w:rsidRPr="004A50C3">
        <w:rPr>
          <w:rFonts w:ascii="Times New Roman" w:hAnsi="Times New Roman" w:cs="Times New Roman"/>
          <w:sz w:val="28"/>
          <w:szCs w:val="28"/>
        </w:rPr>
        <w:t>03 августа 2022</w:t>
      </w:r>
      <w:r>
        <w:rPr>
          <w:rFonts w:ascii="Times New Roman" w:hAnsi="Times New Roman" w:cs="Times New Roman"/>
          <w:sz w:val="28"/>
          <w:szCs w:val="28"/>
        </w:rPr>
        <w:t xml:space="preserve"> г.  </w:t>
      </w:r>
      <w:r w:rsidRPr="004A50C3">
        <w:rPr>
          <w:rFonts w:ascii="Times New Roman" w:hAnsi="Times New Roman" w:cs="Times New Roman"/>
          <w:sz w:val="28"/>
          <w:szCs w:val="28"/>
        </w:rPr>
        <w:t xml:space="preserve">                                                                                    </w:t>
      </w:r>
      <w:r>
        <w:rPr>
          <w:rFonts w:ascii="Times New Roman" w:hAnsi="Times New Roman" w:cs="Times New Roman"/>
          <w:sz w:val="28"/>
          <w:szCs w:val="28"/>
        </w:rPr>
        <w:t xml:space="preserve">      </w:t>
      </w:r>
      <w:r w:rsidR="007A5B20">
        <w:rPr>
          <w:rFonts w:ascii="Times New Roman" w:hAnsi="Times New Roman" w:cs="Times New Roman"/>
          <w:sz w:val="28"/>
          <w:szCs w:val="28"/>
        </w:rPr>
        <w:t>№ 537</w:t>
      </w:r>
    </w:p>
    <w:p w:rsidR="004A50C3" w:rsidRPr="004A50C3" w:rsidRDefault="004A50C3" w:rsidP="004A50C3">
      <w:pPr>
        <w:spacing w:line="240" w:lineRule="auto"/>
        <w:rPr>
          <w:rFonts w:ascii="Times New Roman" w:hAnsi="Times New Roman" w:cs="Times New Roman"/>
          <w:sz w:val="28"/>
          <w:szCs w:val="28"/>
        </w:rPr>
      </w:pPr>
    </w:p>
    <w:p w:rsidR="00E8353D" w:rsidRPr="00C66EA3" w:rsidRDefault="00E8353D" w:rsidP="004A50C3">
      <w:pPr>
        <w:spacing w:after="0" w:line="240" w:lineRule="auto"/>
        <w:jc w:val="both"/>
        <w:rPr>
          <w:rFonts w:ascii="Times New Roman" w:hAnsi="Times New Roman" w:cs="Times New Roman"/>
          <w:sz w:val="28"/>
          <w:szCs w:val="28"/>
        </w:rPr>
      </w:pPr>
    </w:p>
    <w:p w:rsidR="00E8353D" w:rsidRPr="00C66EA3" w:rsidRDefault="00E8353D" w:rsidP="004A50C3">
      <w:pPr>
        <w:spacing w:after="0" w:line="240" w:lineRule="exact"/>
        <w:jc w:val="both"/>
        <w:rPr>
          <w:rFonts w:ascii="Times New Roman" w:hAnsi="Times New Roman" w:cs="Times New Roman"/>
          <w:sz w:val="28"/>
          <w:szCs w:val="28"/>
        </w:rPr>
      </w:pPr>
      <w:r w:rsidRPr="00C66EA3">
        <w:rPr>
          <w:rFonts w:ascii="Times New Roman" w:hAnsi="Times New Roman" w:cs="Times New Roman"/>
          <w:sz w:val="28"/>
          <w:szCs w:val="28"/>
        </w:rPr>
        <w:t xml:space="preserve">Об утверждении административного регламента предоставления образовательными организациями, подведомственными отделу образования администрации Новоселицкого муниципального округа Ставропольского края, муниципальной услуги «Предоставление информации об образовательных программах учебных курсов, предметов, дисциплин (модулей), годовых календарных учебных графиках» </w:t>
      </w:r>
    </w:p>
    <w:p w:rsidR="00E8353D" w:rsidRDefault="00E8353D" w:rsidP="004A50C3">
      <w:pPr>
        <w:spacing w:after="0" w:line="240" w:lineRule="auto"/>
        <w:jc w:val="both"/>
        <w:rPr>
          <w:rFonts w:ascii="Times New Roman" w:hAnsi="Times New Roman" w:cs="Times New Roman"/>
          <w:sz w:val="28"/>
          <w:szCs w:val="28"/>
        </w:rPr>
      </w:pPr>
    </w:p>
    <w:p w:rsidR="004A50C3" w:rsidRPr="00C66EA3" w:rsidRDefault="004A50C3" w:rsidP="004A50C3">
      <w:pPr>
        <w:spacing w:after="0" w:line="240" w:lineRule="auto"/>
        <w:jc w:val="both"/>
        <w:rPr>
          <w:rFonts w:ascii="Times New Roman" w:hAnsi="Times New Roman" w:cs="Times New Roman"/>
          <w:sz w:val="28"/>
          <w:szCs w:val="28"/>
        </w:rPr>
      </w:pPr>
    </w:p>
    <w:p w:rsidR="00E8353D" w:rsidRPr="00C66EA3" w:rsidRDefault="0042085D"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В соответствии со ст. 16 Федерального закона от 06.10.2003 года N 131-ФЗ «Об общих принципах организации местного самоуправления в Российской Федерации», Федеральным законом от 27 июля 2010 г. N 210-ФЗ «Об организации предоставления государственных и муниципальных услуг», постановлением администрации Новоселицкого муниципального округа Ставропольского края от 27 мая 2021 г. № 366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администрация Новоселицкого муниципального округа</w:t>
      </w:r>
    </w:p>
    <w:p w:rsidR="00E8353D" w:rsidRPr="00C66EA3" w:rsidRDefault="00E8353D" w:rsidP="00233981">
      <w:pPr>
        <w:spacing w:after="0" w:line="240" w:lineRule="auto"/>
        <w:ind w:firstLine="708"/>
        <w:jc w:val="both"/>
        <w:rPr>
          <w:rFonts w:ascii="Times New Roman" w:hAnsi="Times New Roman" w:cs="Times New Roman"/>
          <w:sz w:val="28"/>
          <w:szCs w:val="28"/>
        </w:rPr>
      </w:pPr>
    </w:p>
    <w:p w:rsidR="00E8353D" w:rsidRPr="00C66EA3" w:rsidRDefault="00E8353D"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ПОСТАНОВЛЯЕТ</w:t>
      </w:r>
    </w:p>
    <w:p w:rsidR="00E8353D" w:rsidRPr="00C66EA3" w:rsidRDefault="00E8353D" w:rsidP="00233981">
      <w:pPr>
        <w:spacing w:after="0" w:line="240" w:lineRule="auto"/>
        <w:ind w:firstLine="708"/>
        <w:jc w:val="both"/>
        <w:rPr>
          <w:rFonts w:ascii="Times New Roman" w:hAnsi="Times New Roman" w:cs="Times New Roman"/>
          <w:sz w:val="28"/>
          <w:szCs w:val="28"/>
        </w:rPr>
      </w:pPr>
    </w:p>
    <w:p w:rsidR="00E8353D" w:rsidRPr="00C66EA3" w:rsidRDefault="00E8353D"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1. Утвердить прилагаемый административный регламент предоставления образовательными организациями, подведомственными отделу образования администрации Новоселицкого муниципального округа Ставропольского края, муниципальной  услуги «Предоставление информации об образовательных программах учебных курсов, предметов, дисциплин (модулей), годовых календарных учебных графиках».</w:t>
      </w:r>
    </w:p>
    <w:p w:rsidR="0042085D" w:rsidRPr="00C66EA3" w:rsidRDefault="00145FF6" w:rsidP="00233981">
      <w:pPr>
        <w:spacing w:after="0" w:line="240" w:lineRule="auto"/>
        <w:ind w:firstLine="709"/>
        <w:jc w:val="both"/>
        <w:rPr>
          <w:rFonts w:ascii="Times New Roman" w:hAnsi="Times New Roman" w:cs="Times New Roman"/>
          <w:sz w:val="28"/>
          <w:szCs w:val="28"/>
        </w:rPr>
      </w:pPr>
      <w:r w:rsidRPr="00C66EA3">
        <w:rPr>
          <w:rFonts w:ascii="Times New Roman" w:hAnsi="Times New Roman" w:cs="Times New Roman"/>
          <w:sz w:val="28"/>
          <w:szCs w:val="28"/>
        </w:rPr>
        <w:t>2. Признать утратившим</w:t>
      </w:r>
      <w:r w:rsidR="00AD0DE6">
        <w:rPr>
          <w:rFonts w:ascii="Times New Roman" w:hAnsi="Times New Roman" w:cs="Times New Roman"/>
          <w:sz w:val="28"/>
          <w:szCs w:val="28"/>
        </w:rPr>
        <w:t>и</w:t>
      </w:r>
      <w:r w:rsidRPr="00C66EA3">
        <w:rPr>
          <w:rFonts w:ascii="Times New Roman" w:hAnsi="Times New Roman" w:cs="Times New Roman"/>
          <w:sz w:val="28"/>
          <w:szCs w:val="28"/>
        </w:rPr>
        <w:t xml:space="preserve"> силу</w:t>
      </w:r>
      <w:r w:rsidR="0042085D" w:rsidRPr="00C66EA3">
        <w:rPr>
          <w:rFonts w:ascii="Times New Roman" w:hAnsi="Times New Roman" w:cs="Times New Roman"/>
          <w:sz w:val="28"/>
          <w:szCs w:val="28"/>
        </w:rPr>
        <w:t>:</w:t>
      </w:r>
    </w:p>
    <w:p w:rsidR="00145FF6" w:rsidRPr="00C66EA3" w:rsidRDefault="00145FF6" w:rsidP="00233981">
      <w:pPr>
        <w:spacing w:after="0" w:line="240" w:lineRule="auto"/>
        <w:ind w:firstLine="709"/>
        <w:jc w:val="both"/>
        <w:rPr>
          <w:rFonts w:ascii="Times New Roman" w:hAnsi="Times New Roman" w:cs="Times New Roman"/>
          <w:sz w:val="28"/>
          <w:szCs w:val="28"/>
        </w:rPr>
      </w:pPr>
      <w:r w:rsidRPr="00C66EA3">
        <w:rPr>
          <w:rFonts w:ascii="Times New Roman" w:hAnsi="Times New Roman" w:cs="Times New Roman"/>
          <w:sz w:val="28"/>
          <w:szCs w:val="28"/>
        </w:rPr>
        <w:lastRenderedPageBreak/>
        <w:t xml:space="preserve"> постановление администрации Новоселицкого муниципального района от</w:t>
      </w:r>
      <w:r w:rsidRPr="00C66EA3">
        <w:rPr>
          <w:rFonts w:ascii="Times New Roman" w:eastAsia="Times New Roman" w:hAnsi="Times New Roman" w:cs="Times New Roman"/>
          <w:sz w:val="28"/>
          <w:szCs w:val="28"/>
          <w:lang w:eastAsia="ru-RU"/>
        </w:rPr>
        <w:t xml:space="preserve"> 14.11.2013 № 590 «О внесении изменений в административный регламент по предоставлению муниципальными образовательными учреждениями Новоселицкого муниципального района муниципальной услуги </w:t>
      </w:r>
      <w:r w:rsidRPr="00C66EA3">
        <w:rPr>
          <w:rFonts w:ascii="Times New Roman" w:hAnsi="Times New Roman" w:cs="Times New Roman"/>
          <w:sz w:val="28"/>
          <w:szCs w:val="28"/>
        </w:rPr>
        <w:t>«Предоставление информации об образовательных программах учебных курсов, предметов, дисциплин (модулей), годовых календарных учебных графиках», утвержденный постановлением администрации Новоселицкого муниципального района Ставропольского края от 25.01.2011 г. № 44</w:t>
      </w:r>
      <w:r w:rsidR="0042085D" w:rsidRPr="00C66EA3">
        <w:rPr>
          <w:rFonts w:ascii="Times New Roman" w:hAnsi="Times New Roman" w:cs="Times New Roman"/>
          <w:sz w:val="28"/>
          <w:szCs w:val="28"/>
        </w:rPr>
        <w:t>;</w:t>
      </w:r>
    </w:p>
    <w:p w:rsidR="00145FF6" w:rsidRDefault="00145FF6" w:rsidP="00233981">
      <w:pPr>
        <w:spacing w:after="0" w:line="240" w:lineRule="auto"/>
        <w:ind w:firstLine="709"/>
        <w:jc w:val="both"/>
        <w:rPr>
          <w:rFonts w:ascii="Times New Roman" w:hAnsi="Times New Roman" w:cs="Times New Roman"/>
          <w:sz w:val="28"/>
          <w:szCs w:val="28"/>
        </w:rPr>
      </w:pPr>
      <w:r w:rsidRPr="00C66EA3">
        <w:rPr>
          <w:rFonts w:ascii="Times New Roman" w:hAnsi="Times New Roman" w:cs="Times New Roman"/>
          <w:sz w:val="28"/>
          <w:szCs w:val="28"/>
        </w:rPr>
        <w:t>постановление администрации Новоселицкого муниципального района от</w:t>
      </w:r>
      <w:r w:rsidRPr="00C66EA3">
        <w:rPr>
          <w:rFonts w:ascii="Times New Roman" w:eastAsia="Times New Roman" w:hAnsi="Times New Roman" w:cs="Times New Roman"/>
          <w:sz w:val="28"/>
          <w:szCs w:val="28"/>
          <w:lang w:eastAsia="ru-RU"/>
        </w:rPr>
        <w:t xml:space="preserve"> 29.06.2012 № 272</w:t>
      </w:r>
      <w:r w:rsidRPr="00C66EA3">
        <w:rPr>
          <w:rFonts w:ascii="Times New Roman" w:eastAsia="Times New Roman" w:hAnsi="Times New Roman" w:cs="Times New Roman"/>
          <w:sz w:val="24"/>
          <w:szCs w:val="24"/>
          <w:lang w:eastAsia="ru-RU"/>
        </w:rPr>
        <w:t xml:space="preserve"> </w:t>
      </w:r>
      <w:r w:rsidRPr="00C66EA3">
        <w:rPr>
          <w:rFonts w:ascii="Times New Roman" w:eastAsia="Times New Roman" w:hAnsi="Times New Roman" w:cs="Times New Roman"/>
          <w:sz w:val="28"/>
          <w:szCs w:val="28"/>
          <w:lang w:eastAsia="ru-RU"/>
        </w:rPr>
        <w:t>«О внесении изменений в административный регламент</w:t>
      </w:r>
      <w:r w:rsidR="00FC026C" w:rsidRPr="00C66EA3">
        <w:rPr>
          <w:rFonts w:ascii="Times New Roman" w:hAnsi="Times New Roman" w:cs="Times New Roman"/>
          <w:sz w:val="28"/>
          <w:szCs w:val="28"/>
        </w:rPr>
        <w:t>, утвержденный постановлением администрации Новоселицкого муниципального района Ставропольского края от 25</w:t>
      </w:r>
      <w:r w:rsidR="008C384B">
        <w:rPr>
          <w:rFonts w:ascii="Times New Roman" w:hAnsi="Times New Roman" w:cs="Times New Roman"/>
          <w:sz w:val="28"/>
          <w:szCs w:val="28"/>
        </w:rPr>
        <w:t xml:space="preserve"> января </w:t>
      </w:r>
      <w:r w:rsidR="00FC026C" w:rsidRPr="00C66EA3">
        <w:rPr>
          <w:rFonts w:ascii="Times New Roman" w:hAnsi="Times New Roman" w:cs="Times New Roman"/>
          <w:sz w:val="28"/>
          <w:szCs w:val="28"/>
        </w:rPr>
        <w:t>2011 г. № 44</w:t>
      </w:r>
      <w:r w:rsidR="008C384B">
        <w:rPr>
          <w:rFonts w:ascii="Times New Roman" w:hAnsi="Times New Roman" w:cs="Times New Roman"/>
          <w:sz w:val="28"/>
          <w:szCs w:val="28"/>
        </w:rPr>
        <w:t>»</w:t>
      </w:r>
      <w:r w:rsidR="0042085D" w:rsidRPr="00C66EA3">
        <w:rPr>
          <w:rFonts w:ascii="Times New Roman" w:hAnsi="Times New Roman" w:cs="Times New Roman"/>
          <w:sz w:val="28"/>
          <w:szCs w:val="28"/>
        </w:rPr>
        <w:t>;</w:t>
      </w:r>
    </w:p>
    <w:p w:rsidR="00455782" w:rsidRPr="00C66EA3" w:rsidRDefault="00455782" w:rsidP="00233981">
      <w:pPr>
        <w:spacing w:after="0" w:line="240" w:lineRule="auto"/>
        <w:ind w:firstLine="709"/>
        <w:jc w:val="both"/>
        <w:rPr>
          <w:rFonts w:ascii="Times New Roman" w:hAnsi="Times New Roman" w:cs="Times New Roman"/>
          <w:sz w:val="28"/>
          <w:szCs w:val="28"/>
        </w:rPr>
      </w:pPr>
      <w:r w:rsidRPr="00C66EA3">
        <w:rPr>
          <w:rFonts w:ascii="Times New Roman" w:hAnsi="Times New Roman" w:cs="Times New Roman"/>
          <w:sz w:val="28"/>
          <w:szCs w:val="28"/>
        </w:rPr>
        <w:t>постановление администрации Новоселицкого муниципального района от</w:t>
      </w:r>
      <w:r>
        <w:rPr>
          <w:rFonts w:ascii="Times New Roman" w:eastAsia="Times New Roman" w:hAnsi="Times New Roman" w:cs="Times New Roman"/>
          <w:sz w:val="28"/>
          <w:szCs w:val="28"/>
          <w:lang w:eastAsia="ru-RU"/>
        </w:rPr>
        <w:t xml:space="preserve"> 06</w:t>
      </w:r>
      <w:r w:rsidRPr="00C66EA3">
        <w:rPr>
          <w:rFonts w:ascii="Times New Roman" w:eastAsia="Times New Roman" w:hAnsi="Times New Roman" w:cs="Times New Roman"/>
          <w:sz w:val="28"/>
          <w:szCs w:val="28"/>
          <w:lang w:eastAsia="ru-RU"/>
        </w:rPr>
        <w:t>.06.201</w:t>
      </w:r>
      <w:r>
        <w:rPr>
          <w:rFonts w:ascii="Times New Roman" w:eastAsia="Times New Roman" w:hAnsi="Times New Roman" w:cs="Times New Roman"/>
          <w:sz w:val="28"/>
          <w:szCs w:val="28"/>
          <w:lang w:eastAsia="ru-RU"/>
        </w:rPr>
        <w:t>3</w:t>
      </w:r>
      <w:r w:rsidRPr="00C66EA3">
        <w:rPr>
          <w:rFonts w:ascii="Times New Roman" w:eastAsia="Times New Roman" w:hAnsi="Times New Roman" w:cs="Times New Roman"/>
          <w:sz w:val="28"/>
          <w:szCs w:val="28"/>
          <w:lang w:eastAsia="ru-RU"/>
        </w:rPr>
        <w:t xml:space="preserve"> № 2</w:t>
      </w:r>
      <w:r>
        <w:rPr>
          <w:rFonts w:ascii="Times New Roman" w:eastAsia="Times New Roman" w:hAnsi="Times New Roman" w:cs="Times New Roman"/>
          <w:sz w:val="28"/>
          <w:szCs w:val="28"/>
          <w:lang w:eastAsia="ru-RU"/>
        </w:rPr>
        <w:t>89</w:t>
      </w:r>
      <w:r w:rsidRPr="00C66EA3">
        <w:rPr>
          <w:rFonts w:ascii="Times New Roman" w:eastAsia="Times New Roman" w:hAnsi="Times New Roman" w:cs="Times New Roman"/>
          <w:sz w:val="24"/>
          <w:szCs w:val="24"/>
          <w:lang w:eastAsia="ru-RU"/>
        </w:rPr>
        <w:t xml:space="preserve"> </w:t>
      </w:r>
      <w:r w:rsidRPr="00C66EA3">
        <w:rPr>
          <w:rFonts w:ascii="Times New Roman" w:eastAsia="Times New Roman" w:hAnsi="Times New Roman" w:cs="Times New Roman"/>
          <w:sz w:val="28"/>
          <w:szCs w:val="28"/>
          <w:lang w:eastAsia="ru-RU"/>
        </w:rPr>
        <w:t>«О внесении изменений в административный регламент</w:t>
      </w:r>
      <w:r w:rsidRPr="00C66EA3">
        <w:rPr>
          <w:rFonts w:ascii="Times New Roman" w:hAnsi="Times New Roman" w:cs="Times New Roman"/>
          <w:sz w:val="28"/>
          <w:szCs w:val="28"/>
        </w:rPr>
        <w:t>, утвержденный постановлением администрации Новоселицкого муниципального района Ставропольского края от 25</w:t>
      </w:r>
      <w:r w:rsidR="008C384B">
        <w:rPr>
          <w:rFonts w:ascii="Times New Roman" w:hAnsi="Times New Roman" w:cs="Times New Roman"/>
          <w:sz w:val="28"/>
          <w:szCs w:val="28"/>
        </w:rPr>
        <w:t xml:space="preserve"> января </w:t>
      </w:r>
      <w:r w:rsidRPr="00C66EA3">
        <w:rPr>
          <w:rFonts w:ascii="Times New Roman" w:hAnsi="Times New Roman" w:cs="Times New Roman"/>
          <w:sz w:val="28"/>
          <w:szCs w:val="28"/>
        </w:rPr>
        <w:t>2011 г. № 44</w:t>
      </w:r>
      <w:r w:rsidR="008C384B">
        <w:rPr>
          <w:rFonts w:ascii="Times New Roman" w:hAnsi="Times New Roman" w:cs="Times New Roman"/>
          <w:sz w:val="28"/>
          <w:szCs w:val="28"/>
        </w:rPr>
        <w:t>»</w:t>
      </w:r>
      <w:r>
        <w:rPr>
          <w:rFonts w:ascii="Times New Roman" w:hAnsi="Times New Roman" w:cs="Times New Roman"/>
          <w:sz w:val="28"/>
          <w:szCs w:val="28"/>
        </w:rPr>
        <w:t>.</w:t>
      </w:r>
    </w:p>
    <w:p w:rsidR="00145FF6" w:rsidRPr="00C66EA3" w:rsidRDefault="00145FF6" w:rsidP="00233981">
      <w:pPr>
        <w:spacing w:after="0" w:line="240" w:lineRule="auto"/>
        <w:ind w:firstLine="708"/>
        <w:jc w:val="both"/>
        <w:rPr>
          <w:rFonts w:ascii="Times New Roman" w:hAnsi="Times New Roman" w:cs="Times New Roman"/>
          <w:sz w:val="28"/>
          <w:szCs w:val="28"/>
        </w:rPr>
      </w:pPr>
    </w:p>
    <w:p w:rsidR="00DD47FE" w:rsidRPr="00C66EA3" w:rsidRDefault="004A50C3" w:rsidP="00233981">
      <w:pPr>
        <w:tabs>
          <w:tab w:val="left" w:pos="935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FC026C" w:rsidRPr="00C66EA3">
        <w:rPr>
          <w:rFonts w:ascii="Times New Roman" w:hAnsi="Times New Roman" w:cs="Times New Roman"/>
          <w:sz w:val="28"/>
          <w:szCs w:val="28"/>
        </w:rPr>
        <w:t>.</w:t>
      </w:r>
      <w:r w:rsidR="00DD47FE" w:rsidRPr="00C66EA3">
        <w:rPr>
          <w:rFonts w:ascii="Times New Roman" w:hAnsi="Times New Roman" w:cs="Times New Roman"/>
          <w:sz w:val="28"/>
          <w:szCs w:val="28"/>
        </w:rPr>
        <w:t xml:space="preserve"> Контроль за выполнением настоящего постановления </w:t>
      </w:r>
      <w:r w:rsidR="008C1AFE">
        <w:rPr>
          <w:rFonts w:ascii="Times New Roman" w:hAnsi="Times New Roman" w:cs="Times New Roman"/>
          <w:sz w:val="28"/>
          <w:szCs w:val="28"/>
        </w:rPr>
        <w:t>возложить на первого заместителя главы администрации Новоселицкого муниципального округа Т.И. Федотову</w:t>
      </w:r>
      <w:r w:rsidR="00DD47FE" w:rsidRPr="00C66EA3">
        <w:rPr>
          <w:rFonts w:ascii="Times New Roman" w:hAnsi="Times New Roman" w:cs="Times New Roman"/>
          <w:sz w:val="28"/>
          <w:szCs w:val="28"/>
        </w:rPr>
        <w:t>.</w:t>
      </w:r>
    </w:p>
    <w:p w:rsidR="00DD47FE" w:rsidRPr="00C66EA3" w:rsidRDefault="00DD47FE" w:rsidP="00233981">
      <w:pPr>
        <w:tabs>
          <w:tab w:val="left" w:pos="9355"/>
        </w:tabs>
        <w:spacing w:after="0" w:line="240" w:lineRule="auto"/>
        <w:ind w:right="-1" w:firstLine="709"/>
        <w:jc w:val="both"/>
        <w:rPr>
          <w:rFonts w:ascii="Times New Roman" w:hAnsi="Times New Roman" w:cs="Times New Roman"/>
          <w:sz w:val="28"/>
          <w:szCs w:val="28"/>
        </w:rPr>
      </w:pPr>
      <w:r w:rsidRPr="00C66EA3">
        <w:rPr>
          <w:rFonts w:ascii="Times New Roman" w:hAnsi="Times New Roman" w:cs="Times New Roman"/>
          <w:sz w:val="28"/>
          <w:szCs w:val="28"/>
        </w:rPr>
        <w:t xml:space="preserve"> </w:t>
      </w:r>
    </w:p>
    <w:p w:rsidR="00DD47FE" w:rsidRPr="00C66EA3" w:rsidRDefault="004A50C3" w:rsidP="00233981">
      <w:pPr>
        <w:spacing w:after="0" w:line="240" w:lineRule="auto"/>
        <w:ind w:right="-126" w:firstLine="709"/>
        <w:jc w:val="both"/>
        <w:rPr>
          <w:rFonts w:ascii="Times New Roman" w:hAnsi="Times New Roman" w:cs="Times New Roman"/>
          <w:sz w:val="28"/>
          <w:szCs w:val="28"/>
        </w:rPr>
      </w:pPr>
      <w:r>
        <w:rPr>
          <w:rFonts w:ascii="Times New Roman" w:hAnsi="Times New Roman" w:cs="Times New Roman"/>
          <w:sz w:val="28"/>
          <w:szCs w:val="28"/>
        </w:rPr>
        <w:t>4</w:t>
      </w:r>
      <w:r w:rsidR="00DD47FE" w:rsidRPr="00C66EA3">
        <w:rPr>
          <w:rFonts w:ascii="Times New Roman" w:hAnsi="Times New Roman" w:cs="Times New Roman"/>
          <w:sz w:val="28"/>
          <w:szCs w:val="28"/>
        </w:rPr>
        <w:t xml:space="preserve">. Настоящее постановление вступает в силу со дня его обнародования. </w:t>
      </w:r>
    </w:p>
    <w:p w:rsidR="00DD47FE" w:rsidRPr="00C66EA3" w:rsidRDefault="00DD47FE" w:rsidP="004A50C3">
      <w:pPr>
        <w:spacing w:after="0" w:line="240" w:lineRule="auto"/>
        <w:ind w:right="-125"/>
        <w:jc w:val="both"/>
        <w:rPr>
          <w:rFonts w:ascii="Times New Roman" w:hAnsi="Times New Roman" w:cs="Times New Roman"/>
          <w:sz w:val="28"/>
          <w:szCs w:val="28"/>
        </w:rPr>
      </w:pPr>
    </w:p>
    <w:p w:rsidR="00DD47FE" w:rsidRPr="00C66EA3" w:rsidRDefault="00DD47FE" w:rsidP="004A50C3">
      <w:pPr>
        <w:tabs>
          <w:tab w:val="left" w:pos="9354"/>
        </w:tabs>
        <w:spacing w:after="0" w:line="240" w:lineRule="auto"/>
        <w:ind w:right="-125" w:firstLine="120"/>
        <w:jc w:val="both"/>
        <w:rPr>
          <w:rFonts w:ascii="Times New Roman" w:hAnsi="Times New Roman" w:cs="Times New Roman"/>
          <w:sz w:val="28"/>
          <w:szCs w:val="28"/>
        </w:rPr>
      </w:pPr>
    </w:p>
    <w:p w:rsidR="00DD47FE" w:rsidRPr="00C66EA3" w:rsidRDefault="00DD47FE" w:rsidP="004A50C3">
      <w:pPr>
        <w:tabs>
          <w:tab w:val="left" w:pos="9354"/>
        </w:tabs>
        <w:spacing w:after="0" w:line="240" w:lineRule="auto"/>
        <w:ind w:right="-125" w:firstLine="120"/>
        <w:jc w:val="both"/>
        <w:rPr>
          <w:rFonts w:ascii="Times New Roman" w:hAnsi="Times New Roman" w:cs="Times New Roman"/>
          <w:sz w:val="28"/>
          <w:szCs w:val="28"/>
        </w:rPr>
      </w:pPr>
    </w:p>
    <w:p w:rsidR="00A64B14" w:rsidRPr="00A64B14" w:rsidRDefault="00A64B14" w:rsidP="00A64B14">
      <w:pPr>
        <w:spacing w:after="0" w:line="240" w:lineRule="exact"/>
        <w:jc w:val="both"/>
        <w:rPr>
          <w:rFonts w:ascii="Times New Roman" w:hAnsi="Times New Roman" w:cs="Times New Roman"/>
          <w:sz w:val="28"/>
          <w:szCs w:val="28"/>
        </w:rPr>
      </w:pPr>
      <w:r w:rsidRPr="00A64B14">
        <w:rPr>
          <w:rFonts w:ascii="Times New Roman" w:hAnsi="Times New Roman" w:cs="Times New Roman"/>
          <w:sz w:val="28"/>
          <w:szCs w:val="28"/>
        </w:rPr>
        <w:t>Глава Новоселицкого</w:t>
      </w:r>
    </w:p>
    <w:p w:rsidR="00A64B14" w:rsidRPr="00A64B14" w:rsidRDefault="00A64B14" w:rsidP="00A64B14">
      <w:pPr>
        <w:spacing w:after="0" w:line="240" w:lineRule="exact"/>
        <w:jc w:val="both"/>
        <w:rPr>
          <w:rFonts w:ascii="Times New Roman" w:hAnsi="Times New Roman" w:cs="Times New Roman"/>
          <w:sz w:val="28"/>
          <w:szCs w:val="28"/>
        </w:rPr>
      </w:pPr>
      <w:r w:rsidRPr="00A64B14">
        <w:rPr>
          <w:rFonts w:ascii="Times New Roman" w:hAnsi="Times New Roman" w:cs="Times New Roman"/>
          <w:sz w:val="28"/>
          <w:szCs w:val="28"/>
        </w:rPr>
        <w:t>муниципального округа</w:t>
      </w:r>
    </w:p>
    <w:p w:rsidR="00A64B14" w:rsidRPr="00A64B14" w:rsidRDefault="00A64B14" w:rsidP="00A64B14">
      <w:pPr>
        <w:spacing w:after="0" w:line="240" w:lineRule="exact"/>
        <w:jc w:val="both"/>
        <w:rPr>
          <w:rFonts w:ascii="Times New Roman" w:hAnsi="Times New Roman" w:cs="Times New Roman"/>
          <w:sz w:val="28"/>
          <w:szCs w:val="28"/>
        </w:rPr>
      </w:pPr>
      <w:r w:rsidRPr="00A64B14">
        <w:rPr>
          <w:rFonts w:ascii="Times New Roman" w:hAnsi="Times New Roman" w:cs="Times New Roman"/>
          <w:sz w:val="28"/>
          <w:szCs w:val="28"/>
        </w:rPr>
        <w:t xml:space="preserve">Ставропольского края                                                              </w:t>
      </w:r>
      <w:r w:rsidR="008C384B">
        <w:rPr>
          <w:rFonts w:ascii="Times New Roman" w:hAnsi="Times New Roman" w:cs="Times New Roman"/>
          <w:sz w:val="28"/>
          <w:szCs w:val="28"/>
        </w:rPr>
        <w:t xml:space="preserve">  </w:t>
      </w:r>
      <w:r w:rsidRPr="00A64B14">
        <w:rPr>
          <w:rFonts w:ascii="Times New Roman" w:hAnsi="Times New Roman" w:cs="Times New Roman"/>
          <w:sz w:val="28"/>
          <w:szCs w:val="28"/>
        </w:rPr>
        <w:t xml:space="preserve"> </w:t>
      </w:r>
      <w:r w:rsidR="004A50C3">
        <w:rPr>
          <w:rFonts w:ascii="Times New Roman" w:hAnsi="Times New Roman" w:cs="Times New Roman"/>
          <w:sz w:val="28"/>
          <w:szCs w:val="28"/>
        </w:rPr>
        <w:t xml:space="preserve">      </w:t>
      </w:r>
      <w:r w:rsidRPr="00A64B14">
        <w:rPr>
          <w:rFonts w:ascii="Times New Roman" w:hAnsi="Times New Roman" w:cs="Times New Roman"/>
          <w:sz w:val="28"/>
          <w:szCs w:val="28"/>
        </w:rPr>
        <w:t>О.С. Безменов</w:t>
      </w:r>
    </w:p>
    <w:p w:rsidR="00DD47FE" w:rsidRPr="00C66EA3" w:rsidRDefault="00DD47FE" w:rsidP="009F4C3B">
      <w:pPr>
        <w:spacing w:after="0" w:line="240" w:lineRule="exact"/>
        <w:ind w:right="-126"/>
        <w:jc w:val="both"/>
        <w:rPr>
          <w:rFonts w:ascii="Times New Roman" w:hAnsi="Times New Roman" w:cs="Times New Roman"/>
          <w:sz w:val="28"/>
          <w:szCs w:val="28"/>
        </w:rPr>
      </w:pPr>
    </w:p>
    <w:p w:rsidR="00DD47FE" w:rsidRPr="00C66EA3" w:rsidRDefault="00DD47FE" w:rsidP="00233981">
      <w:pPr>
        <w:spacing w:after="0" w:line="240" w:lineRule="auto"/>
        <w:ind w:right="-126"/>
        <w:jc w:val="both"/>
        <w:rPr>
          <w:rFonts w:ascii="Times New Roman" w:hAnsi="Times New Roman" w:cs="Times New Roman"/>
          <w:sz w:val="28"/>
          <w:szCs w:val="28"/>
        </w:rPr>
      </w:pPr>
    </w:p>
    <w:p w:rsidR="00FC1768" w:rsidRPr="00C66EA3" w:rsidRDefault="00FC1768" w:rsidP="00233981">
      <w:pPr>
        <w:spacing w:after="0" w:line="240" w:lineRule="auto"/>
        <w:ind w:right="-126"/>
        <w:jc w:val="both"/>
        <w:rPr>
          <w:rFonts w:ascii="Times New Roman" w:hAnsi="Times New Roman" w:cs="Times New Roman"/>
          <w:sz w:val="28"/>
          <w:szCs w:val="28"/>
        </w:rPr>
      </w:pPr>
    </w:p>
    <w:p w:rsidR="00FC1768" w:rsidRPr="00C66EA3" w:rsidRDefault="00FC1768" w:rsidP="00233981">
      <w:pPr>
        <w:spacing w:after="0" w:line="240" w:lineRule="auto"/>
        <w:ind w:right="-126"/>
        <w:jc w:val="both"/>
        <w:rPr>
          <w:rFonts w:ascii="Times New Roman" w:hAnsi="Times New Roman" w:cs="Times New Roman"/>
          <w:sz w:val="28"/>
          <w:szCs w:val="28"/>
        </w:rPr>
      </w:pPr>
    </w:p>
    <w:p w:rsidR="00FC1768" w:rsidRPr="00C66EA3" w:rsidRDefault="00FC1768" w:rsidP="00233981">
      <w:pPr>
        <w:spacing w:after="0" w:line="240" w:lineRule="auto"/>
        <w:ind w:right="-126"/>
        <w:jc w:val="both"/>
        <w:rPr>
          <w:rFonts w:ascii="Times New Roman" w:hAnsi="Times New Roman" w:cs="Times New Roman"/>
          <w:sz w:val="28"/>
          <w:szCs w:val="28"/>
        </w:rPr>
      </w:pPr>
    </w:p>
    <w:p w:rsidR="00DD47FE" w:rsidRDefault="00DD47FE" w:rsidP="00233981">
      <w:pPr>
        <w:spacing w:after="0" w:line="240" w:lineRule="auto"/>
        <w:ind w:right="-126"/>
        <w:jc w:val="both"/>
        <w:rPr>
          <w:rFonts w:ascii="Times New Roman" w:hAnsi="Times New Roman" w:cs="Times New Roman"/>
          <w:sz w:val="28"/>
          <w:szCs w:val="28"/>
        </w:rPr>
      </w:pPr>
    </w:p>
    <w:p w:rsidR="009F4C3B" w:rsidRDefault="009F4C3B" w:rsidP="00233981">
      <w:pPr>
        <w:spacing w:after="0" w:line="240" w:lineRule="auto"/>
        <w:ind w:right="-126"/>
        <w:jc w:val="both"/>
        <w:rPr>
          <w:rFonts w:ascii="Times New Roman" w:hAnsi="Times New Roman" w:cs="Times New Roman"/>
          <w:sz w:val="28"/>
          <w:szCs w:val="28"/>
        </w:rPr>
      </w:pPr>
    </w:p>
    <w:p w:rsidR="009F4C3B" w:rsidRDefault="009F4C3B" w:rsidP="00233981">
      <w:pPr>
        <w:spacing w:after="0" w:line="240" w:lineRule="auto"/>
        <w:ind w:right="-126"/>
        <w:jc w:val="both"/>
        <w:rPr>
          <w:rFonts w:ascii="Times New Roman" w:hAnsi="Times New Roman" w:cs="Times New Roman"/>
          <w:sz w:val="28"/>
          <w:szCs w:val="28"/>
        </w:rPr>
      </w:pPr>
    </w:p>
    <w:p w:rsidR="009F4C3B" w:rsidRDefault="009F4C3B" w:rsidP="00233981">
      <w:pPr>
        <w:spacing w:after="0" w:line="240" w:lineRule="auto"/>
        <w:ind w:right="-126"/>
        <w:jc w:val="both"/>
        <w:rPr>
          <w:rFonts w:ascii="Times New Roman" w:hAnsi="Times New Roman" w:cs="Times New Roman"/>
          <w:sz w:val="28"/>
          <w:szCs w:val="28"/>
        </w:rPr>
      </w:pPr>
    </w:p>
    <w:p w:rsidR="009F4C3B" w:rsidRDefault="009F4C3B" w:rsidP="00233981">
      <w:pPr>
        <w:spacing w:after="0" w:line="240" w:lineRule="auto"/>
        <w:ind w:right="-126"/>
        <w:jc w:val="both"/>
        <w:rPr>
          <w:rFonts w:ascii="Times New Roman" w:hAnsi="Times New Roman" w:cs="Times New Roman"/>
          <w:sz w:val="28"/>
          <w:szCs w:val="28"/>
        </w:rPr>
      </w:pPr>
    </w:p>
    <w:p w:rsidR="009F4C3B" w:rsidRDefault="009F4C3B" w:rsidP="00233981">
      <w:pPr>
        <w:spacing w:after="0" w:line="240" w:lineRule="auto"/>
        <w:ind w:right="-126"/>
        <w:jc w:val="both"/>
        <w:rPr>
          <w:rFonts w:ascii="Times New Roman" w:hAnsi="Times New Roman" w:cs="Times New Roman"/>
          <w:sz w:val="28"/>
          <w:szCs w:val="28"/>
        </w:rPr>
      </w:pPr>
    </w:p>
    <w:p w:rsidR="009F4C3B" w:rsidRDefault="009F4C3B" w:rsidP="00233981">
      <w:pPr>
        <w:spacing w:after="0" w:line="240" w:lineRule="auto"/>
        <w:ind w:right="-126"/>
        <w:jc w:val="both"/>
        <w:rPr>
          <w:rFonts w:ascii="Times New Roman" w:hAnsi="Times New Roman" w:cs="Times New Roman"/>
          <w:sz w:val="28"/>
          <w:szCs w:val="28"/>
        </w:rPr>
      </w:pPr>
    </w:p>
    <w:p w:rsidR="008C1AFE" w:rsidRDefault="008C1AFE" w:rsidP="00233981">
      <w:pPr>
        <w:spacing w:after="0" w:line="240" w:lineRule="auto"/>
        <w:ind w:right="-126"/>
        <w:jc w:val="both"/>
        <w:rPr>
          <w:rFonts w:ascii="Times New Roman" w:hAnsi="Times New Roman" w:cs="Times New Roman"/>
          <w:sz w:val="28"/>
          <w:szCs w:val="28"/>
        </w:rPr>
      </w:pPr>
    </w:p>
    <w:p w:rsidR="008C1AFE" w:rsidRDefault="008C1AFE" w:rsidP="00233981">
      <w:pPr>
        <w:spacing w:after="0" w:line="240" w:lineRule="auto"/>
        <w:ind w:right="-126"/>
        <w:jc w:val="both"/>
        <w:rPr>
          <w:rFonts w:ascii="Times New Roman" w:hAnsi="Times New Roman" w:cs="Times New Roman"/>
          <w:sz w:val="28"/>
          <w:szCs w:val="28"/>
        </w:rPr>
      </w:pPr>
    </w:p>
    <w:p w:rsidR="008C1AFE" w:rsidRDefault="008C1AFE" w:rsidP="00233981">
      <w:pPr>
        <w:spacing w:after="0" w:line="240" w:lineRule="auto"/>
        <w:ind w:right="-126"/>
        <w:jc w:val="both"/>
        <w:rPr>
          <w:rFonts w:ascii="Times New Roman" w:hAnsi="Times New Roman" w:cs="Times New Roman"/>
          <w:sz w:val="28"/>
          <w:szCs w:val="28"/>
        </w:rPr>
      </w:pPr>
    </w:p>
    <w:p w:rsidR="00DD47FE" w:rsidRPr="00C66EA3" w:rsidRDefault="00DD47FE" w:rsidP="00233981">
      <w:pPr>
        <w:spacing w:after="0" w:line="240" w:lineRule="auto"/>
        <w:ind w:right="-126"/>
        <w:jc w:val="both"/>
        <w:rPr>
          <w:rFonts w:ascii="Times New Roman" w:hAnsi="Times New Roman" w:cs="Times New Roman"/>
          <w:sz w:val="28"/>
          <w:szCs w:val="28"/>
        </w:rPr>
      </w:pPr>
    </w:p>
    <w:p w:rsidR="00AD0DE6" w:rsidRDefault="00AD0DE6" w:rsidP="00233981">
      <w:pPr>
        <w:spacing w:after="0" w:line="240" w:lineRule="auto"/>
        <w:ind w:left="4321"/>
        <w:jc w:val="both"/>
        <w:rPr>
          <w:rFonts w:ascii="Times New Roman" w:hAnsi="Times New Roman" w:cs="Times New Roman"/>
          <w:sz w:val="28"/>
          <w:szCs w:val="28"/>
        </w:rPr>
      </w:pPr>
    </w:p>
    <w:p w:rsidR="004A50C3" w:rsidRDefault="004A50C3" w:rsidP="00233981">
      <w:pPr>
        <w:spacing w:after="0" w:line="240" w:lineRule="auto"/>
        <w:ind w:left="4321"/>
        <w:jc w:val="both"/>
        <w:rPr>
          <w:rFonts w:ascii="Times New Roman" w:hAnsi="Times New Roman" w:cs="Times New Roman"/>
          <w:sz w:val="28"/>
          <w:szCs w:val="28"/>
        </w:rPr>
      </w:pPr>
    </w:p>
    <w:p w:rsidR="00BC6B43" w:rsidRPr="004A50C3" w:rsidRDefault="00BC6B43" w:rsidP="004A50C3">
      <w:pPr>
        <w:spacing w:after="0" w:line="240" w:lineRule="exact"/>
        <w:ind w:firstLine="4253"/>
        <w:jc w:val="center"/>
        <w:rPr>
          <w:rFonts w:ascii="Times New Roman" w:hAnsi="Times New Roman" w:cs="Times New Roman"/>
          <w:sz w:val="28"/>
          <w:szCs w:val="28"/>
        </w:rPr>
      </w:pPr>
      <w:r w:rsidRPr="004A50C3">
        <w:rPr>
          <w:rFonts w:ascii="Times New Roman" w:hAnsi="Times New Roman" w:cs="Times New Roman"/>
          <w:sz w:val="28"/>
          <w:szCs w:val="28"/>
        </w:rPr>
        <w:lastRenderedPageBreak/>
        <w:t>УТВЕРЖДЕН</w:t>
      </w:r>
    </w:p>
    <w:p w:rsidR="00BC6B43" w:rsidRPr="004A50C3" w:rsidRDefault="00BC6B43" w:rsidP="004A50C3">
      <w:pPr>
        <w:spacing w:after="0" w:line="240" w:lineRule="exact"/>
        <w:ind w:firstLine="4253"/>
        <w:jc w:val="center"/>
        <w:rPr>
          <w:rFonts w:ascii="Times New Roman" w:hAnsi="Times New Roman" w:cs="Times New Roman"/>
          <w:sz w:val="28"/>
          <w:szCs w:val="28"/>
        </w:rPr>
      </w:pPr>
      <w:r w:rsidRPr="004A50C3">
        <w:rPr>
          <w:rFonts w:ascii="Times New Roman" w:hAnsi="Times New Roman" w:cs="Times New Roman"/>
          <w:sz w:val="28"/>
          <w:szCs w:val="28"/>
        </w:rPr>
        <w:t>постановлением администрации</w:t>
      </w:r>
    </w:p>
    <w:p w:rsidR="00BC6B43" w:rsidRPr="004A50C3" w:rsidRDefault="00BC6B43" w:rsidP="004A50C3">
      <w:pPr>
        <w:spacing w:after="0" w:line="240" w:lineRule="exact"/>
        <w:ind w:firstLine="4253"/>
        <w:jc w:val="center"/>
        <w:rPr>
          <w:rFonts w:ascii="Times New Roman" w:hAnsi="Times New Roman" w:cs="Times New Roman"/>
          <w:sz w:val="28"/>
          <w:szCs w:val="28"/>
        </w:rPr>
      </w:pPr>
      <w:r w:rsidRPr="004A50C3">
        <w:rPr>
          <w:rFonts w:ascii="Times New Roman" w:hAnsi="Times New Roman" w:cs="Times New Roman"/>
          <w:sz w:val="28"/>
          <w:szCs w:val="28"/>
        </w:rPr>
        <w:t>Новоселицкого муниципального округа</w:t>
      </w:r>
    </w:p>
    <w:p w:rsidR="00BC6B43" w:rsidRPr="004A50C3" w:rsidRDefault="00BC6B43" w:rsidP="004A50C3">
      <w:pPr>
        <w:spacing w:after="0" w:line="240" w:lineRule="exact"/>
        <w:ind w:firstLine="4253"/>
        <w:jc w:val="center"/>
        <w:rPr>
          <w:rFonts w:ascii="Times New Roman" w:hAnsi="Times New Roman" w:cs="Times New Roman"/>
          <w:sz w:val="28"/>
          <w:szCs w:val="28"/>
        </w:rPr>
      </w:pPr>
      <w:r w:rsidRPr="004A50C3">
        <w:rPr>
          <w:rFonts w:ascii="Times New Roman" w:hAnsi="Times New Roman" w:cs="Times New Roman"/>
          <w:sz w:val="28"/>
          <w:szCs w:val="28"/>
        </w:rPr>
        <w:t>Ставропольского края</w:t>
      </w:r>
    </w:p>
    <w:p w:rsidR="00BC6B43" w:rsidRPr="004A50C3" w:rsidRDefault="007A5B20" w:rsidP="007A5B20">
      <w:pPr>
        <w:tabs>
          <w:tab w:val="left" w:pos="709"/>
        </w:tabs>
        <w:spacing w:after="0" w:line="240" w:lineRule="exact"/>
        <w:ind w:firstLine="4253"/>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03.08.</w:t>
      </w:r>
      <w:r w:rsidR="00BC6B43" w:rsidRPr="004A50C3">
        <w:rPr>
          <w:rFonts w:ascii="Times New Roman" w:hAnsi="Times New Roman" w:cs="Times New Roman"/>
          <w:sz w:val="28"/>
          <w:szCs w:val="28"/>
        </w:rPr>
        <w:t>202</w:t>
      </w:r>
      <w:r w:rsidR="00A64B14" w:rsidRPr="004A50C3">
        <w:rPr>
          <w:rFonts w:ascii="Times New Roman" w:hAnsi="Times New Roman" w:cs="Times New Roman"/>
          <w:sz w:val="28"/>
          <w:szCs w:val="28"/>
        </w:rPr>
        <w:t>2</w:t>
      </w:r>
      <w:r w:rsidR="00BC6B43" w:rsidRPr="004A50C3">
        <w:rPr>
          <w:rFonts w:ascii="Times New Roman" w:hAnsi="Times New Roman" w:cs="Times New Roman"/>
          <w:sz w:val="28"/>
          <w:szCs w:val="28"/>
        </w:rPr>
        <w:t xml:space="preserve">  г.</w:t>
      </w:r>
      <w:proofErr w:type="gramEnd"/>
      <w:r w:rsidR="00BC6B43" w:rsidRPr="004A50C3">
        <w:rPr>
          <w:rFonts w:ascii="Times New Roman" w:hAnsi="Times New Roman" w:cs="Times New Roman"/>
          <w:sz w:val="28"/>
          <w:szCs w:val="28"/>
        </w:rPr>
        <w:t xml:space="preserve"> №</w:t>
      </w:r>
      <w:r w:rsidR="004A50C3">
        <w:rPr>
          <w:rFonts w:ascii="Times New Roman" w:hAnsi="Times New Roman" w:cs="Times New Roman"/>
          <w:sz w:val="28"/>
          <w:szCs w:val="28"/>
        </w:rPr>
        <w:t xml:space="preserve"> 537</w:t>
      </w:r>
    </w:p>
    <w:p w:rsidR="00BC6B43" w:rsidRPr="00C66EA3" w:rsidRDefault="00BC6B43" w:rsidP="00233981">
      <w:pPr>
        <w:spacing w:after="0" w:line="240" w:lineRule="auto"/>
        <w:jc w:val="both"/>
        <w:rPr>
          <w:rFonts w:ascii="Times New Roman" w:hAnsi="Times New Roman" w:cs="Times New Roman"/>
          <w:sz w:val="28"/>
          <w:szCs w:val="28"/>
        </w:rPr>
      </w:pPr>
    </w:p>
    <w:p w:rsidR="00BC6B43" w:rsidRPr="00C66EA3" w:rsidRDefault="00BC6B43" w:rsidP="00233981">
      <w:pPr>
        <w:spacing w:after="0" w:line="240" w:lineRule="auto"/>
        <w:jc w:val="both"/>
        <w:rPr>
          <w:rFonts w:ascii="Times New Roman" w:hAnsi="Times New Roman" w:cs="Times New Roman"/>
          <w:sz w:val="28"/>
          <w:szCs w:val="28"/>
        </w:rPr>
      </w:pPr>
    </w:p>
    <w:p w:rsidR="001E7681" w:rsidRPr="00C66EA3" w:rsidRDefault="00F27910" w:rsidP="009F4C3B">
      <w:pPr>
        <w:spacing w:after="0" w:line="240" w:lineRule="auto"/>
        <w:jc w:val="center"/>
        <w:rPr>
          <w:rFonts w:ascii="Times New Roman" w:hAnsi="Times New Roman" w:cs="Times New Roman"/>
          <w:sz w:val="28"/>
          <w:szCs w:val="28"/>
        </w:rPr>
      </w:pPr>
      <w:r w:rsidRPr="00C66EA3">
        <w:rPr>
          <w:rFonts w:ascii="Times New Roman" w:hAnsi="Times New Roman" w:cs="Times New Roman"/>
          <w:sz w:val="28"/>
          <w:szCs w:val="28"/>
        </w:rPr>
        <w:t>АДМИНИСТРАТИВНЫЙ РЕГЛАМЕНТ</w:t>
      </w:r>
    </w:p>
    <w:p w:rsidR="001E7681" w:rsidRPr="00C66EA3" w:rsidRDefault="00F27910" w:rsidP="009F4C3B">
      <w:pPr>
        <w:spacing w:after="0" w:line="240" w:lineRule="auto"/>
        <w:jc w:val="center"/>
        <w:rPr>
          <w:rFonts w:ascii="Times New Roman" w:hAnsi="Times New Roman" w:cs="Times New Roman"/>
          <w:sz w:val="28"/>
          <w:szCs w:val="28"/>
        </w:rPr>
      </w:pPr>
      <w:r w:rsidRPr="00C66EA3">
        <w:rPr>
          <w:rFonts w:ascii="Times New Roman" w:hAnsi="Times New Roman" w:cs="Times New Roman"/>
          <w:sz w:val="28"/>
          <w:szCs w:val="28"/>
        </w:rPr>
        <w:t xml:space="preserve">предоставления образовательными организациями, подведомственными </w:t>
      </w:r>
      <w:r w:rsidR="001E7681" w:rsidRPr="00C66EA3">
        <w:rPr>
          <w:rFonts w:ascii="Times New Roman" w:hAnsi="Times New Roman" w:cs="Times New Roman"/>
          <w:sz w:val="28"/>
          <w:szCs w:val="28"/>
        </w:rPr>
        <w:t>отделу образования администрации Новоселицкого муниципального округа</w:t>
      </w:r>
      <w:r w:rsidRPr="00C66EA3">
        <w:rPr>
          <w:rFonts w:ascii="Times New Roman" w:hAnsi="Times New Roman" w:cs="Times New Roman"/>
          <w:sz w:val="28"/>
          <w:szCs w:val="28"/>
        </w:rPr>
        <w:t xml:space="preserve"> Ставропольского края, </w:t>
      </w:r>
      <w:r w:rsidR="001E768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«Предоставление информации об образовательных программах учебных курсов, предметов, дисциплин (модулей), годовых календарных учебных графиках»</w:t>
      </w:r>
    </w:p>
    <w:p w:rsidR="009356F1" w:rsidRPr="00C66EA3" w:rsidRDefault="009356F1" w:rsidP="00233981">
      <w:pPr>
        <w:spacing w:after="0" w:line="240" w:lineRule="auto"/>
        <w:jc w:val="both"/>
        <w:rPr>
          <w:rFonts w:ascii="Times New Roman" w:hAnsi="Times New Roman" w:cs="Times New Roman"/>
          <w:sz w:val="28"/>
          <w:szCs w:val="28"/>
        </w:rPr>
      </w:pPr>
    </w:p>
    <w:p w:rsidR="001E7681" w:rsidRPr="00C66EA3" w:rsidRDefault="00F27910" w:rsidP="00233981">
      <w:pPr>
        <w:spacing w:after="0" w:line="240" w:lineRule="auto"/>
        <w:ind w:firstLine="708"/>
        <w:jc w:val="both"/>
        <w:rPr>
          <w:rFonts w:ascii="Times New Roman" w:hAnsi="Times New Roman" w:cs="Times New Roman"/>
          <w:b/>
          <w:sz w:val="28"/>
          <w:szCs w:val="28"/>
        </w:rPr>
      </w:pPr>
      <w:r w:rsidRPr="00C66EA3">
        <w:rPr>
          <w:rFonts w:ascii="Times New Roman" w:hAnsi="Times New Roman" w:cs="Times New Roman"/>
          <w:b/>
          <w:sz w:val="28"/>
          <w:szCs w:val="28"/>
        </w:rPr>
        <w:t xml:space="preserve">I. Общие положения </w:t>
      </w:r>
    </w:p>
    <w:p w:rsidR="009356F1" w:rsidRPr="00C66EA3" w:rsidRDefault="009356F1" w:rsidP="00233981">
      <w:pPr>
        <w:spacing w:after="0" w:line="240" w:lineRule="auto"/>
        <w:ind w:firstLine="708"/>
        <w:jc w:val="both"/>
        <w:rPr>
          <w:rFonts w:ascii="Times New Roman" w:hAnsi="Times New Roman" w:cs="Times New Roman"/>
          <w:b/>
          <w:sz w:val="28"/>
          <w:szCs w:val="28"/>
        </w:rPr>
      </w:pPr>
    </w:p>
    <w:p w:rsidR="001E7681"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Предмет регулирования административного регламента</w:t>
      </w:r>
    </w:p>
    <w:p w:rsidR="009356F1" w:rsidRPr="00C66EA3" w:rsidRDefault="009356F1" w:rsidP="00233981">
      <w:pPr>
        <w:spacing w:after="0" w:line="240" w:lineRule="auto"/>
        <w:ind w:firstLine="708"/>
        <w:jc w:val="both"/>
        <w:rPr>
          <w:rFonts w:ascii="Times New Roman" w:hAnsi="Times New Roman" w:cs="Times New Roman"/>
          <w:sz w:val="28"/>
          <w:szCs w:val="28"/>
        </w:rPr>
      </w:pPr>
    </w:p>
    <w:p w:rsidR="0007680A"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1. Административный регламент предоставления </w:t>
      </w:r>
      <w:r w:rsidR="00792A5D" w:rsidRPr="00C66EA3">
        <w:rPr>
          <w:rFonts w:ascii="Times New Roman" w:hAnsi="Times New Roman" w:cs="Times New Roman"/>
          <w:sz w:val="28"/>
          <w:szCs w:val="28"/>
        </w:rPr>
        <w:t xml:space="preserve">муниципальными </w:t>
      </w:r>
      <w:r w:rsidRPr="00C66EA3">
        <w:rPr>
          <w:rFonts w:ascii="Times New Roman" w:hAnsi="Times New Roman" w:cs="Times New Roman"/>
          <w:sz w:val="28"/>
          <w:szCs w:val="28"/>
        </w:rPr>
        <w:t xml:space="preserve">образовательными организациями, подведомственными </w:t>
      </w:r>
      <w:r w:rsidR="00792A5D" w:rsidRPr="00C66EA3">
        <w:rPr>
          <w:rFonts w:ascii="Times New Roman" w:hAnsi="Times New Roman" w:cs="Times New Roman"/>
          <w:sz w:val="28"/>
          <w:szCs w:val="28"/>
        </w:rPr>
        <w:t>отделу образования администрации Новоселицкого муниципального округа Ставропольского края</w:t>
      </w:r>
      <w:r w:rsidRPr="00C66EA3">
        <w:rPr>
          <w:rFonts w:ascii="Times New Roman" w:hAnsi="Times New Roman" w:cs="Times New Roman"/>
          <w:sz w:val="28"/>
          <w:szCs w:val="28"/>
        </w:rPr>
        <w:t xml:space="preserve">, </w:t>
      </w:r>
      <w:r w:rsidR="00792A5D"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«Предоставление информации об образовательных программах учебных курсов, предметов, дисциплин (модулей), годовых календарных учебных графиках» (далее соответственно - Административный регламент, </w:t>
      </w:r>
      <w:r w:rsidR="00792A5D" w:rsidRPr="00C66EA3">
        <w:rPr>
          <w:rFonts w:ascii="Times New Roman" w:hAnsi="Times New Roman" w:cs="Times New Roman"/>
          <w:sz w:val="28"/>
          <w:szCs w:val="28"/>
        </w:rPr>
        <w:t>муниципальная</w:t>
      </w:r>
      <w:r w:rsidRPr="00C66EA3">
        <w:rPr>
          <w:rFonts w:ascii="Times New Roman" w:hAnsi="Times New Roman" w:cs="Times New Roman"/>
          <w:sz w:val="28"/>
          <w:szCs w:val="28"/>
        </w:rPr>
        <w:t xml:space="preserve"> образовательная организация, </w:t>
      </w:r>
      <w:r w:rsidR="00792A5D" w:rsidRPr="00C66EA3">
        <w:rPr>
          <w:rFonts w:ascii="Times New Roman" w:hAnsi="Times New Roman" w:cs="Times New Roman"/>
          <w:sz w:val="28"/>
          <w:szCs w:val="28"/>
        </w:rPr>
        <w:t>отдел образования</w:t>
      </w:r>
      <w:r w:rsidRPr="00C66EA3">
        <w:rPr>
          <w:rFonts w:ascii="Times New Roman" w:hAnsi="Times New Roman" w:cs="Times New Roman"/>
          <w:sz w:val="28"/>
          <w:szCs w:val="28"/>
        </w:rPr>
        <w:t xml:space="preserve">, </w:t>
      </w:r>
      <w:r w:rsidR="00792A5D" w:rsidRPr="00C66EA3">
        <w:rPr>
          <w:rFonts w:ascii="Times New Roman" w:hAnsi="Times New Roman" w:cs="Times New Roman"/>
          <w:sz w:val="28"/>
          <w:szCs w:val="28"/>
        </w:rPr>
        <w:t>муниципальная</w:t>
      </w:r>
      <w:r w:rsidRPr="00C66EA3">
        <w:rPr>
          <w:rFonts w:ascii="Times New Roman" w:hAnsi="Times New Roman" w:cs="Times New Roman"/>
          <w:sz w:val="28"/>
          <w:szCs w:val="28"/>
        </w:rPr>
        <w:t xml:space="preserve"> услуга) устанавливает сроки и последовательность административных процедур (действий) исполнителя </w:t>
      </w:r>
      <w:r w:rsidR="0007680A"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а также порядок их взаимодействия с заявителями при предоставлении информации об образовательных программах учебных курсов, предметов, дисциплин (модулей), годовых календарных учебных графиках. </w:t>
      </w:r>
    </w:p>
    <w:p w:rsidR="001E7681"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соответственно - Единый портал, региональный портал). </w:t>
      </w:r>
    </w:p>
    <w:p w:rsidR="001E7681" w:rsidRPr="00C66EA3" w:rsidRDefault="0007680A"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w:t>
      </w:r>
      <w:r w:rsidR="00F27910" w:rsidRPr="00C66EA3">
        <w:rPr>
          <w:rFonts w:ascii="Times New Roman" w:hAnsi="Times New Roman" w:cs="Times New Roman"/>
          <w:sz w:val="28"/>
          <w:szCs w:val="28"/>
        </w:rPr>
        <w:t xml:space="preserve"> Круг заявителей </w:t>
      </w:r>
    </w:p>
    <w:p w:rsidR="00707100" w:rsidRPr="00C66EA3" w:rsidRDefault="00192892"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2. Заявителями на предоставление </w:t>
      </w:r>
      <w:r w:rsidR="00707100"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являются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w:t>
      </w:r>
    </w:p>
    <w:p w:rsidR="001E7681"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lastRenderedPageBreak/>
        <w:t xml:space="preserve">Требования к порядку информирования о предоставлении </w:t>
      </w:r>
      <w:r w:rsidR="00707100"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w:t>
      </w:r>
    </w:p>
    <w:p w:rsidR="00707100" w:rsidRPr="00C66EA3" w:rsidRDefault="00192892"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3. Исполнителем </w:t>
      </w:r>
      <w:r w:rsidR="00707100" w:rsidRPr="00C66EA3">
        <w:rPr>
          <w:rFonts w:ascii="Times New Roman" w:hAnsi="Times New Roman" w:cs="Times New Roman"/>
          <w:sz w:val="28"/>
          <w:szCs w:val="28"/>
        </w:rPr>
        <w:t>предоставлении муниципальной</w:t>
      </w:r>
      <w:r w:rsidR="00F27910" w:rsidRPr="00C66EA3">
        <w:rPr>
          <w:rFonts w:ascii="Times New Roman" w:hAnsi="Times New Roman" w:cs="Times New Roman"/>
          <w:sz w:val="28"/>
          <w:szCs w:val="28"/>
        </w:rPr>
        <w:t xml:space="preserve"> услуги является </w:t>
      </w:r>
      <w:r w:rsidR="00707100" w:rsidRPr="00C66EA3">
        <w:rPr>
          <w:rFonts w:ascii="Times New Roman" w:hAnsi="Times New Roman" w:cs="Times New Roman"/>
          <w:sz w:val="28"/>
          <w:szCs w:val="28"/>
        </w:rPr>
        <w:t>образовательные организации Новоселицкого муниципального округа</w:t>
      </w:r>
      <w:r w:rsidR="00F27910" w:rsidRPr="00C66EA3">
        <w:rPr>
          <w:rFonts w:ascii="Times New Roman" w:hAnsi="Times New Roman" w:cs="Times New Roman"/>
          <w:sz w:val="28"/>
          <w:szCs w:val="28"/>
        </w:rPr>
        <w:t xml:space="preserve">. </w:t>
      </w:r>
    </w:p>
    <w:p w:rsidR="00192892" w:rsidRDefault="00192892"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4. Для получения информации о порядке предоставления </w:t>
      </w:r>
      <w:r w:rsidR="00707100" w:rsidRPr="00C66EA3">
        <w:rPr>
          <w:rFonts w:ascii="Times New Roman" w:hAnsi="Times New Roman" w:cs="Times New Roman"/>
          <w:sz w:val="28"/>
          <w:szCs w:val="28"/>
        </w:rPr>
        <w:t>предоставлении муниципальной</w:t>
      </w:r>
      <w:r w:rsidR="00F27910" w:rsidRPr="00C66EA3">
        <w:rPr>
          <w:rFonts w:ascii="Times New Roman" w:hAnsi="Times New Roman" w:cs="Times New Roman"/>
          <w:sz w:val="28"/>
          <w:szCs w:val="28"/>
        </w:rPr>
        <w:t xml:space="preserve"> услуги и сведений о ходе предоставления </w:t>
      </w:r>
      <w:r w:rsidR="00707100" w:rsidRPr="00C66EA3">
        <w:rPr>
          <w:rFonts w:ascii="Times New Roman" w:hAnsi="Times New Roman" w:cs="Times New Roman"/>
          <w:sz w:val="28"/>
          <w:szCs w:val="28"/>
        </w:rPr>
        <w:t>предоставлении муниципальной</w:t>
      </w:r>
      <w:r w:rsidR="00F27910" w:rsidRPr="00C66EA3">
        <w:rPr>
          <w:rFonts w:ascii="Times New Roman" w:hAnsi="Times New Roman" w:cs="Times New Roman"/>
          <w:sz w:val="28"/>
          <w:szCs w:val="28"/>
        </w:rPr>
        <w:t xml:space="preserve"> услуги заявители обращаются: </w:t>
      </w:r>
    </w:p>
    <w:p w:rsidR="00DC1047"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1) лично в </w:t>
      </w:r>
      <w:r w:rsidR="00707100" w:rsidRPr="00C66EA3">
        <w:rPr>
          <w:rFonts w:ascii="Times New Roman" w:hAnsi="Times New Roman" w:cs="Times New Roman"/>
          <w:sz w:val="28"/>
          <w:szCs w:val="28"/>
        </w:rPr>
        <w:t xml:space="preserve">отдел образования администрации Новоселицкого муниципального округа </w:t>
      </w:r>
      <w:r w:rsidRPr="00C66EA3">
        <w:rPr>
          <w:rFonts w:ascii="Times New Roman" w:hAnsi="Times New Roman" w:cs="Times New Roman"/>
          <w:sz w:val="28"/>
          <w:szCs w:val="28"/>
        </w:rPr>
        <w:t xml:space="preserve">по адресу: </w:t>
      </w:r>
      <w:proofErr w:type="spellStart"/>
      <w:r w:rsidR="00707100" w:rsidRPr="00C66EA3">
        <w:rPr>
          <w:rFonts w:ascii="Times New Roman" w:hAnsi="Times New Roman" w:cs="Times New Roman"/>
          <w:sz w:val="28"/>
          <w:szCs w:val="28"/>
        </w:rPr>
        <w:t>Новоселицкий</w:t>
      </w:r>
      <w:proofErr w:type="spellEnd"/>
      <w:r w:rsidR="00707100" w:rsidRPr="00C66EA3">
        <w:rPr>
          <w:rFonts w:ascii="Times New Roman" w:hAnsi="Times New Roman" w:cs="Times New Roman"/>
          <w:sz w:val="28"/>
          <w:szCs w:val="28"/>
        </w:rPr>
        <w:t xml:space="preserve"> район, с. Новоселицкое, пл. Ленина, 1</w:t>
      </w:r>
      <w:r w:rsidR="00B45F9E" w:rsidRPr="00C66EA3">
        <w:rPr>
          <w:rFonts w:ascii="Times New Roman" w:hAnsi="Times New Roman" w:cs="Times New Roman"/>
          <w:sz w:val="28"/>
          <w:szCs w:val="28"/>
        </w:rPr>
        <w:t xml:space="preserve"> </w:t>
      </w:r>
      <w:r w:rsidR="00707100" w:rsidRPr="00C66EA3">
        <w:rPr>
          <w:rFonts w:ascii="Times New Roman" w:hAnsi="Times New Roman" w:cs="Times New Roman"/>
          <w:sz w:val="28"/>
          <w:szCs w:val="28"/>
        </w:rPr>
        <w:t>(кабинеты</w:t>
      </w:r>
      <w:r w:rsidR="00C73AB7" w:rsidRPr="00C66EA3">
        <w:rPr>
          <w:rFonts w:ascii="Times New Roman" w:hAnsi="Times New Roman" w:cs="Times New Roman"/>
          <w:sz w:val="28"/>
          <w:szCs w:val="28"/>
        </w:rPr>
        <w:t xml:space="preserve"> 24, 25, 27) </w:t>
      </w:r>
      <w:r w:rsidRPr="00C66EA3">
        <w:rPr>
          <w:rFonts w:ascii="Times New Roman" w:hAnsi="Times New Roman" w:cs="Times New Roman"/>
          <w:sz w:val="28"/>
          <w:szCs w:val="28"/>
        </w:rPr>
        <w:t xml:space="preserve">для маломобильных групп граждан - кабинет 1; в </w:t>
      </w:r>
      <w:r w:rsidR="00C73AB7" w:rsidRPr="00C66EA3">
        <w:rPr>
          <w:rFonts w:ascii="Times New Roman" w:hAnsi="Times New Roman" w:cs="Times New Roman"/>
          <w:sz w:val="28"/>
          <w:szCs w:val="28"/>
        </w:rPr>
        <w:t xml:space="preserve">муниципальные </w:t>
      </w:r>
      <w:r w:rsidRPr="00C66EA3">
        <w:rPr>
          <w:rFonts w:ascii="Times New Roman" w:hAnsi="Times New Roman" w:cs="Times New Roman"/>
          <w:sz w:val="28"/>
          <w:szCs w:val="28"/>
        </w:rPr>
        <w:t>образовательные организации - адреса образовательных организаций приведены в приложении 1 к настоящему Административному регламенту; 2) на телефоны «горячей линии» (865</w:t>
      </w:r>
      <w:r w:rsidR="00C73AB7" w:rsidRPr="00C66EA3">
        <w:rPr>
          <w:rFonts w:ascii="Times New Roman" w:hAnsi="Times New Roman" w:cs="Times New Roman"/>
          <w:sz w:val="28"/>
          <w:szCs w:val="28"/>
        </w:rPr>
        <w:t>48</w:t>
      </w:r>
      <w:r w:rsidRPr="00C66EA3">
        <w:rPr>
          <w:rFonts w:ascii="Times New Roman" w:hAnsi="Times New Roman" w:cs="Times New Roman"/>
          <w:sz w:val="28"/>
          <w:szCs w:val="28"/>
        </w:rPr>
        <w:t>) 3-</w:t>
      </w:r>
      <w:r w:rsidR="00C73AB7" w:rsidRPr="00C66EA3">
        <w:rPr>
          <w:rFonts w:ascii="Times New Roman" w:hAnsi="Times New Roman" w:cs="Times New Roman"/>
          <w:sz w:val="28"/>
          <w:szCs w:val="28"/>
        </w:rPr>
        <w:t>01-10</w:t>
      </w:r>
      <w:r w:rsidRPr="00C66EA3">
        <w:rPr>
          <w:rFonts w:ascii="Times New Roman" w:hAnsi="Times New Roman" w:cs="Times New Roman"/>
          <w:sz w:val="28"/>
          <w:szCs w:val="28"/>
        </w:rPr>
        <w:t>,</w:t>
      </w:r>
      <w:r w:rsidR="00C73AB7" w:rsidRPr="00C66EA3">
        <w:rPr>
          <w:rFonts w:ascii="Times New Roman" w:hAnsi="Times New Roman" w:cs="Times New Roman"/>
          <w:sz w:val="28"/>
          <w:szCs w:val="28"/>
        </w:rPr>
        <w:t xml:space="preserve"> (86548) 3-01-04, (86548) 3-01-</w:t>
      </w:r>
      <w:r w:rsidR="00DC1047" w:rsidRPr="00C66EA3">
        <w:rPr>
          <w:rFonts w:ascii="Times New Roman" w:hAnsi="Times New Roman" w:cs="Times New Roman"/>
          <w:sz w:val="28"/>
          <w:szCs w:val="28"/>
        </w:rPr>
        <w:t>57</w:t>
      </w:r>
      <w:r w:rsidR="00C73AB7" w:rsidRPr="00C66EA3">
        <w:rPr>
          <w:rFonts w:ascii="Times New Roman" w:hAnsi="Times New Roman" w:cs="Times New Roman"/>
          <w:sz w:val="28"/>
          <w:szCs w:val="28"/>
        </w:rPr>
        <w:t>,</w:t>
      </w:r>
      <w:r w:rsidRPr="00C66EA3">
        <w:rPr>
          <w:rFonts w:ascii="Times New Roman" w:hAnsi="Times New Roman" w:cs="Times New Roman"/>
          <w:sz w:val="28"/>
          <w:szCs w:val="28"/>
        </w:rPr>
        <w:t xml:space="preserve">) на «Телефон доверия </w:t>
      </w:r>
      <w:r w:rsidR="00DC1047" w:rsidRPr="00C66EA3">
        <w:rPr>
          <w:rFonts w:ascii="Times New Roman" w:hAnsi="Times New Roman" w:cs="Times New Roman"/>
          <w:sz w:val="28"/>
          <w:szCs w:val="28"/>
        </w:rPr>
        <w:t>отдела</w:t>
      </w:r>
      <w:r w:rsidRPr="00C66EA3">
        <w:rPr>
          <w:rFonts w:ascii="Times New Roman" w:hAnsi="Times New Roman" w:cs="Times New Roman"/>
          <w:sz w:val="28"/>
          <w:szCs w:val="28"/>
        </w:rPr>
        <w:t xml:space="preserve">»: </w:t>
      </w:r>
      <w:r w:rsidR="00DC1047" w:rsidRPr="00C66EA3">
        <w:rPr>
          <w:rFonts w:ascii="Times New Roman" w:hAnsi="Times New Roman" w:cs="Times New Roman"/>
          <w:sz w:val="28"/>
          <w:szCs w:val="28"/>
        </w:rPr>
        <w:t>(86548) 3-01-04</w:t>
      </w:r>
      <w:r w:rsidRPr="00C66EA3">
        <w:rPr>
          <w:rFonts w:ascii="Times New Roman" w:hAnsi="Times New Roman" w:cs="Times New Roman"/>
          <w:sz w:val="28"/>
          <w:szCs w:val="28"/>
        </w:rPr>
        <w:t xml:space="preserve">; </w:t>
      </w:r>
    </w:p>
    <w:p w:rsidR="008D4119"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4) путем письменного обращения с доставкой по почте или курьером, направляемого по почтовому адресу министерства: 35</w:t>
      </w:r>
      <w:r w:rsidR="00DC1047" w:rsidRPr="00C66EA3">
        <w:rPr>
          <w:rFonts w:ascii="Times New Roman" w:hAnsi="Times New Roman" w:cs="Times New Roman"/>
          <w:sz w:val="28"/>
          <w:szCs w:val="28"/>
        </w:rPr>
        <w:t>635</w:t>
      </w:r>
      <w:r w:rsidR="008D4119" w:rsidRPr="00C66EA3">
        <w:rPr>
          <w:rFonts w:ascii="Times New Roman" w:hAnsi="Times New Roman" w:cs="Times New Roman"/>
          <w:sz w:val="28"/>
          <w:szCs w:val="28"/>
        </w:rPr>
        <w:t>0</w:t>
      </w:r>
      <w:r w:rsidRPr="00C66EA3">
        <w:rPr>
          <w:rFonts w:ascii="Times New Roman" w:hAnsi="Times New Roman" w:cs="Times New Roman"/>
          <w:sz w:val="28"/>
          <w:szCs w:val="28"/>
        </w:rPr>
        <w:t xml:space="preserve">, </w:t>
      </w:r>
      <w:proofErr w:type="spellStart"/>
      <w:r w:rsidR="00DC1047" w:rsidRPr="00C66EA3">
        <w:rPr>
          <w:rFonts w:ascii="Times New Roman" w:hAnsi="Times New Roman" w:cs="Times New Roman"/>
          <w:sz w:val="28"/>
          <w:szCs w:val="28"/>
        </w:rPr>
        <w:t>Новоселицкий</w:t>
      </w:r>
      <w:proofErr w:type="spellEnd"/>
      <w:r w:rsidR="00DC1047" w:rsidRPr="00C66EA3">
        <w:rPr>
          <w:rFonts w:ascii="Times New Roman" w:hAnsi="Times New Roman" w:cs="Times New Roman"/>
          <w:sz w:val="28"/>
          <w:szCs w:val="28"/>
        </w:rPr>
        <w:t xml:space="preserve"> район, с. Новоселицкое, пл. Ленина, 1</w:t>
      </w:r>
      <w:r w:rsidRPr="00C66EA3">
        <w:rPr>
          <w:rFonts w:ascii="Times New Roman" w:hAnsi="Times New Roman" w:cs="Times New Roman"/>
          <w:sz w:val="28"/>
          <w:szCs w:val="28"/>
        </w:rPr>
        <w:t xml:space="preserve">, д. 3; в </w:t>
      </w:r>
      <w:r w:rsidR="008D4119" w:rsidRPr="00C66EA3">
        <w:rPr>
          <w:rFonts w:ascii="Times New Roman" w:hAnsi="Times New Roman" w:cs="Times New Roman"/>
          <w:sz w:val="28"/>
          <w:szCs w:val="28"/>
        </w:rPr>
        <w:t>муниципальные</w:t>
      </w:r>
      <w:r w:rsidRPr="00C66EA3">
        <w:rPr>
          <w:rFonts w:ascii="Times New Roman" w:hAnsi="Times New Roman" w:cs="Times New Roman"/>
          <w:sz w:val="28"/>
          <w:szCs w:val="28"/>
        </w:rPr>
        <w:t xml:space="preserve"> образовательные организации - адреса </w:t>
      </w:r>
      <w:r w:rsidR="008D4119" w:rsidRPr="00C66EA3">
        <w:rPr>
          <w:rFonts w:ascii="Times New Roman" w:hAnsi="Times New Roman" w:cs="Times New Roman"/>
          <w:sz w:val="28"/>
          <w:szCs w:val="28"/>
        </w:rPr>
        <w:t>муниципальных</w:t>
      </w:r>
      <w:r w:rsidRPr="00C66EA3">
        <w:rPr>
          <w:rFonts w:ascii="Times New Roman" w:hAnsi="Times New Roman" w:cs="Times New Roman"/>
          <w:sz w:val="28"/>
          <w:szCs w:val="28"/>
        </w:rPr>
        <w:t xml:space="preserve"> образовательных организаций приведены в приложении 1 к настоящему Административному регламенту; </w:t>
      </w:r>
      <w:r w:rsidR="008D4119" w:rsidRPr="00C66EA3">
        <w:rPr>
          <w:rFonts w:ascii="Times New Roman" w:hAnsi="Times New Roman" w:cs="Times New Roman"/>
          <w:sz w:val="28"/>
          <w:szCs w:val="28"/>
        </w:rPr>
        <w:t xml:space="preserve"> </w:t>
      </w:r>
    </w:p>
    <w:p w:rsidR="008D4119"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5) посредством направления письменных обращений в </w:t>
      </w:r>
      <w:r w:rsidR="008D4119" w:rsidRPr="00C66EA3">
        <w:rPr>
          <w:rFonts w:ascii="Times New Roman" w:hAnsi="Times New Roman" w:cs="Times New Roman"/>
          <w:sz w:val="28"/>
          <w:szCs w:val="28"/>
        </w:rPr>
        <w:t>отдел</w:t>
      </w:r>
      <w:r w:rsidRPr="00C66EA3">
        <w:rPr>
          <w:rFonts w:ascii="Times New Roman" w:hAnsi="Times New Roman" w:cs="Times New Roman"/>
          <w:sz w:val="28"/>
          <w:szCs w:val="28"/>
        </w:rPr>
        <w:t xml:space="preserve"> по факсу: </w:t>
      </w:r>
      <w:r w:rsidR="008D4119" w:rsidRPr="00C66EA3">
        <w:rPr>
          <w:rFonts w:ascii="Times New Roman" w:hAnsi="Times New Roman" w:cs="Times New Roman"/>
          <w:sz w:val="28"/>
          <w:szCs w:val="28"/>
        </w:rPr>
        <w:t>(86548) 3-01-04</w:t>
      </w:r>
      <w:r w:rsidRPr="00C66EA3">
        <w:rPr>
          <w:rFonts w:ascii="Times New Roman" w:hAnsi="Times New Roman" w:cs="Times New Roman"/>
          <w:sz w:val="28"/>
          <w:szCs w:val="28"/>
        </w:rPr>
        <w:t xml:space="preserve"> (с последующим направлением оригинала обращения по почте);</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6) в форме электронного документа: с использованием электронной почты </w:t>
      </w:r>
      <w:r w:rsidR="008D4119" w:rsidRPr="00C66EA3">
        <w:rPr>
          <w:rFonts w:ascii="Times New Roman" w:hAnsi="Times New Roman" w:cs="Times New Roman"/>
          <w:sz w:val="28"/>
          <w:szCs w:val="28"/>
        </w:rPr>
        <w:t>отдела</w:t>
      </w:r>
      <w:r w:rsidRPr="00C66EA3">
        <w:rPr>
          <w:rFonts w:ascii="Times New Roman" w:hAnsi="Times New Roman" w:cs="Times New Roman"/>
          <w:sz w:val="28"/>
          <w:szCs w:val="28"/>
        </w:rPr>
        <w:t xml:space="preserve"> по адресу: </w:t>
      </w:r>
      <w:proofErr w:type="spellStart"/>
      <w:r w:rsidR="008D4119" w:rsidRPr="00C66EA3">
        <w:rPr>
          <w:rFonts w:ascii="Times New Roman" w:hAnsi="Times New Roman" w:cs="Times New Roman"/>
          <w:sz w:val="28"/>
          <w:szCs w:val="28"/>
          <w:lang w:val="en-US"/>
        </w:rPr>
        <w:t>rono</w:t>
      </w:r>
      <w:proofErr w:type="spellEnd"/>
      <w:r w:rsidR="008D4119" w:rsidRPr="00C66EA3">
        <w:rPr>
          <w:rFonts w:ascii="Times New Roman" w:hAnsi="Times New Roman" w:cs="Times New Roman"/>
          <w:sz w:val="28"/>
          <w:szCs w:val="28"/>
        </w:rPr>
        <w:t>_</w:t>
      </w:r>
      <w:proofErr w:type="spellStart"/>
      <w:r w:rsidR="008D4119" w:rsidRPr="00C66EA3">
        <w:rPr>
          <w:rFonts w:ascii="Times New Roman" w:hAnsi="Times New Roman" w:cs="Times New Roman"/>
          <w:sz w:val="28"/>
          <w:szCs w:val="28"/>
          <w:lang w:val="en-US"/>
        </w:rPr>
        <w:t>imk</w:t>
      </w:r>
      <w:proofErr w:type="spellEnd"/>
      <w:r w:rsidR="008D4119" w:rsidRPr="00C66EA3">
        <w:rPr>
          <w:rFonts w:ascii="Times New Roman" w:hAnsi="Times New Roman" w:cs="Times New Roman"/>
          <w:sz w:val="28"/>
          <w:szCs w:val="28"/>
        </w:rPr>
        <w:t>@</w:t>
      </w:r>
      <w:proofErr w:type="spellStart"/>
      <w:r w:rsidR="008D4119" w:rsidRPr="00C66EA3">
        <w:rPr>
          <w:rFonts w:ascii="Times New Roman" w:hAnsi="Times New Roman" w:cs="Times New Roman"/>
          <w:sz w:val="28"/>
          <w:szCs w:val="28"/>
          <w:lang w:val="en-US"/>
        </w:rPr>
        <w:t>bk</w:t>
      </w:r>
      <w:proofErr w:type="spellEnd"/>
      <w:r w:rsidR="008D4119" w:rsidRPr="00C66EA3">
        <w:rPr>
          <w:rFonts w:ascii="Times New Roman" w:hAnsi="Times New Roman" w:cs="Times New Roman"/>
          <w:sz w:val="28"/>
          <w:szCs w:val="28"/>
        </w:rPr>
        <w:t>.</w:t>
      </w:r>
      <w:proofErr w:type="spellStart"/>
      <w:r w:rsidR="008D4119" w:rsidRPr="00C66EA3">
        <w:rPr>
          <w:rFonts w:ascii="Times New Roman" w:hAnsi="Times New Roman" w:cs="Times New Roman"/>
          <w:sz w:val="28"/>
          <w:szCs w:val="28"/>
          <w:lang w:val="en-US"/>
        </w:rPr>
        <w:t>ru</w:t>
      </w:r>
      <w:proofErr w:type="spellEnd"/>
      <w:r w:rsidR="00A46598" w:rsidRPr="00C66EA3">
        <w:rPr>
          <w:rFonts w:ascii="Times New Roman" w:hAnsi="Times New Roman" w:cs="Times New Roman"/>
          <w:sz w:val="28"/>
          <w:szCs w:val="28"/>
        </w:rPr>
        <w:t>; в муниципальные</w:t>
      </w:r>
      <w:r w:rsidRPr="00C66EA3">
        <w:rPr>
          <w:rFonts w:ascii="Times New Roman" w:hAnsi="Times New Roman" w:cs="Times New Roman"/>
          <w:sz w:val="28"/>
          <w:szCs w:val="28"/>
        </w:rPr>
        <w:t xml:space="preserve"> образовательные организации - адреса </w:t>
      </w:r>
      <w:r w:rsidR="00A46598" w:rsidRPr="00C66EA3">
        <w:rPr>
          <w:rFonts w:ascii="Times New Roman" w:hAnsi="Times New Roman" w:cs="Times New Roman"/>
          <w:sz w:val="28"/>
          <w:szCs w:val="28"/>
        </w:rPr>
        <w:t>муниципальных</w:t>
      </w:r>
      <w:r w:rsidRPr="00C66EA3">
        <w:rPr>
          <w:rFonts w:ascii="Times New Roman" w:hAnsi="Times New Roman" w:cs="Times New Roman"/>
          <w:sz w:val="28"/>
          <w:szCs w:val="28"/>
        </w:rPr>
        <w:t xml:space="preserve"> образовательных организаций приведены в приложении 1 к настоящему Административному регламенту; с использованием информационно-телекоммуникационной сети «Интернет» путем направления обращений на Едином портале, региональном портале. Информация предоставляется бесплатно. </w:t>
      </w:r>
    </w:p>
    <w:p w:rsidR="00A46598" w:rsidRPr="00C66EA3" w:rsidRDefault="00192892"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5. График работы </w:t>
      </w:r>
      <w:r w:rsidR="00A46598" w:rsidRPr="00C66EA3">
        <w:rPr>
          <w:rFonts w:ascii="Times New Roman" w:hAnsi="Times New Roman" w:cs="Times New Roman"/>
          <w:sz w:val="28"/>
          <w:szCs w:val="28"/>
        </w:rPr>
        <w:t>отдела</w:t>
      </w:r>
      <w:r w:rsidR="00F27910" w:rsidRPr="00C66EA3">
        <w:rPr>
          <w:rFonts w:ascii="Times New Roman" w:hAnsi="Times New Roman" w:cs="Times New Roman"/>
          <w:sz w:val="28"/>
          <w:szCs w:val="28"/>
        </w:rPr>
        <w:t xml:space="preserve">: понедельник - пятница с </w:t>
      </w:r>
      <w:r w:rsidR="00A46598" w:rsidRPr="00C66EA3">
        <w:rPr>
          <w:rFonts w:ascii="Times New Roman" w:hAnsi="Times New Roman" w:cs="Times New Roman"/>
          <w:sz w:val="28"/>
          <w:szCs w:val="28"/>
        </w:rPr>
        <w:t>8</w:t>
      </w:r>
      <w:r w:rsidR="00F27910" w:rsidRPr="00C66EA3">
        <w:rPr>
          <w:rFonts w:ascii="Times New Roman" w:hAnsi="Times New Roman" w:cs="Times New Roman"/>
          <w:sz w:val="28"/>
          <w:szCs w:val="28"/>
        </w:rPr>
        <w:t>.00 до 1</w:t>
      </w:r>
      <w:r w:rsidR="00A46598" w:rsidRPr="00C66EA3">
        <w:rPr>
          <w:rFonts w:ascii="Times New Roman" w:hAnsi="Times New Roman" w:cs="Times New Roman"/>
          <w:sz w:val="28"/>
          <w:szCs w:val="28"/>
        </w:rPr>
        <w:t>6</w:t>
      </w:r>
      <w:r w:rsidR="00F27910" w:rsidRPr="00C66EA3">
        <w:rPr>
          <w:rFonts w:ascii="Times New Roman" w:hAnsi="Times New Roman" w:cs="Times New Roman"/>
          <w:sz w:val="28"/>
          <w:szCs w:val="28"/>
        </w:rPr>
        <w:t>.</w:t>
      </w:r>
      <w:r w:rsidR="00A46598" w:rsidRPr="00C66EA3">
        <w:rPr>
          <w:rFonts w:ascii="Times New Roman" w:hAnsi="Times New Roman" w:cs="Times New Roman"/>
          <w:sz w:val="28"/>
          <w:szCs w:val="28"/>
        </w:rPr>
        <w:t>12</w:t>
      </w:r>
      <w:r w:rsidR="00F27910" w:rsidRPr="00C66EA3">
        <w:rPr>
          <w:rFonts w:ascii="Times New Roman" w:hAnsi="Times New Roman" w:cs="Times New Roman"/>
          <w:sz w:val="28"/>
          <w:szCs w:val="28"/>
        </w:rPr>
        <w:t>, перерыв с 1</w:t>
      </w:r>
      <w:r w:rsidR="00A46598" w:rsidRPr="00C66EA3">
        <w:rPr>
          <w:rFonts w:ascii="Times New Roman" w:hAnsi="Times New Roman" w:cs="Times New Roman"/>
          <w:sz w:val="28"/>
          <w:szCs w:val="28"/>
        </w:rPr>
        <w:t>2</w:t>
      </w:r>
      <w:r w:rsidR="00F27910" w:rsidRPr="00C66EA3">
        <w:rPr>
          <w:rFonts w:ascii="Times New Roman" w:hAnsi="Times New Roman" w:cs="Times New Roman"/>
          <w:sz w:val="28"/>
          <w:szCs w:val="28"/>
        </w:rPr>
        <w:t>.00 до 1</w:t>
      </w:r>
      <w:r w:rsidR="00A46598" w:rsidRPr="00C66EA3">
        <w:rPr>
          <w:rFonts w:ascii="Times New Roman" w:hAnsi="Times New Roman" w:cs="Times New Roman"/>
          <w:sz w:val="28"/>
          <w:szCs w:val="28"/>
        </w:rPr>
        <w:t>3</w:t>
      </w:r>
      <w:r w:rsidR="00F27910" w:rsidRPr="00C66EA3">
        <w:rPr>
          <w:rFonts w:ascii="Times New Roman" w:hAnsi="Times New Roman" w:cs="Times New Roman"/>
          <w:sz w:val="28"/>
          <w:szCs w:val="28"/>
        </w:rPr>
        <w:t xml:space="preserve">.00, суббота, воскресенье - выходные. Графики работы </w:t>
      </w:r>
      <w:r w:rsidR="00A46598"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образовательных организаций приведены в приложении 1 к настоящему Административному регламенту.</w:t>
      </w:r>
    </w:p>
    <w:p w:rsidR="00A46598" w:rsidRPr="00C66EA3" w:rsidRDefault="00192892"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6. Справочная информация о месте нахождения и графике работы </w:t>
      </w:r>
      <w:r w:rsidR="00A46598" w:rsidRPr="00C66EA3">
        <w:rPr>
          <w:rFonts w:ascii="Times New Roman" w:hAnsi="Times New Roman" w:cs="Times New Roman"/>
          <w:sz w:val="28"/>
          <w:szCs w:val="28"/>
        </w:rPr>
        <w:t>отдела</w:t>
      </w:r>
      <w:r w:rsidR="00F27910" w:rsidRPr="00C66EA3">
        <w:rPr>
          <w:rFonts w:ascii="Times New Roman" w:hAnsi="Times New Roman" w:cs="Times New Roman"/>
          <w:sz w:val="28"/>
          <w:szCs w:val="28"/>
        </w:rPr>
        <w:t xml:space="preserve">, </w:t>
      </w:r>
      <w:r w:rsidR="00A46598"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образовательных организаций, справочные телефоны, адреса официальн</w:t>
      </w:r>
      <w:r w:rsidR="00A46598" w:rsidRPr="00C66EA3">
        <w:rPr>
          <w:rFonts w:ascii="Times New Roman" w:hAnsi="Times New Roman" w:cs="Times New Roman"/>
          <w:sz w:val="28"/>
          <w:szCs w:val="28"/>
        </w:rPr>
        <w:t>ого</w:t>
      </w:r>
      <w:r w:rsidR="00F27910" w:rsidRPr="00C66EA3">
        <w:rPr>
          <w:rFonts w:ascii="Times New Roman" w:hAnsi="Times New Roman" w:cs="Times New Roman"/>
          <w:sz w:val="28"/>
          <w:szCs w:val="28"/>
        </w:rPr>
        <w:t xml:space="preserve"> сайт</w:t>
      </w:r>
      <w:r w:rsidR="00A46598" w:rsidRPr="00C66EA3">
        <w:rPr>
          <w:rFonts w:ascii="Times New Roman" w:hAnsi="Times New Roman" w:cs="Times New Roman"/>
          <w:sz w:val="28"/>
          <w:szCs w:val="28"/>
        </w:rPr>
        <w:t>а отдела</w:t>
      </w:r>
      <w:r w:rsidR="00F27910" w:rsidRPr="00C66EA3">
        <w:rPr>
          <w:rFonts w:ascii="Times New Roman" w:hAnsi="Times New Roman" w:cs="Times New Roman"/>
          <w:sz w:val="28"/>
          <w:szCs w:val="28"/>
        </w:rPr>
        <w:t xml:space="preserve">, </w:t>
      </w:r>
      <w:r w:rsidR="00A46598"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образовательных организаций подлежат обязательному размещению на Едином портале и региональном портале.</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w:t>
      </w:r>
      <w:r w:rsidR="00192892">
        <w:rPr>
          <w:rFonts w:ascii="Times New Roman" w:hAnsi="Times New Roman" w:cs="Times New Roman"/>
          <w:sz w:val="28"/>
          <w:szCs w:val="28"/>
        </w:rPr>
        <w:t>1.</w:t>
      </w:r>
      <w:r w:rsidRPr="00C66EA3">
        <w:rPr>
          <w:rFonts w:ascii="Times New Roman" w:hAnsi="Times New Roman" w:cs="Times New Roman"/>
          <w:sz w:val="28"/>
          <w:szCs w:val="28"/>
        </w:rPr>
        <w:t xml:space="preserve">7. Основными требованиями к информированию заявителей о порядке предоставления </w:t>
      </w:r>
      <w:r w:rsidR="00A46598" w:rsidRPr="00C66EA3">
        <w:rPr>
          <w:rFonts w:ascii="Times New Roman" w:hAnsi="Times New Roman" w:cs="Times New Roman"/>
          <w:sz w:val="28"/>
          <w:szCs w:val="28"/>
        </w:rPr>
        <w:t xml:space="preserve">муниципальной </w:t>
      </w:r>
      <w:r w:rsidRPr="00C66EA3">
        <w:rPr>
          <w:rFonts w:ascii="Times New Roman" w:hAnsi="Times New Roman" w:cs="Times New Roman"/>
          <w:sz w:val="28"/>
          <w:szCs w:val="28"/>
        </w:rPr>
        <w:t>услуги (далее - информирование) являются:</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1) достоверность предоставляемой информации; </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2) четкость изложения информации; </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3) полнота предоставления информации; </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4) удобство и доступность получения информации; </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lastRenderedPageBreak/>
        <w:t xml:space="preserve">5) оперативность предоставления информации. </w:t>
      </w:r>
    </w:p>
    <w:p w:rsidR="00A46598" w:rsidRPr="00C66EA3" w:rsidRDefault="000F50E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8. Предоставление информации осуществляется в виде: </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1) индивидуального информирования заявителей; </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2) публичного информирования заявителей.</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w:t>
      </w:r>
      <w:r w:rsidR="000F50EF">
        <w:rPr>
          <w:rFonts w:ascii="Times New Roman" w:hAnsi="Times New Roman" w:cs="Times New Roman"/>
          <w:sz w:val="28"/>
          <w:szCs w:val="28"/>
        </w:rPr>
        <w:t>1.</w:t>
      </w:r>
      <w:r w:rsidRPr="00C66EA3">
        <w:rPr>
          <w:rFonts w:ascii="Times New Roman" w:hAnsi="Times New Roman" w:cs="Times New Roman"/>
          <w:sz w:val="28"/>
          <w:szCs w:val="28"/>
        </w:rPr>
        <w:t xml:space="preserve">9. Индивидуальное информирование проводится в форме: </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1) устного информирования; </w:t>
      </w:r>
    </w:p>
    <w:p w:rsidR="00A46598"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2) письменного информирования. </w:t>
      </w:r>
    </w:p>
    <w:p w:rsidR="005D4753" w:rsidRPr="00C66EA3" w:rsidRDefault="000F50E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10. Индивидуальное устное информирование заявителей обеспечивается должностными лицами отдел</w:t>
      </w:r>
      <w:r w:rsidR="00A46598" w:rsidRPr="00C66EA3">
        <w:rPr>
          <w:rFonts w:ascii="Times New Roman" w:hAnsi="Times New Roman" w:cs="Times New Roman"/>
          <w:sz w:val="28"/>
          <w:szCs w:val="28"/>
        </w:rPr>
        <w:t>а образования</w:t>
      </w:r>
      <w:r w:rsidR="00F27910" w:rsidRPr="00C66EA3">
        <w:rPr>
          <w:rFonts w:ascii="Times New Roman" w:hAnsi="Times New Roman" w:cs="Times New Roman"/>
          <w:sz w:val="28"/>
          <w:szCs w:val="28"/>
        </w:rPr>
        <w:t xml:space="preserve">, </w:t>
      </w:r>
      <w:r w:rsidR="005D4753" w:rsidRPr="00C66EA3">
        <w:rPr>
          <w:rFonts w:ascii="Times New Roman" w:hAnsi="Times New Roman" w:cs="Times New Roman"/>
          <w:sz w:val="28"/>
          <w:szCs w:val="28"/>
        </w:rPr>
        <w:t>муниципальными</w:t>
      </w:r>
      <w:r w:rsidR="00F27910" w:rsidRPr="00C66EA3">
        <w:rPr>
          <w:rFonts w:ascii="Times New Roman" w:hAnsi="Times New Roman" w:cs="Times New Roman"/>
          <w:sz w:val="28"/>
          <w:szCs w:val="28"/>
        </w:rPr>
        <w:t xml:space="preserve"> образовательными организациями лично и по телефону. </w:t>
      </w:r>
    </w:p>
    <w:p w:rsidR="00D067C1" w:rsidRPr="00C66EA3" w:rsidRDefault="00735A8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10.1. 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 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w:t>
      </w:r>
      <w:r w:rsidR="00D067C1" w:rsidRPr="00C66EA3">
        <w:rPr>
          <w:rFonts w:ascii="Times New Roman" w:hAnsi="Times New Roman" w:cs="Times New Roman"/>
          <w:sz w:val="28"/>
          <w:szCs w:val="28"/>
        </w:rPr>
        <w:t xml:space="preserve">муниципальной </w:t>
      </w:r>
      <w:r w:rsidR="00F27910" w:rsidRPr="00C66EA3">
        <w:rPr>
          <w:rFonts w:ascii="Times New Roman" w:hAnsi="Times New Roman" w:cs="Times New Roman"/>
          <w:sz w:val="28"/>
          <w:szCs w:val="28"/>
        </w:rPr>
        <w:t>власти (</w:t>
      </w:r>
      <w:r w:rsidR="00D067C1"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образовательной организации), своей фамилии, имени, отчестве и должности. Время телефонного разговора не должно превышать 10 минут. При устном обращении заявителя должностное лицо, осуществляющее информирование, дает ответ на поставленные вопросы самостоятельно. 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 Должностное лицо, осуществляющее информирование, должно: корректно и внимательно относиться к заявителям;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в конце информирования кратко подвести итоги и перечислить меры, которые надо принять заявителю (кто именно, когда и что должен сделать). 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w:t>
      </w:r>
      <w:r w:rsidR="00D067C1" w:rsidRPr="00C66EA3">
        <w:rPr>
          <w:rFonts w:ascii="Times New Roman" w:hAnsi="Times New Roman" w:cs="Times New Roman"/>
          <w:sz w:val="28"/>
          <w:szCs w:val="28"/>
        </w:rPr>
        <w:t>я</w:t>
      </w:r>
      <w:r w:rsidR="00F27910" w:rsidRPr="00C66EA3">
        <w:rPr>
          <w:rFonts w:ascii="Times New Roman" w:hAnsi="Times New Roman" w:cs="Times New Roman"/>
          <w:sz w:val="28"/>
          <w:szCs w:val="28"/>
        </w:rPr>
        <w:t xml:space="preserve"> оказания </w:t>
      </w:r>
      <w:r w:rsidR="00D067C1"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и влияющее прямо или косвенно на индивидуальные решения заявителя. </w:t>
      </w:r>
    </w:p>
    <w:p w:rsidR="00D067C1" w:rsidRPr="00C66EA3" w:rsidRDefault="00735A8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10.2.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 При письменном информировании ответы на письменные </w:t>
      </w:r>
      <w:r w:rsidR="00F27910" w:rsidRPr="00C66EA3">
        <w:rPr>
          <w:rFonts w:ascii="Times New Roman" w:hAnsi="Times New Roman" w:cs="Times New Roman"/>
          <w:sz w:val="28"/>
          <w:szCs w:val="28"/>
        </w:rPr>
        <w:lastRenderedPageBreak/>
        <w:t xml:space="preserve">обращения заявителей даются в простой, четкой и понятной форме в письменном виде и должны содержать: ответы на поставленные вопросы; должность, фамилию и инициалы должностного лица, подписавшего ответ; фамилию и инициалы исполнителя; номер телефона исполнителя. </w:t>
      </w:r>
    </w:p>
    <w:p w:rsidR="00D067C1" w:rsidRPr="00C66EA3" w:rsidRDefault="00735A8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11. Публичное 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официальных сайтах </w:t>
      </w:r>
      <w:r w:rsidR="00D067C1" w:rsidRPr="00C66EA3">
        <w:rPr>
          <w:rFonts w:ascii="Times New Roman" w:hAnsi="Times New Roman" w:cs="Times New Roman"/>
          <w:sz w:val="28"/>
          <w:szCs w:val="28"/>
        </w:rPr>
        <w:t>отдела</w:t>
      </w:r>
      <w:r w:rsidR="00F27910" w:rsidRPr="00C66EA3">
        <w:rPr>
          <w:rFonts w:ascii="Times New Roman" w:hAnsi="Times New Roman" w:cs="Times New Roman"/>
          <w:sz w:val="28"/>
          <w:szCs w:val="28"/>
        </w:rPr>
        <w:t xml:space="preserve">, </w:t>
      </w:r>
      <w:r w:rsidR="00D067C1"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образовательных организаций, Едином портале, региональном портале, информационных стендах, размещаемых в </w:t>
      </w:r>
      <w:r w:rsidR="00D067C1" w:rsidRPr="00C66EA3">
        <w:rPr>
          <w:rFonts w:ascii="Times New Roman" w:hAnsi="Times New Roman" w:cs="Times New Roman"/>
          <w:sz w:val="28"/>
          <w:szCs w:val="28"/>
        </w:rPr>
        <w:t>отделе</w:t>
      </w:r>
      <w:r w:rsidR="00F27910" w:rsidRPr="00C66EA3">
        <w:rPr>
          <w:rFonts w:ascii="Times New Roman" w:hAnsi="Times New Roman" w:cs="Times New Roman"/>
          <w:sz w:val="28"/>
          <w:szCs w:val="28"/>
        </w:rPr>
        <w:t xml:space="preserve"> и </w:t>
      </w:r>
      <w:r w:rsidR="00D067C1" w:rsidRPr="00C66EA3">
        <w:rPr>
          <w:rFonts w:ascii="Times New Roman" w:hAnsi="Times New Roman" w:cs="Times New Roman"/>
          <w:sz w:val="28"/>
          <w:szCs w:val="28"/>
        </w:rPr>
        <w:t>муниципальн</w:t>
      </w:r>
      <w:r w:rsidR="00F27910" w:rsidRPr="00C66EA3">
        <w:rPr>
          <w:rFonts w:ascii="Times New Roman" w:hAnsi="Times New Roman" w:cs="Times New Roman"/>
          <w:sz w:val="28"/>
          <w:szCs w:val="28"/>
        </w:rPr>
        <w:t xml:space="preserve">ых образовательных организациях. </w:t>
      </w:r>
    </w:p>
    <w:p w:rsidR="00D067C1" w:rsidRPr="00C66EA3" w:rsidRDefault="00735A8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27910" w:rsidRPr="00C66EA3">
        <w:rPr>
          <w:rFonts w:ascii="Times New Roman" w:hAnsi="Times New Roman" w:cs="Times New Roman"/>
          <w:sz w:val="28"/>
          <w:szCs w:val="28"/>
        </w:rPr>
        <w:t xml:space="preserve">12. На информационных стендах, размещаемых в </w:t>
      </w:r>
      <w:r w:rsidR="00D067C1" w:rsidRPr="00C66EA3">
        <w:rPr>
          <w:rFonts w:ascii="Times New Roman" w:hAnsi="Times New Roman" w:cs="Times New Roman"/>
          <w:sz w:val="28"/>
          <w:szCs w:val="28"/>
        </w:rPr>
        <w:t>отделе</w:t>
      </w:r>
      <w:r w:rsidR="00F27910" w:rsidRPr="00C66EA3">
        <w:rPr>
          <w:rFonts w:ascii="Times New Roman" w:hAnsi="Times New Roman" w:cs="Times New Roman"/>
          <w:sz w:val="28"/>
          <w:szCs w:val="28"/>
        </w:rPr>
        <w:t xml:space="preserve"> и </w:t>
      </w:r>
      <w:r w:rsidR="00D067C1" w:rsidRPr="00C66EA3">
        <w:rPr>
          <w:rFonts w:ascii="Times New Roman" w:hAnsi="Times New Roman" w:cs="Times New Roman"/>
          <w:sz w:val="28"/>
          <w:szCs w:val="28"/>
        </w:rPr>
        <w:t>муниципальн</w:t>
      </w:r>
      <w:r w:rsidR="00F27910" w:rsidRPr="00C66EA3">
        <w:rPr>
          <w:rFonts w:ascii="Times New Roman" w:hAnsi="Times New Roman" w:cs="Times New Roman"/>
          <w:sz w:val="28"/>
          <w:szCs w:val="28"/>
        </w:rPr>
        <w:t xml:space="preserve">ых образовательных организациях в местах предоставления </w:t>
      </w:r>
      <w:r w:rsidR="00D067C1"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размещаются и поддерживаются в актуальном состоянии следующие информационные материалы: </w:t>
      </w:r>
    </w:p>
    <w:p w:rsidR="00D067C1"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исчерпывающая информация о порядке предоставления </w:t>
      </w:r>
      <w:r w:rsidR="00D067C1" w:rsidRPr="00C66EA3">
        <w:rPr>
          <w:rFonts w:ascii="Times New Roman" w:hAnsi="Times New Roman" w:cs="Times New Roman"/>
          <w:sz w:val="28"/>
          <w:szCs w:val="28"/>
        </w:rPr>
        <w:t xml:space="preserve">муниципальной </w:t>
      </w:r>
      <w:r w:rsidRPr="00C66EA3">
        <w:rPr>
          <w:rFonts w:ascii="Times New Roman" w:hAnsi="Times New Roman" w:cs="Times New Roman"/>
          <w:sz w:val="28"/>
          <w:szCs w:val="28"/>
        </w:rPr>
        <w:t xml:space="preserve">услуги в виде блок-схемы предоставления </w:t>
      </w:r>
      <w:r w:rsidR="00D067C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(далее - блок-схема) (приложение 2 к настоящему Административному регламенту); извлечения из настоящего Административного регламента (полная версия в информационно-телекоммуникационной сети «Интернет» на официальных сайтах </w:t>
      </w:r>
      <w:r w:rsidR="00D067C1" w:rsidRPr="00C66EA3">
        <w:rPr>
          <w:rFonts w:ascii="Times New Roman" w:hAnsi="Times New Roman" w:cs="Times New Roman"/>
          <w:sz w:val="28"/>
          <w:szCs w:val="28"/>
        </w:rPr>
        <w:t>отдела</w:t>
      </w:r>
      <w:r w:rsidRPr="00C66EA3">
        <w:rPr>
          <w:rFonts w:ascii="Times New Roman" w:hAnsi="Times New Roman" w:cs="Times New Roman"/>
          <w:sz w:val="28"/>
          <w:szCs w:val="28"/>
        </w:rPr>
        <w:t xml:space="preserve">, </w:t>
      </w:r>
      <w:r w:rsidR="00D067C1" w:rsidRPr="00C66EA3">
        <w:rPr>
          <w:rFonts w:ascii="Times New Roman" w:hAnsi="Times New Roman" w:cs="Times New Roman"/>
          <w:sz w:val="28"/>
          <w:szCs w:val="28"/>
        </w:rPr>
        <w:t>муниципальных</w:t>
      </w:r>
      <w:r w:rsidRPr="00C66EA3">
        <w:rPr>
          <w:rFonts w:ascii="Times New Roman" w:hAnsi="Times New Roman" w:cs="Times New Roman"/>
          <w:sz w:val="28"/>
          <w:szCs w:val="28"/>
        </w:rPr>
        <w:t xml:space="preserve"> образовательных организаций); местонахождение, график (режим) работы, номера телефонов, адреса официальных сайтов в информационно-телекоммуникационной сети «Интернет», номера кабинетов, в которых предоставляется </w:t>
      </w:r>
      <w:r w:rsidR="00D067C1" w:rsidRPr="00C66EA3">
        <w:rPr>
          <w:rFonts w:ascii="Times New Roman" w:hAnsi="Times New Roman" w:cs="Times New Roman"/>
          <w:sz w:val="28"/>
          <w:szCs w:val="28"/>
        </w:rPr>
        <w:t xml:space="preserve">муниципальная </w:t>
      </w:r>
      <w:r w:rsidRPr="00C66EA3">
        <w:rPr>
          <w:rFonts w:ascii="Times New Roman" w:hAnsi="Times New Roman" w:cs="Times New Roman"/>
          <w:sz w:val="28"/>
          <w:szCs w:val="28"/>
        </w:rPr>
        <w:t xml:space="preserve">услуга, фамилии, имена, отчества и должности соответствующих должностных лиц; перечень документов, направляемых заявителем в </w:t>
      </w:r>
      <w:r w:rsidR="00D067C1" w:rsidRPr="00C66EA3">
        <w:rPr>
          <w:rFonts w:ascii="Times New Roman" w:hAnsi="Times New Roman" w:cs="Times New Roman"/>
          <w:sz w:val="28"/>
          <w:szCs w:val="28"/>
        </w:rPr>
        <w:t>отдел</w:t>
      </w:r>
      <w:r w:rsidRPr="00C66EA3">
        <w:rPr>
          <w:rFonts w:ascii="Times New Roman" w:hAnsi="Times New Roman" w:cs="Times New Roman"/>
          <w:sz w:val="28"/>
          <w:szCs w:val="28"/>
        </w:rPr>
        <w:t xml:space="preserve"> и (или) </w:t>
      </w:r>
      <w:r w:rsidR="00D067C1" w:rsidRPr="00C66EA3">
        <w:rPr>
          <w:rFonts w:ascii="Times New Roman" w:hAnsi="Times New Roman" w:cs="Times New Roman"/>
          <w:sz w:val="28"/>
          <w:szCs w:val="28"/>
        </w:rPr>
        <w:t>муниципаль</w:t>
      </w:r>
      <w:r w:rsidRPr="00C66EA3">
        <w:rPr>
          <w:rFonts w:ascii="Times New Roman" w:hAnsi="Times New Roman" w:cs="Times New Roman"/>
          <w:sz w:val="28"/>
          <w:szCs w:val="28"/>
        </w:rPr>
        <w:t xml:space="preserve">ные образовательные организации, и требования к этим документам; формы документов для заполнения, образцы заполнения документов; перечень оснований для отказа в предоставлении </w:t>
      </w:r>
      <w:r w:rsidR="00D067C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порядок обжалования решения или действия (бездействия) должностных лиц </w:t>
      </w:r>
      <w:r w:rsidR="00D067C1" w:rsidRPr="00C66EA3">
        <w:rPr>
          <w:rFonts w:ascii="Times New Roman" w:hAnsi="Times New Roman" w:cs="Times New Roman"/>
          <w:sz w:val="28"/>
          <w:szCs w:val="28"/>
        </w:rPr>
        <w:t>отдела</w:t>
      </w:r>
      <w:r w:rsidRPr="00C66EA3">
        <w:rPr>
          <w:rFonts w:ascii="Times New Roman" w:hAnsi="Times New Roman" w:cs="Times New Roman"/>
          <w:sz w:val="28"/>
          <w:szCs w:val="28"/>
        </w:rPr>
        <w:t xml:space="preserve">, предоставляющих </w:t>
      </w:r>
      <w:r w:rsidR="00D067C1" w:rsidRPr="00C66EA3">
        <w:rPr>
          <w:rFonts w:ascii="Times New Roman" w:hAnsi="Times New Roman" w:cs="Times New Roman"/>
          <w:sz w:val="28"/>
          <w:szCs w:val="28"/>
        </w:rPr>
        <w:t>муниципальную</w:t>
      </w:r>
      <w:r w:rsidRPr="00C66EA3">
        <w:rPr>
          <w:rFonts w:ascii="Times New Roman" w:hAnsi="Times New Roman" w:cs="Times New Roman"/>
          <w:sz w:val="28"/>
          <w:szCs w:val="28"/>
        </w:rPr>
        <w:t xml:space="preserve"> услугу. </w:t>
      </w:r>
    </w:p>
    <w:p w:rsidR="00D25D58" w:rsidRPr="00C66EA3" w:rsidRDefault="00D25D58" w:rsidP="00233981">
      <w:pPr>
        <w:spacing w:after="0" w:line="240" w:lineRule="auto"/>
        <w:ind w:firstLine="708"/>
        <w:jc w:val="both"/>
        <w:rPr>
          <w:rFonts w:ascii="Times New Roman" w:hAnsi="Times New Roman" w:cs="Times New Roman"/>
          <w:sz w:val="28"/>
          <w:szCs w:val="28"/>
        </w:rPr>
      </w:pPr>
    </w:p>
    <w:p w:rsidR="00D067C1" w:rsidRPr="00C66EA3" w:rsidRDefault="00F27910" w:rsidP="00233981">
      <w:pPr>
        <w:spacing w:after="0" w:line="240" w:lineRule="auto"/>
        <w:ind w:firstLine="708"/>
        <w:jc w:val="both"/>
        <w:rPr>
          <w:rFonts w:ascii="Times New Roman" w:hAnsi="Times New Roman" w:cs="Times New Roman"/>
          <w:b/>
          <w:sz w:val="28"/>
          <w:szCs w:val="28"/>
        </w:rPr>
      </w:pPr>
      <w:r w:rsidRPr="00C66EA3">
        <w:rPr>
          <w:rFonts w:ascii="Times New Roman" w:hAnsi="Times New Roman" w:cs="Times New Roman"/>
          <w:b/>
          <w:sz w:val="28"/>
          <w:szCs w:val="28"/>
        </w:rPr>
        <w:t xml:space="preserve">II. Стандарт предоставления </w:t>
      </w:r>
      <w:r w:rsidR="00D067C1" w:rsidRPr="00C66EA3">
        <w:rPr>
          <w:rFonts w:ascii="Times New Roman" w:hAnsi="Times New Roman" w:cs="Times New Roman"/>
          <w:b/>
          <w:sz w:val="28"/>
          <w:szCs w:val="28"/>
        </w:rPr>
        <w:t xml:space="preserve">муниципальной </w:t>
      </w:r>
      <w:r w:rsidRPr="00C66EA3">
        <w:rPr>
          <w:rFonts w:ascii="Times New Roman" w:hAnsi="Times New Roman" w:cs="Times New Roman"/>
          <w:b/>
          <w:sz w:val="28"/>
          <w:szCs w:val="28"/>
        </w:rPr>
        <w:t>услуги</w:t>
      </w:r>
    </w:p>
    <w:p w:rsidR="00D067C1"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Наименование </w:t>
      </w:r>
      <w:r w:rsidR="00D067C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w:t>
      </w:r>
    </w:p>
    <w:p w:rsidR="00D067C1"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w:t>
      </w:r>
      <w:r w:rsidR="00735A8F">
        <w:rPr>
          <w:rFonts w:ascii="Times New Roman" w:hAnsi="Times New Roman" w:cs="Times New Roman"/>
          <w:sz w:val="28"/>
          <w:szCs w:val="28"/>
        </w:rPr>
        <w:t>2.</w:t>
      </w:r>
      <w:r w:rsidRPr="00C66EA3">
        <w:rPr>
          <w:rFonts w:ascii="Times New Roman" w:hAnsi="Times New Roman" w:cs="Times New Roman"/>
          <w:sz w:val="28"/>
          <w:szCs w:val="28"/>
        </w:rPr>
        <w:t xml:space="preserve"> Наименование </w:t>
      </w:r>
      <w:r w:rsidR="00D067C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 «Предоставление информации об образовательных программах учебных курсов, предметов, дисциплин (модулей), годовых календарных учебных графиках». </w:t>
      </w:r>
    </w:p>
    <w:p w:rsidR="00D067C1"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Наименование органа исполнительной власти, предоставляющего </w:t>
      </w:r>
      <w:r w:rsidR="00D067C1" w:rsidRPr="00C66EA3">
        <w:rPr>
          <w:rFonts w:ascii="Times New Roman" w:hAnsi="Times New Roman" w:cs="Times New Roman"/>
          <w:sz w:val="28"/>
          <w:szCs w:val="28"/>
        </w:rPr>
        <w:t>муниципальн</w:t>
      </w:r>
      <w:r w:rsidRPr="00C66EA3">
        <w:rPr>
          <w:rFonts w:ascii="Times New Roman" w:hAnsi="Times New Roman" w:cs="Times New Roman"/>
          <w:sz w:val="28"/>
          <w:szCs w:val="28"/>
        </w:rPr>
        <w:t xml:space="preserve">ую услугу, а также наименование всех иных организаций, участвующих в предоставлении </w:t>
      </w:r>
      <w:r w:rsidR="00D067C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обращение в которые необходимо для предоставления </w:t>
      </w:r>
      <w:r w:rsidR="00D067C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w:t>
      </w:r>
    </w:p>
    <w:p w:rsidR="00D067C1" w:rsidRPr="00C66EA3" w:rsidRDefault="00735A8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F27910" w:rsidRPr="00C66EA3">
        <w:rPr>
          <w:rFonts w:ascii="Times New Roman" w:hAnsi="Times New Roman" w:cs="Times New Roman"/>
          <w:sz w:val="28"/>
          <w:szCs w:val="28"/>
        </w:rPr>
        <w:t xml:space="preserve"> </w:t>
      </w:r>
      <w:r w:rsidR="00D067C1" w:rsidRPr="00C66EA3">
        <w:rPr>
          <w:rFonts w:ascii="Times New Roman" w:hAnsi="Times New Roman" w:cs="Times New Roman"/>
          <w:sz w:val="28"/>
          <w:szCs w:val="28"/>
        </w:rPr>
        <w:t xml:space="preserve">Муниципальную </w:t>
      </w:r>
      <w:r w:rsidR="00F27910" w:rsidRPr="00C66EA3">
        <w:rPr>
          <w:rFonts w:ascii="Times New Roman" w:hAnsi="Times New Roman" w:cs="Times New Roman"/>
          <w:sz w:val="28"/>
          <w:szCs w:val="28"/>
        </w:rPr>
        <w:t xml:space="preserve">услугу предоставляют </w:t>
      </w:r>
      <w:r w:rsidR="00D067C1" w:rsidRPr="00C66EA3">
        <w:rPr>
          <w:rFonts w:ascii="Times New Roman" w:hAnsi="Times New Roman" w:cs="Times New Roman"/>
          <w:sz w:val="28"/>
          <w:szCs w:val="28"/>
        </w:rPr>
        <w:t>муниципальные</w:t>
      </w:r>
      <w:r w:rsidR="00F27910" w:rsidRPr="00C66EA3">
        <w:rPr>
          <w:rFonts w:ascii="Times New Roman" w:hAnsi="Times New Roman" w:cs="Times New Roman"/>
          <w:sz w:val="28"/>
          <w:szCs w:val="28"/>
        </w:rPr>
        <w:t xml:space="preserve"> образовательные организации. Информация о </w:t>
      </w:r>
      <w:r w:rsidR="00D067C1"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образовательных организациях приведена в приложении 1 к настоящему Административному регламенту. </w:t>
      </w:r>
    </w:p>
    <w:p w:rsidR="005B658A" w:rsidRPr="00C66EA3" w:rsidRDefault="00D067C1"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lastRenderedPageBreak/>
        <w:t>Отдел</w:t>
      </w:r>
      <w:r w:rsidR="00F27910" w:rsidRPr="00C66EA3">
        <w:rPr>
          <w:rFonts w:ascii="Times New Roman" w:hAnsi="Times New Roman" w:cs="Times New Roman"/>
          <w:sz w:val="28"/>
          <w:szCs w:val="28"/>
        </w:rPr>
        <w:t xml:space="preserve"> контролирует деятельность </w:t>
      </w:r>
      <w:r w:rsidR="005B658A"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образовательных организаций по предоставлению </w:t>
      </w:r>
      <w:r w:rsidR="005B658A" w:rsidRPr="00C66EA3">
        <w:rPr>
          <w:rFonts w:ascii="Times New Roman" w:hAnsi="Times New Roman" w:cs="Times New Roman"/>
          <w:sz w:val="28"/>
          <w:szCs w:val="28"/>
        </w:rPr>
        <w:t xml:space="preserve">муниципальной </w:t>
      </w:r>
      <w:r w:rsidR="00F27910" w:rsidRPr="00C66EA3">
        <w:rPr>
          <w:rFonts w:ascii="Times New Roman" w:hAnsi="Times New Roman" w:cs="Times New Roman"/>
          <w:sz w:val="28"/>
          <w:szCs w:val="28"/>
        </w:rPr>
        <w:t xml:space="preserve"> услуги. Ответственным за предоставление </w:t>
      </w:r>
      <w:r w:rsidR="005B658A"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явля</w:t>
      </w:r>
      <w:r w:rsidR="005B658A" w:rsidRPr="00C66EA3">
        <w:rPr>
          <w:rFonts w:ascii="Times New Roman" w:hAnsi="Times New Roman" w:cs="Times New Roman"/>
          <w:sz w:val="28"/>
          <w:szCs w:val="28"/>
        </w:rPr>
        <w:t>ется</w:t>
      </w:r>
      <w:r w:rsidR="00F27910" w:rsidRPr="00C66EA3">
        <w:rPr>
          <w:rFonts w:ascii="Times New Roman" w:hAnsi="Times New Roman" w:cs="Times New Roman"/>
          <w:sz w:val="28"/>
          <w:szCs w:val="28"/>
        </w:rPr>
        <w:t xml:space="preserve"> отдел образования и </w:t>
      </w:r>
      <w:r w:rsidR="005B658A" w:rsidRPr="00C66EA3">
        <w:rPr>
          <w:rFonts w:ascii="Times New Roman" w:hAnsi="Times New Roman" w:cs="Times New Roman"/>
          <w:sz w:val="28"/>
          <w:szCs w:val="28"/>
        </w:rPr>
        <w:t>муниципальные</w:t>
      </w:r>
      <w:r w:rsidR="00F27910" w:rsidRPr="00C66EA3">
        <w:rPr>
          <w:rFonts w:ascii="Times New Roman" w:hAnsi="Times New Roman" w:cs="Times New Roman"/>
          <w:sz w:val="28"/>
          <w:szCs w:val="28"/>
        </w:rPr>
        <w:t xml:space="preserve"> образовательные организации. </w:t>
      </w:r>
    </w:p>
    <w:p w:rsidR="005B658A" w:rsidRPr="00C66EA3" w:rsidRDefault="00735A8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F27910" w:rsidRPr="00C66EA3">
        <w:rPr>
          <w:rFonts w:ascii="Times New Roman" w:hAnsi="Times New Roman" w:cs="Times New Roman"/>
          <w:sz w:val="28"/>
          <w:szCs w:val="28"/>
        </w:rPr>
        <w:t xml:space="preserve"> Для получения </w:t>
      </w:r>
      <w:r w:rsidR="005B658A"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заявителю не требуется обращаться за услугами, необходимыми и обязательными для предоставления </w:t>
      </w:r>
      <w:r w:rsidR="005B658A" w:rsidRPr="00C66EA3">
        <w:rPr>
          <w:rFonts w:ascii="Times New Roman" w:hAnsi="Times New Roman" w:cs="Times New Roman"/>
          <w:sz w:val="28"/>
          <w:szCs w:val="28"/>
        </w:rPr>
        <w:t xml:space="preserve">муниципальной </w:t>
      </w:r>
      <w:r w:rsidR="00F27910" w:rsidRPr="00C66EA3">
        <w:rPr>
          <w:rFonts w:ascii="Times New Roman" w:hAnsi="Times New Roman" w:cs="Times New Roman"/>
          <w:sz w:val="28"/>
          <w:szCs w:val="28"/>
        </w:rPr>
        <w:t xml:space="preserve"> услуги. </w:t>
      </w:r>
    </w:p>
    <w:p w:rsidR="005B658A" w:rsidRPr="00C66EA3" w:rsidRDefault="00735A8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F27910" w:rsidRPr="00C66EA3">
        <w:rPr>
          <w:rFonts w:ascii="Times New Roman" w:hAnsi="Times New Roman" w:cs="Times New Roman"/>
          <w:sz w:val="28"/>
          <w:szCs w:val="28"/>
        </w:rPr>
        <w:t xml:space="preserve"> При предоставлении </w:t>
      </w:r>
      <w:r w:rsidR="005B658A"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запрещается требовать от заявителей осуществления действий, в том числе согласований, необходимых для получения </w:t>
      </w:r>
      <w:r w:rsidR="005B658A"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и связанных с обращением в иные </w:t>
      </w:r>
      <w:r w:rsidR="005B658A"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органы, органы местного самоуправления муниципальных образований Ставропольского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5B658A"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услуг и предоставляются организациями, участвующими в предоставлении </w:t>
      </w:r>
      <w:r w:rsidR="005B658A"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услуг, утверждаемый нормативным правовым актом </w:t>
      </w:r>
      <w:r w:rsidR="005B658A" w:rsidRPr="00C66EA3">
        <w:rPr>
          <w:rFonts w:ascii="Times New Roman" w:hAnsi="Times New Roman" w:cs="Times New Roman"/>
          <w:sz w:val="28"/>
          <w:szCs w:val="28"/>
        </w:rPr>
        <w:t>администрации Новоселицкого муниципального округа С</w:t>
      </w:r>
      <w:r w:rsidR="00F27910" w:rsidRPr="00C66EA3">
        <w:rPr>
          <w:rFonts w:ascii="Times New Roman" w:hAnsi="Times New Roman" w:cs="Times New Roman"/>
          <w:sz w:val="28"/>
          <w:szCs w:val="28"/>
        </w:rPr>
        <w:t>тавропольского края.</w:t>
      </w:r>
    </w:p>
    <w:p w:rsidR="005B658A"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w:t>
      </w:r>
    </w:p>
    <w:p w:rsidR="005B658A" w:rsidRPr="00C66EA3" w:rsidRDefault="00F27910" w:rsidP="00233981">
      <w:pPr>
        <w:spacing w:after="0" w:line="240" w:lineRule="auto"/>
        <w:ind w:firstLine="708"/>
        <w:jc w:val="both"/>
        <w:rPr>
          <w:rFonts w:ascii="Times New Roman" w:hAnsi="Times New Roman" w:cs="Times New Roman"/>
          <w:b/>
          <w:sz w:val="28"/>
          <w:szCs w:val="28"/>
        </w:rPr>
      </w:pPr>
      <w:r w:rsidRPr="00C66EA3">
        <w:rPr>
          <w:rFonts w:ascii="Times New Roman" w:hAnsi="Times New Roman" w:cs="Times New Roman"/>
          <w:b/>
          <w:sz w:val="28"/>
          <w:szCs w:val="28"/>
        </w:rPr>
        <w:t xml:space="preserve">Описание результата предоставления </w:t>
      </w:r>
      <w:r w:rsidR="005B658A"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w:t>
      </w:r>
    </w:p>
    <w:p w:rsidR="005B658A" w:rsidRPr="00C66EA3" w:rsidRDefault="005B658A" w:rsidP="00233981">
      <w:pPr>
        <w:spacing w:after="0" w:line="240" w:lineRule="auto"/>
        <w:ind w:firstLine="708"/>
        <w:jc w:val="both"/>
        <w:rPr>
          <w:rFonts w:ascii="Times New Roman" w:hAnsi="Times New Roman" w:cs="Times New Roman"/>
          <w:sz w:val="28"/>
          <w:szCs w:val="28"/>
        </w:rPr>
      </w:pPr>
    </w:p>
    <w:p w:rsidR="00F5697B" w:rsidRPr="00C66EA3" w:rsidRDefault="005C3BFA"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F27910" w:rsidRPr="00C66EA3">
        <w:rPr>
          <w:rFonts w:ascii="Times New Roman" w:hAnsi="Times New Roman" w:cs="Times New Roman"/>
          <w:sz w:val="28"/>
          <w:szCs w:val="28"/>
        </w:rPr>
        <w:t xml:space="preserve"> Результатом предоставления </w:t>
      </w:r>
      <w:r w:rsidR="005B658A"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является предоставление информации об образовательных программах учебных курсов, предметов, дисциплин (модулей), годовых календарных учебных графиках </w:t>
      </w:r>
      <w:r w:rsidR="005B658A"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образовательных организаций. </w:t>
      </w:r>
    </w:p>
    <w:p w:rsidR="005B658A" w:rsidRPr="00C66EA3" w:rsidRDefault="00F27910" w:rsidP="00233981">
      <w:pPr>
        <w:spacing w:after="0" w:line="240" w:lineRule="auto"/>
        <w:ind w:firstLine="708"/>
        <w:jc w:val="both"/>
        <w:rPr>
          <w:rFonts w:ascii="Times New Roman" w:hAnsi="Times New Roman" w:cs="Times New Roman"/>
          <w:b/>
          <w:sz w:val="28"/>
          <w:szCs w:val="28"/>
        </w:rPr>
      </w:pPr>
      <w:r w:rsidRPr="00C66EA3">
        <w:rPr>
          <w:rFonts w:ascii="Times New Roman" w:hAnsi="Times New Roman" w:cs="Times New Roman"/>
          <w:b/>
          <w:sz w:val="28"/>
          <w:szCs w:val="28"/>
        </w:rPr>
        <w:t xml:space="preserve">Срок предоставления </w:t>
      </w:r>
      <w:r w:rsidR="005B658A"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срок приостановления </w:t>
      </w:r>
      <w:r w:rsidR="005B658A"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сроки выдачи (направления) документов, являющихся результатом предоставления </w:t>
      </w:r>
      <w:r w:rsidR="005B658A"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w:t>
      </w:r>
      <w:r w:rsidR="005B658A" w:rsidRPr="00C66EA3">
        <w:rPr>
          <w:rFonts w:ascii="Times New Roman" w:hAnsi="Times New Roman" w:cs="Times New Roman"/>
          <w:b/>
          <w:sz w:val="28"/>
          <w:szCs w:val="28"/>
        </w:rPr>
        <w:t>.</w:t>
      </w:r>
      <w:r w:rsidRPr="00C66EA3">
        <w:rPr>
          <w:rFonts w:ascii="Times New Roman" w:hAnsi="Times New Roman" w:cs="Times New Roman"/>
          <w:b/>
          <w:sz w:val="28"/>
          <w:szCs w:val="28"/>
        </w:rPr>
        <w:t xml:space="preserve"> </w:t>
      </w:r>
    </w:p>
    <w:p w:rsidR="005B658A" w:rsidRPr="00C66EA3" w:rsidRDefault="005C3BFA"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F27910" w:rsidRPr="00C66EA3">
        <w:rPr>
          <w:rFonts w:ascii="Times New Roman" w:hAnsi="Times New Roman" w:cs="Times New Roman"/>
          <w:sz w:val="28"/>
          <w:szCs w:val="28"/>
        </w:rPr>
        <w:t xml:space="preserve"> Срок предоставления </w:t>
      </w:r>
      <w:r w:rsidR="005B658A"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при письменном обращении заявителя, в том числе обращении в электронной форме, составляет не более 30 дней, в том числе срок приема и регистрации заявления - 1 рабочий день. </w:t>
      </w:r>
    </w:p>
    <w:p w:rsidR="005B658A" w:rsidRPr="00C66EA3" w:rsidRDefault="009E4624"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F27910" w:rsidRPr="00C66EA3">
        <w:rPr>
          <w:rFonts w:ascii="Times New Roman" w:hAnsi="Times New Roman" w:cs="Times New Roman"/>
          <w:sz w:val="28"/>
          <w:szCs w:val="28"/>
        </w:rPr>
        <w:t xml:space="preserve"> Срок предоставления </w:t>
      </w:r>
      <w:r w:rsidR="005B658A"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при устном обращении заявителя - не более 15 минут. </w:t>
      </w:r>
    </w:p>
    <w:p w:rsidR="005B658A" w:rsidRPr="00C66EA3" w:rsidRDefault="009E4624"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F27910" w:rsidRPr="00C66EA3">
        <w:rPr>
          <w:rFonts w:ascii="Times New Roman" w:hAnsi="Times New Roman" w:cs="Times New Roman"/>
          <w:sz w:val="28"/>
          <w:szCs w:val="28"/>
        </w:rPr>
        <w:t xml:space="preserve"> Предоставление </w:t>
      </w:r>
      <w:r w:rsidR="005B658A"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может быть приостановлено на срок до 10 дней. При этом исчисление срока предоставления г</w:t>
      </w:r>
      <w:r w:rsidR="005B658A" w:rsidRPr="00C66EA3">
        <w:rPr>
          <w:rFonts w:ascii="Times New Roman" w:hAnsi="Times New Roman" w:cs="Times New Roman"/>
          <w:sz w:val="28"/>
          <w:szCs w:val="28"/>
        </w:rPr>
        <w:t xml:space="preserve"> муниципальной</w:t>
      </w:r>
      <w:r w:rsidR="00F27910" w:rsidRPr="00C66EA3">
        <w:rPr>
          <w:rFonts w:ascii="Times New Roman" w:hAnsi="Times New Roman" w:cs="Times New Roman"/>
          <w:sz w:val="28"/>
          <w:szCs w:val="28"/>
        </w:rPr>
        <w:t xml:space="preserve"> услуги приостанавливается. </w:t>
      </w:r>
    </w:p>
    <w:p w:rsidR="005B658A"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2</w:t>
      </w:r>
      <w:r w:rsidR="009E4624">
        <w:rPr>
          <w:rFonts w:ascii="Times New Roman" w:hAnsi="Times New Roman" w:cs="Times New Roman"/>
          <w:sz w:val="28"/>
          <w:szCs w:val="28"/>
        </w:rPr>
        <w:t>.8.</w:t>
      </w:r>
      <w:r w:rsidRPr="00C66EA3">
        <w:rPr>
          <w:rFonts w:ascii="Times New Roman" w:hAnsi="Times New Roman" w:cs="Times New Roman"/>
          <w:sz w:val="28"/>
          <w:szCs w:val="28"/>
        </w:rPr>
        <w:t xml:space="preserve"> Предоставление </w:t>
      </w:r>
      <w:r w:rsidR="005B658A"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не предусмотрено. </w:t>
      </w:r>
    </w:p>
    <w:p w:rsidR="005B658A" w:rsidRPr="00C66EA3" w:rsidRDefault="005B658A" w:rsidP="00233981">
      <w:pPr>
        <w:spacing w:after="0" w:line="240" w:lineRule="auto"/>
        <w:ind w:firstLine="708"/>
        <w:jc w:val="both"/>
        <w:rPr>
          <w:rFonts w:ascii="Times New Roman" w:hAnsi="Times New Roman" w:cs="Times New Roman"/>
          <w:sz w:val="28"/>
          <w:szCs w:val="28"/>
        </w:rPr>
      </w:pPr>
    </w:p>
    <w:p w:rsidR="005B658A"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Нормативные правовые акты Российской Федерации и нормативные правовые акты Ставропольского края, регулирующие предоставление государственной услуги </w:t>
      </w:r>
    </w:p>
    <w:p w:rsidR="005B658A" w:rsidRPr="00C66EA3" w:rsidRDefault="005B658A" w:rsidP="00233981">
      <w:pPr>
        <w:spacing w:after="0" w:line="240" w:lineRule="auto"/>
        <w:ind w:firstLine="708"/>
        <w:jc w:val="both"/>
        <w:rPr>
          <w:rFonts w:ascii="Times New Roman" w:hAnsi="Times New Roman" w:cs="Times New Roman"/>
          <w:sz w:val="28"/>
          <w:szCs w:val="28"/>
        </w:rPr>
      </w:pPr>
    </w:p>
    <w:p w:rsidR="005B658A"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lastRenderedPageBreak/>
        <w:t>2</w:t>
      </w:r>
      <w:r w:rsidR="009E4624">
        <w:rPr>
          <w:rFonts w:ascii="Times New Roman" w:hAnsi="Times New Roman" w:cs="Times New Roman"/>
          <w:sz w:val="28"/>
          <w:szCs w:val="28"/>
        </w:rPr>
        <w:t>.9</w:t>
      </w:r>
      <w:r w:rsidRPr="00C66EA3">
        <w:rPr>
          <w:rFonts w:ascii="Times New Roman" w:hAnsi="Times New Roman" w:cs="Times New Roman"/>
          <w:sz w:val="28"/>
          <w:szCs w:val="28"/>
        </w:rPr>
        <w:t xml:space="preserve">. Перечень нормативных правовых актов Российской Федерации и нормативных правовых актов Ставропольского края, регулирующих предоставление </w:t>
      </w:r>
      <w:r w:rsidR="005B658A"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подлежит обязательному размещению в информационно-телекоммуникационной сети «Интернет» на официальных сайтах </w:t>
      </w:r>
      <w:r w:rsidR="005B658A" w:rsidRPr="00C66EA3">
        <w:rPr>
          <w:rFonts w:ascii="Times New Roman" w:hAnsi="Times New Roman" w:cs="Times New Roman"/>
          <w:sz w:val="28"/>
          <w:szCs w:val="28"/>
        </w:rPr>
        <w:t>администрации, отдела муниципаль</w:t>
      </w:r>
      <w:r w:rsidRPr="00C66EA3">
        <w:rPr>
          <w:rFonts w:ascii="Times New Roman" w:hAnsi="Times New Roman" w:cs="Times New Roman"/>
          <w:sz w:val="28"/>
          <w:szCs w:val="28"/>
        </w:rPr>
        <w:t xml:space="preserve">ных образовательных организаций, Едином портале, региональном портале.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5B658A"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и услуг, необходимых и обязательных для предоставления </w:t>
      </w:r>
      <w:r w:rsidR="005B658A"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 </w:t>
      </w:r>
    </w:p>
    <w:p w:rsidR="005B658A"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2</w:t>
      </w:r>
      <w:r w:rsidR="009E4624">
        <w:rPr>
          <w:rFonts w:ascii="Times New Roman" w:hAnsi="Times New Roman" w:cs="Times New Roman"/>
          <w:sz w:val="28"/>
          <w:szCs w:val="28"/>
        </w:rPr>
        <w:t>.10</w:t>
      </w:r>
      <w:r w:rsidRPr="00C66EA3">
        <w:rPr>
          <w:rFonts w:ascii="Times New Roman" w:hAnsi="Times New Roman" w:cs="Times New Roman"/>
          <w:sz w:val="28"/>
          <w:szCs w:val="28"/>
        </w:rPr>
        <w:t xml:space="preserve">. </w:t>
      </w:r>
      <w:r w:rsidR="005B658A" w:rsidRPr="00C66EA3">
        <w:rPr>
          <w:rFonts w:ascii="Times New Roman" w:hAnsi="Times New Roman" w:cs="Times New Roman"/>
          <w:sz w:val="28"/>
          <w:szCs w:val="28"/>
        </w:rPr>
        <w:t>Муниципальная</w:t>
      </w:r>
      <w:r w:rsidRPr="00C66EA3">
        <w:rPr>
          <w:rFonts w:ascii="Times New Roman" w:hAnsi="Times New Roman" w:cs="Times New Roman"/>
          <w:sz w:val="28"/>
          <w:szCs w:val="28"/>
        </w:rPr>
        <w:t xml:space="preserve"> услуга предоставляется по личному заявлению заявителя (далее - заявление) по форме, указанной в приложении 3 Административного регламента. Примерная форма заявления (Приложение 3 к настоящему административному регламенту) размещается: на информационном стенде </w:t>
      </w:r>
      <w:r w:rsidR="005B658A" w:rsidRPr="00C66EA3">
        <w:rPr>
          <w:rFonts w:ascii="Times New Roman" w:hAnsi="Times New Roman" w:cs="Times New Roman"/>
          <w:sz w:val="28"/>
          <w:szCs w:val="28"/>
        </w:rPr>
        <w:t xml:space="preserve"> муниципальной</w:t>
      </w:r>
      <w:r w:rsidRPr="00C66EA3">
        <w:rPr>
          <w:rFonts w:ascii="Times New Roman" w:hAnsi="Times New Roman" w:cs="Times New Roman"/>
          <w:sz w:val="28"/>
          <w:szCs w:val="28"/>
        </w:rPr>
        <w:t xml:space="preserve"> образовательной организации; в информационно-телекоммуникационной сети «Интернет» на официальном сайте </w:t>
      </w:r>
      <w:r w:rsidR="005B658A"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образовательной организации, Едином портале, региональном портале. </w:t>
      </w:r>
    </w:p>
    <w:p w:rsidR="005B658A"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2</w:t>
      </w:r>
      <w:r w:rsidR="009E4624">
        <w:rPr>
          <w:rFonts w:ascii="Times New Roman" w:hAnsi="Times New Roman" w:cs="Times New Roman"/>
          <w:sz w:val="28"/>
          <w:szCs w:val="28"/>
        </w:rPr>
        <w:t>.11</w:t>
      </w:r>
      <w:r w:rsidRPr="00C66EA3">
        <w:rPr>
          <w:rFonts w:ascii="Times New Roman" w:hAnsi="Times New Roman" w:cs="Times New Roman"/>
          <w:sz w:val="28"/>
          <w:szCs w:val="28"/>
        </w:rPr>
        <w:t xml:space="preserve">. Одновременно с заявлением предъявляется документ, удостоверяющий личность заявителя. </w:t>
      </w:r>
    </w:p>
    <w:p w:rsidR="00F67C02" w:rsidRDefault="00F67C02" w:rsidP="00233981">
      <w:pPr>
        <w:spacing w:after="0" w:line="240" w:lineRule="auto"/>
        <w:ind w:firstLine="708"/>
        <w:jc w:val="both"/>
        <w:rPr>
          <w:rFonts w:ascii="Times New Roman" w:hAnsi="Times New Roman" w:cs="Times New Roman"/>
          <w:sz w:val="28"/>
          <w:szCs w:val="28"/>
        </w:rPr>
      </w:pPr>
    </w:p>
    <w:p w:rsidR="005B658A"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2</w:t>
      </w:r>
      <w:r w:rsidR="009E4624">
        <w:rPr>
          <w:rFonts w:ascii="Times New Roman" w:hAnsi="Times New Roman" w:cs="Times New Roman"/>
          <w:sz w:val="28"/>
          <w:szCs w:val="28"/>
        </w:rPr>
        <w:t>.1</w:t>
      </w:r>
      <w:r w:rsidR="00F67C02">
        <w:rPr>
          <w:rFonts w:ascii="Times New Roman" w:hAnsi="Times New Roman" w:cs="Times New Roman"/>
          <w:sz w:val="28"/>
          <w:szCs w:val="28"/>
        </w:rPr>
        <w:t>2</w:t>
      </w:r>
      <w:r w:rsidR="009E4624">
        <w:rPr>
          <w:rFonts w:ascii="Times New Roman" w:hAnsi="Times New Roman" w:cs="Times New Roman"/>
          <w:sz w:val="28"/>
          <w:szCs w:val="28"/>
        </w:rPr>
        <w:t>.</w:t>
      </w:r>
      <w:r w:rsidRPr="00C66EA3">
        <w:rPr>
          <w:rFonts w:ascii="Times New Roman" w:hAnsi="Times New Roman" w:cs="Times New Roman"/>
          <w:sz w:val="28"/>
          <w:szCs w:val="28"/>
        </w:rPr>
        <w:t xml:space="preserve"> Заявление на бумажном носителе не должно быть исполнено карандашом. Текст заявления должен быть написан разборчиво, наименование государственной образовательной организации - без сокращения; фамилия, имя, отчество, место жительства заявителя написаны полностью. В тексте заявления не должно быть подчисток, приписок, зачеркнутых слов и иных неоговоренных исправлений.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5B658A"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необходимых и обязательных для предоставления </w:t>
      </w:r>
      <w:r w:rsidR="005B658A" w:rsidRPr="00C66EA3">
        <w:rPr>
          <w:rFonts w:ascii="Times New Roman" w:hAnsi="Times New Roman" w:cs="Times New Roman"/>
          <w:sz w:val="28"/>
          <w:szCs w:val="28"/>
        </w:rPr>
        <w:t>муниципальной у</w:t>
      </w:r>
      <w:r w:rsidRPr="00C66EA3">
        <w:rPr>
          <w:rFonts w:ascii="Times New Roman" w:hAnsi="Times New Roman" w:cs="Times New Roman"/>
          <w:sz w:val="28"/>
          <w:szCs w:val="28"/>
        </w:rPr>
        <w:t xml:space="preserve">слуги, которые находятся в распоряжении иных организаций, участвующих в предоставлении </w:t>
      </w:r>
      <w:r w:rsidR="005B658A"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005B658A" w:rsidRPr="00C66EA3">
        <w:rPr>
          <w:rFonts w:ascii="Times New Roman" w:hAnsi="Times New Roman" w:cs="Times New Roman"/>
          <w:sz w:val="28"/>
          <w:szCs w:val="28"/>
        </w:rPr>
        <w:t>.</w:t>
      </w:r>
      <w:r w:rsidRPr="00C66EA3">
        <w:rPr>
          <w:rFonts w:ascii="Times New Roman" w:hAnsi="Times New Roman" w:cs="Times New Roman"/>
          <w:sz w:val="28"/>
          <w:szCs w:val="28"/>
        </w:rPr>
        <w:t xml:space="preserve"> </w:t>
      </w:r>
    </w:p>
    <w:p w:rsidR="00F67C02" w:rsidRPr="00C66EA3" w:rsidRDefault="00F67C02" w:rsidP="00233981">
      <w:pPr>
        <w:spacing w:after="0" w:line="240" w:lineRule="auto"/>
        <w:ind w:firstLine="708"/>
        <w:jc w:val="both"/>
        <w:rPr>
          <w:rFonts w:ascii="Times New Roman" w:hAnsi="Times New Roman" w:cs="Times New Roman"/>
          <w:sz w:val="28"/>
          <w:szCs w:val="28"/>
        </w:rPr>
      </w:pPr>
    </w:p>
    <w:p w:rsidR="005B658A"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2</w:t>
      </w:r>
      <w:r w:rsidR="009E4624">
        <w:rPr>
          <w:rFonts w:ascii="Times New Roman" w:hAnsi="Times New Roman" w:cs="Times New Roman"/>
          <w:sz w:val="28"/>
          <w:szCs w:val="28"/>
        </w:rPr>
        <w:t>.1</w:t>
      </w:r>
      <w:r w:rsidR="00F67C02">
        <w:rPr>
          <w:rFonts w:ascii="Times New Roman" w:hAnsi="Times New Roman" w:cs="Times New Roman"/>
          <w:sz w:val="28"/>
          <w:szCs w:val="28"/>
        </w:rPr>
        <w:t>3</w:t>
      </w:r>
      <w:r w:rsidR="009E4624">
        <w:rPr>
          <w:rFonts w:ascii="Times New Roman" w:hAnsi="Times New Roman" w:cs="Times New Roman"/>
          <w:sz w:val="28"/>
          <w:szCs w:val="28"/>
        </w:rPr>
        <w:t>.</w:t>
      </w:r>
      <w:r w:rsidRPr="00C66EA3">
        <w:rPr>
          <w:rFonts w:ascii="Times New Roman" w:hAnsi="Times New Roman" w:cs="Times New Roman"/>
          <w:sz w:val="28"/>
          <w:szCs w:val="28"/>
        </w:rPr>
        <w:t xml:space="preserve"> Документы, необходимые для предоставления </w:t>
      </w:r>
      <w:r w:rsidR="005B658A"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которые 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F67C02" w:rsidRPr="00C66EA3" w:rsidRDefault="00F67C02" w:rsidP="00233981">
      <w:pPr>
        <w:spacing w:after="0" w:line="240" w:lineRule="auto"/>
        <w:ind w:firstLine="708"/>
        <w:jc w:val="both"/>
        <w:rPr>
          <w:rFonts w:ascii="Times New Roman" w:hAnsi="Times New Roman" w:cs="Times New Roman"/>
          <w:sz w:val="28"/>
          <w:szCs w:val="28"/>
        </w:rPr>
      </w:pPr>
    </w:p>
    <w:p w:rsidR="00192892" w:rsidRDefault="00F27910" w:rsidP="00233981">
      <w:pPr>
        <w:pStyle w:val="a6"/>
        <w:shd w:val="clear" w:color="auto" w:fill="FFFFFF"/>
        <w:spacing w:before="0" w:beforeAutospacing="0" w:after="0" w:afterAutospacing="0"/>
        <w:ind w:firstLine="540"/>
        <w:jc w:val="both"/>
        <w:rPr>
          <w:sz w:val="28"/>
          <w:szCs w:val="28"/>
        </w:rPr>
      </w:pPr>
      <w:r w:rsidRPr="00C66EA3">
        <w:rPr>
          <w:sz w:val="28"/>
          <w:szCs w:val="28"/>
        </w:rPr>
        <w:t xml:space="preserve"> 2</w:t>
      </w:r>
      <w:r w:rsidR="009E4624">
        <w:rPr>
          <w:sz w:val="28"/>
          <w:szCs w:val="28"/>
        </w:rPr>
        <w:t>.1</w:t>
      </w:r>
      <w:r w:rsidR="00F67C02">
        <w:rPr>
          <w:sz w:val="28"/>
          <w:szCs w:val="28"/>
        </w:rPr>
        <w:t>4</w:t>
      </w:r>
      <w:r w:rsidR="009E4624">
        <w:rPr>
          <w:sz w:val="28"/>
          <w:szCs w:val="28"/>
        </w:rPr>
        <w:t>.</w:t>
      </w:r>
      <w:r w:rsidRPr="00C66EA3">
        <w:rPr>
          <w:sz w:val="28"/>
          <w:szCs w:val="28"/>
        </w:rPr>
        <w:t xml:space="preserve"> При предоставлении </w:t>
      </w:r>
      <w:r w:rsidR="005B658A" w:rsidRPr="00C66EA3">
        <w:rPr>
          <w:sz w:val="28"/>
          <w:szCs w:val="28"/>
        </w:rPr>
        <w:t xml:space="preserve">муниципальной </w:t>
      </w:r>
      <w:r w:rsidRPr="00C66EA3">
        <w:rPr>
          <w:sz w:val="28"/>
          <w:szCs w:val="28"/>
        </w:rPr>
        <w:t xml:space="preserve">услуги запрещается требовать от заявителей: </w:t>
      </w:r>
    </w:p>
    <w:p w:rsidR="0042085D" w:rsidRPr="00C66EA3" w:rsidRDefault="0042085D" w:rsidP="00233981">
      <w:pPr>
        <w:pStyle w:val="a6"/>
        <w:shd w:val="clear" w:color="auto" w:fill="FFFFFF"/>
        <w:spacing w:before="0" w:beforeAutospacing="0" w:after="0" w:afterAutospacing="0"/>
        <w:ind w:firstLine="540"/>
        <w:jc w:val="both"/>
        <w:rPr>
          <w:color w:val="000000"/>
          <w:sz w:val="28"/>
          <w:szCs w:val="28"/>
        </w:rPr>
      </w:pPr>
      <w:r w:rsidRPr="00C66EA3">
        <w:rPr>
          <w:color w:val="000000"/>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2085D" w:rsidRPr="00C66EA3" w:rsidRDefault="0042085D" w:rsidP="00233981">
      <w:pPr>
        <w:tabs>
          <w:tab w:val="left" w:pos="567"/>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F67C02">
          <w:rPr>
            <w:rStyle w:val="a7"/>
            <w:rFonts w:ascii="Times New Roman" w:hAnsi="Times New Roman" w:cs="Times New Roman"/>
            <w:color w:val="auto"/>
            <w:sz w:val="28"/>
            <w:szCs w:val="28"/>
            <w:u w:val="none"/>
          </w:rPr>
          <w:t>частью 1 статьи 1</w:t>
        </w:r>
      </w:hyperlink>
      <w:r w:rsidRPr="00C66EA3">
        <w:rPr>
          <w:rFonts w:ascii="Times New Roman" w:hAnsi="Times New Roman" w:cs="Times New Roman"/>
          <w:sz w:val="28"/>
          <w:szCs w:val="28"/>
        </w:rPr>
        <w:t>  Федерального закона государственных и муниципальных услуг, в соответствии с нормативными правовыми </w:t>
      </w:r>
      <w:hyperlink r:id="rId8" w:history="1">
        <w:r w:rsidRPr="00F67C02">
          <w:rPr>
            <w:rStyle w:val="a7"/>
            <w:rFonts w:ascii="Times New Roman" w:hAnsi="Times New Roman" w:cs="Times New Roman"/>
            <w:color w:val="auto"/>
            <w:sz w:val="28"/>
            <w:szCs w:val="28"/>
            <w:u w:val="none"/>
          </w:rPr>
          <w:t>актами</w:t>
        </w:r>
      </w:hyperlink>
      <w:r w:rsidRPr="00C66EA3">
        <w:rPr>
          <w:rFonts w:ascii="Times New Roman" w:hAnsi="Times New Roman" w:cs="Times New Roman"/>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F67C02">
          <w:rPr>
            <w:rStyle w:val="a7"/>
            <w:rFonts w:ascii="Times New Roman" w:hAnsi="Times New Roman" w:cs="Times New Roman"/>
            <w:color w:val="auto"/>
            <w:sz w:val="28"/>
            <w:szCs w:val="28"/>
            <w:u w:val="none"/>
          </w:rPr>
          <w:t>частью 6</w:t>
        </w:r>
      </w:hyperlink>
      <w:r w:rsidRPr="00C66EA3">
        <w:rPr>
          <w:rFonts w:ascii="Times New Roman" w:hAnsi="Times New Roman" w:cs="Times New Roman"/>
          <w:sz w:val="28"/>
          <w:szCs w:val="28"/>
        </w:rPr>
        <w:t>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2085D" w:rsidRPr="00C66EA3" w:rsidRDefault="0042085D"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F67C02">
          <w:rPr>
            <w:rStyle w:val="a7"/>
            <w:rFonts w:ascii="Times New Roman" w:hAnsi="Times New Roman" w:cs="Times New Roman"/>
            <w:color w:val="auto"/>
            <w:sz w:val="28"/>
            <w:szCs w:val="28"/>
            <w:u w:val="none"/>
          </w:rPr>
          <w:t>части 1 статьи 9</w:t>
        </w:r>
      </w:hyperlink>
      <w:r w:rsidRPr="00C66EA3">
        <w:rPr>
          <w:rFonts w:ascii="Times New Roman" w:hAnsi="Times New Roman" w:cs="Times New Roman"/>
          <w:sz w:val="28"/>
          <w:szCs w:val="28"/>
        </w:rPr>
        <w:t>  Федерального закона;</w:t>
      </w:r>
    </w:p>
    <w:p w:rsidR="0042085D" w:rsidRPr="00C66EA3" w:rsidRDefault="0042085D"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2085D" w:rsidRPr="00C66EA3" w:rsidRDefault="0042085D"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2085D" w:rsidRPr="00C66EA3" w:rsidRDefault="0042085D"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2085D" w:rsidRPr="00C66EA3" w:rsidRDefault="0042085D"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2085D" w:rsidRPr="00C66EA3" w:rsidRDefault="0042085D" w:rsidP="00233981">
      <w:pPr>
        <w:spacing w:after="0" w:line="240" w:lineRule="auto"/>
        <w:ind w:firstLine="540"/>
        <w:jc w:val="both"/>
        <w:rPr>
          <w:rFonts w:ascii="Times New Roman" w:hAnsi="Times New Roman" w:cs="Times New Roman"/>
          <w:sz w:val="28"/>
          <w:szCs w:val="28"/>
        </w:rPr>
      </w:pPr>
      <w:r w:rsidRPr="00C66EA3">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F67C02">
          <w:rPr>
            <w:rStyle w:val="a7"/>
            <w:rFonts w:ascii="Times New Roman" w:hAnsi="Times New Roman" w:cs="Times New Roman"/>
            <w:color w:val="auto"/>
            <w:sz w:val="28"/>
            <w:szCs w:val="28"/>
            <w:u w:val="none"/>
          </w:rPr>
          <w:t>частью 1.1 статьи 16</w:t>
        </w:r>
      </w:hyperlink>
      <w:r w:rsidRPr="00C66EA3">
        <w:rPr>
          <w:rFonts w:ascii="Times New Roman" w:hAnsi="Times New Roman" w:cs="Times New Roman"/>
          <w:sz w:val="28"/>
          <w:szCs w:val="28"/>
        </w:rPr>
        <w:t>  Федерального закона</w:t>
      </w:r>
      <w:r w:rsidR="00F67C02">
        <w:rPr>
          <w:rFonts w:ascii="Times New Roman" w:hAnsi="Times New Roman" w:cs="Times New Roman"/>
          <w:sz w:val="28"/>
          <w:szCs w:val="28"/>
        </w:rPr>
        <w:t xml:space="preserve"> № 210 -ФЗ</w:t>
      </w:r>
      <w:r w:rsidRPr="00C66EA3">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F67C02">
          <w:rPr>
            <w:rStyle w:val="a7"/>
            <w:rFonts w:ascii="Times New Roman" w:hAnsi="Times New Roman" w:cs="Times New Roman"/>
            <w:color w:val="auto"/>
            <w:sz w:val="28"/>
            <w:szCs w:val="28"/>
            <w:u w:val="none"/>
          </w:rPr>
          <w:t>частью 1.1 статьи 16</w:t>
        </w:r>
      </w:hyperlink>
      <w:r w:rsidRPr="00C66EA3">
        <w:rPr>
          <w:rFonts w:ascii="Times New Roman" w:hAnsi="Times New Roman" w:cs="Times New Roman"/>
          <w:sz w:val="28"/>
          <w:szCs w:val="28"/>
        </w:rPr>
        <w:t>  Федерального закона</w:t>
      </w:r>
      <w:r w:rsidR="00F67C02">
        <w:rPr>
          <w:rFonts w:ascii="Times New Roman" w:hAnsi="Times New Roman" w:cs="Times New Roman"/>
          <w:sz w:val="28"/>
          <w:szCs w:val="28"/>
        </w:rPr>
        <w:t xml:space="preserve"> № 210 -ФЗ</w:t>
      </w:r>
      <w:r w:rsidRPr="00C66EA3">
        <w:rPr>
          <w:rFonts w:ascii="Times New Roman" w:hAnsi="Times New Roman" w:cs="Times New Roman"/>
          <w:sz w:val="28"/>
          <w:szCs w:val="28"/>
        </w:rPr>
        <w:t>, уведомляется заявитель, а также приносятся извинения за доставленные неудобства;</w:t>
      </w:r>
    </w:p>
    <w:p w:rsidR="0042085D" w:rsidRPr="00C66EA3" w:rsidRDefault="0042085D" w:rsidP="00233981">
      <w:pPr>
        <w:pStyle w:val="a6"/>
        <w:shd w:val="clear" w:color="auto" w:fill="FFFFFF"/>
        <w:spacing w:before="0" w:beforeAutospacing="0" w:after="0" w:afterAutospacing="0"/>
        <w:ind w:firstLine="540"/>
        <w:jc w:val="both"/>
        <w:rPr>
          <w:color w:val="000000"/>
          <w:sz w:val="30"/>
          <w:szCs w:val="30"/>
        </w:rPr>
      </w:pPr>
      <w:r w:rsidRPr="00C66EA3">
        <w:rPr>
          <w:color w:val="000000"/>
          <w:sz w:val="30"/>
          <w:szCs w:val="30"/>
        </w:rPr>
        <w:t>5)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Pr="00F67C02">
          <w:rPr>
            <w:rStyle w:val="a7"/>
            <w:color w:val="auto"/>
            <w:sz w:val="30"/>
            <w:szCs w:val="30"/>
            <w:u w:val="none"/>
          </w:rPr>
          <w:t>пунктом 7.2 части 1 статьи 16</w:t>
        </w:r>
      </w:hyperlink>
      <w:r w:rsidRPr="00F67C02">
        <w:rPr>
          <w:sz w:val="30"/>
          <w:szCs w:val="30"/>
        </w:rPr>
        <w:t> </w:t>
      </w:r>
      <w:r w:rsidRPr="00C66EA3">
        <w:rPr>
          <w:color w:val="000000"/>
          <w:sz w:val="30"/>
          <w:szCs w:val="30"/>
        </w:rPr>
        <w:t xml:space="preserve"> Федерального закона</w:t>
      </w:r>
      <w:r w:rsidR="00F67C02">
        <w:rPr>
          <w:color w:val="000000"/>
          <w:sz w:val="30"/>
          <w:szCs w:val="30"/>
        </w:rPr>
        <w:t xml:space="preserve"> № 210 - ФЗ</w:t>
      </w:r>
      <w:r w:rsidRPr="00C66EA3">
        <w:rPr>
          <w:color w:val="000000"/>
          <w:sz w:val="30"/>
          <w:szCs w:val="3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085D" w:rsidRPr="00C66EA3" w:rsidRDefault="0042085D" w:rsidP="00233981">
      <w:pPr>
        <w:pStyle w:val="a6"/>
        <w:shd w:val="clear" w:color="auto" w:fill="FFFFFF"/>
        <w:spacing w:before="0" w:beforeAutospacing="0" w:after="0" w:afterAutospacing="0"/>
        <w:ind w:firstLine="540"/>
        <w:jc w:val="both"/>
        <w:rPr>
          <w:color w:val="000000"/>
          <w:sz w:val="30"/>
          <w:szCs w:val="30"/>
        </w:rPr>
      </w:pPr>
    </w:p>
    <w:p w:rsidR="000C7781" w:rsidRPr="00C66EA3" w:rsidRDefault="00F27910" w:rsidP="00233981">
      <w:pPr>
        <w:spacing w:after="0" w:line="240" w:lineRule="auto"/>
        <w:ind w:firstLine="708"/>
        <w:jc w:val="both"/>
        <w:rPr>
          <w:rFonts w:ascii="Times New Roman" w:hAnsi="Times New Roman" w:cs="Times New Roman"/>
          <w:b/>
          <w:sz w:val="28"/>
          <w:szCs w:val="28"/>
        </w:rPr>
      </w:pPr>
      <w:r w:rsidRPr="00C66EA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0C7781"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w:t>
      </w:r>
    </w:p>
    <w:p w:rsidR="000C7781" w:rsidRPr="00C66EA3" w:rsidRDefault="000C7781" w:rsidP="00233981">
      <w:pPr>
        <w:spacing w:after="0" w:line="240" w:lineRule="auto"/>
        <w:ind w:firstLine="708"/>
        <w:jc w:val="both"/>
        <w:rPr>
          <w:rFonts w:ascii="Times New Roman" w:hAnsi="Times New Roman" w:cs="Times New Roman"/>
          <w:sz w:val="28"/>
          <w:szCs w:val="28"/>
        </w:rPr>
      </w:pPr>
    </w:p>
    <w:p w:rsidR="00F67C02"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2</w:t>
      </w:r>
      <w:r w:rsidR="00097B5F">
        <w:rPr>
          <w:rFonts w:ascii="Times New Roman" w:hAnsi="Times New Roman" w:cs="Times New Roman"/>
          <w:sz w:val="28"/>
          <w:szCs w:val="28"/>
        </w:rPr>
        <w:t>.1</w:t>
      </w:r>
      <w:r w:rsidR="00AD0DE6">
        <w:rPr>
          <w:rFonts w:ascii="Times New Roman" w:hAnsi="Times New Roman" w:cs="Times New Roman"/>
          <w:sz w:val="28"/>
          <w:szCs w:val="28"/>
        </w:rPr>
        <w:t>5</w:t>
      </w:r>
      <w:r w:rsidRPr="00C66EA3">
        <w:rPr>
          <w:rFonts w:ascii="Times New Roman" w:hAnsi="Times New Roman" w:cs="Times New Roman"/>
          <w:sz w:val="28"/>
          <w:szCs w:val="28"/>
        </w:rPr>
        <w:t xml:space="preserve">. Основания для отказа в приеме документов, необходимых для предоставления </w:t>
      </w:r>
      <w:r w:rsidR="000C7781" w:rsidRPr="00C66EA3">
        <w:rPr>
          <w:rFonts w:ascii="Times New Roman" w:hAnsi="Times New Roman" w:cs="Times New Roman"/>
          <w:sz w:val="28"/>
          <w:szCs w:val="28"/>
        </w:rPr>
        <w:t xml:space="preserve">муниципальной </w:t>
      </w:r>
      <w:r w:rsidRPr="00C66EA3">
        <w:rPr>
          <w:rFonts w:ascii="Times New Roman" w:hAnsi="Times New Roman" w:cs="Times New Roman"/>
          <w:sz w:val="28"/>
          <w:szCs w:val="28"/>
        </w:rPr>
        <w:t>услуги, при направлении документов в электронной форме являются: наличие противоречивых сведений в представленных документах, установленных настоящ</w:t>
      </w:r>
      <w:r w:rsidR="00F67C02">
        <w:rPr>
          <w:rFonts w:ascii="Times New Roman" w:hAnsi="Times New Roman" w:cs="Times New Roman"/>
          <w:sz w:val="28"/>
          <w:szCs w:val="28"/>
        </w:rPr>
        <w:t>им</w:t>
      </w:r>
      <w:r w:rsidRPr="00C66EA3">
        <w:rPr>
          <w:rFonts w:ascii="Times New Roman" w:hAnsi="Times New Roman" w:cs="Times New Roman"/>
          <w:sz w:val="28"/>
          <w:szCs w:val="28"/>
        </w:rPr>
        <w:t xml:space="preserve"> Административн</w:t>
      </w:r>
      <w:r w:rsidR="00F67C02">
        <w:rPr>
          <w:rFonts w:ascii="Times New Roman" w:hAnsi="Times New Roman" w:cs="Times New Roman"/>
          <w:sz w:val="28"/>
          <w:szCs w:val="28"/>
        </w:rPr>
        <w:t>ым</w:t>
      </w:r>
      <w:r w:rsidRPr="00C66EA3">
        <w:rPr>
          <w:rFonts w:ascii="Times New Roman" w:hAnsi="Times New Roman" w:cs="Times New Roman"/>
          <w:sz w:val="28"/>
          <w:szCs w:val="28"/>
        </w:rPr>
        <w:t xml:space="preserve"> регламент</w:t>
      </w:r>
      <w:r w:rsidR="00F67C02">
        <w:rPr>
          <w:rFonts w:ascii="Times New Roman" w:hAnsi="Times New Roman" w:cs="Times New Roman"/>
          <w:sz w:val="28"/>
          <w:szCs w:val="28"/>
        </w:rPr>
        <w:t>ом</w:t>
      </w:r>
      <w:r w:rsidRPr="00C66EA3">
        <w:rPr>
          <w:rFonts w:ascii="Times New Roman" w:hAnsi="Times New Roman" w:cs="Times New Roman"/>
          <w:sz w:val="28"/>
          <w:szCs w:val="28"/>
        </w:rPr>
        <w:t>; заявление и документы, представленные в электронной форме, не поддаются прочтению и (или) не соответствуют требованиям к формату его предоставления</w:t>
      </w:r>
      <w:r w:rsidR="00F67C02">
        <w:rPr>
          <w:rFonts w:ascii="Times New Roman" w:hAnsi="Times New Roman" w:cs="Times New Roman"/>
          <w:sz w:val="28"/>
          <w:szCs w:val="28"/>
        </w:rPr>
        <w:t xml:space="preserve">. </w:t>
      </w:r>
    </w:p>
    <w:p w:rsidR="000C7781" w:rsidRPr="00C66EA3" w:rsidRDefault="00F27910" w:rsidP="00233981">
      <w:pPr>
        <w:spacing w:after="0" w:line="240" w:lineRule="auto"/>
        <w:ind w:firstLine="708"/>
        <w:jc w:val="both"/>
        <w:rPr>
          <w:rFonts w:ascii="Times New Roman" w:hAnsi="Times New Roman" w:cs="Times New Roman"/>
          <w:b/>
          <w:sz w:val="28"/>
          <w:szCs w:val="28"/>
        </w:rPr>
      </w:pPr>
      <w:r w:rsidRPr="00C66EA3">
        <w:rPr>
          <w:rFonts w:ascii="Times New Roman" w:hAnsi="Times New Roman" w:cs="Times New Roman"/>
          <w:b/>
          <w:sz w:val="28"/>
          <w:szCs w:val="28"/>
        </w:rPr>
        <w:t xml:space="preserve">Исчерпывающий перечень оснований для приостановления предоставления </w:t>
      </w:r>
      <w:r w:rsidR="000C7781"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или отказа в предоставлении </w:t>
      </w:r>
      <w:r w:rsidR="000C7781"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w:t>
      </w:r>
      <w:r w:rsidR="000C7781" w:rsidRPr="00C66EA3">
        <w:rPr>
          <w:rFonts w:ascii="Times New Roman" w:hAnsi="Times New Roman" w:cs="Times New Roman"/>
          <w:b/>
          <w:sz w:val="28"/>
          <w:szCs w:val="28"/>
        </w:rPr>
        <w:t>.</w:t>
      </w:r>
      <w:r w:rsidRPr="00C66EA3">
        <w:rPr>
          <w:rFonts w:ascii="Times New Roman" w:hAnsi="Times New Roman" w:cs="Times New Roman"/>
          <w:b/>
          <w:sz w:val="28"/>
          <w:szCs w:val="28"/>
        </w:rPr>
        <w:t xml:space="preserve"> </w:t>
      </w:r>
    </w:p>
    <w:p w:rsidR="000C7781" w:rsidRPr="00C66EA3" w:rsidRDefault="00097B5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AD0DE6">
        <w:rPr>
          <w:rFonts w:ascii="Times New Roman" w:hAnsi="Times New Roman" w:cs="Times New Roman"/>
          <w:sz w:val="28"/>
          <w:szCs w:val="28"/>
        </w:rPr>
        <w:t>6</w:t>
      </w:r>
      <w:r w:rsidR="00F27910" w:rsidRPr="00C66EA3">
        <w:rPr>
          <w:rFonts w:ascii="Times New Roman" w:hAnsi="Times New Roman" w:cs="Times New Roman"/>
          <w:sz w:val="28"/>
          <w:szCs w:val="28"/>
        </w:rPr>
        <w:t xml:space="preserve">. Основанием для приостановления предоставления </w:t>
      </w:r>
      <w:r w:rsidR="000C7781" w:rsidRPr="00C66EA3">
        <w:rPr>
          <w:rFonts w:ascii="Times New Roman" w:hAnsi="Times New Roman" w:cs="Times New Roman"/>
          <w:sz w:val="28"/>
          <w:szCs w:val="28"/>
        </w:rPr>
        <w:t xml:space="preserve">муниципальной </w:t>
      </w:r>
      <w:r w:rsidR="00F27910" w:rsidRPr="00C66EA3">
        <w:rPr>
          <w:rFonts w:ascii="Times New Roman" w:hAnsi="Times New Roman" w:cs="Times New Roman"/>
          <w:sz w:val="28"/>
          <w:szCs w:val="28"/>
        </w:rPr>
        <w:t>услуги является предоставление неполного пакета документов</w:t>
      </w:r>
      <w:r w:rsidR="00F67C02">
        <w:rPr>
          <w:rFonts w:ascii="Times New Roman" w:hAnsi="Times New Roman" w:cs="Times New Roman"/>
          <w:sz w:val="28"/>
          <w:szCs w:val="28"/>
        </w:rPr>
        <w:t>.</w:t>
      </w:r>
      <w:r w:rsidR="00F27910" w:rsidRPr="00C66EA3">
        <w:rPr>
          <w:rFonts w:ascii="Times New Roman" w:hAnsi="Times New Roman" w:cs="Times New Roman"/>
          <w:sz w:val="28"/>
          <w:szCs w:val="28"/>
        </w:rPr>
        <w:t xml:space="preserve"> </w:t>
      </w:r>
    </w:p>
    <w:p w:rsidR="000C7781" w:rsidRPr="00C66EA3" w:rsidRDefault="00097B5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AD0DE6">
        <w:rPr>
          <w:rFonts w:ascii="Times New Roman" w:hAnsi="Times New Roman" w:cs="Times New Roman"/>
          <w:sz w:val="28"/>
          <w:szCs w:val="28"/>
        </w:rPr>
        <w:t>7</w:t>
      </w:r>
      <w:r w:rsidR="00F27910" w:rsidRPr="00C66EA3">
        <w:rPr>
          <w:rFonts w:ascii="Times New Roman" w:hAnsi="Times New Roman" w:cs="Times New Roman"/>
          <w:sz w:val="28"/>
          <w:szCs w:val="28"/>
        </w:rPr>
        <w:t xml:space="preserve">. Основания для отказа в предоставлении </w:t>
      </w:r>
      <w:r w:rsidR="000C7781"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не предусмотрены. Перечен</w:t>
      </w:r>
      <w:r w:rsidR="000C7781" w:rsidRPr="00C66EA3">
        <w:rPr>
          <w:rFonts w:ascii="Times New Roman" w:hAnsi="Times New Roman" w:cs="Times New Roman"/>
          <w:sz w:val="28"/>
          <w:szCs w:val="28"/>
        </w:rPr>
        <w:t xml:space="preserve">ь </w:t>
      </w:r>
      <w:r w:rsidR="00F27910" w:rsidRPr="00C66EA3">
        <w:rPr>
          <w:rFonts w:ascii="Times New Roman" w:hAnsi="Times New Roman" w:cs="Times New Roman"/>
          <w:sz w:val="28"/>
          <w:szCs w:val="28"/>
        </w:rPr>
        <w:t xml:space="preserve">услуг, необходимых и обязательных для предоставления </w:t>
      </w:r>
      <w:r w:rsidR="000C7781"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участвующими в предоставлении </w:t>
      </w:r>
      <w:r w:rsidR="000C7781" w:rsidRPr="00C66EA3">
        <w:rPr>
          <w:rFonts w:ascii="Times New Roman" w:hAnsi="Times New Roman" w:cs="Times New Roman"/>
          <w:sz w:val="28"/>
          <w:szCs w:val="28"/>
        </w:rPr>
        <w:t>муниципальной</w:t>
      </w:r>
      <w:r w:rsidR="00F67C02">
        <w:rPr>
          <w:rFonts w:ascii="Times New Roman" w:hAnsi="Times New Roman" w:cs="Times New Roman"/>
          <w:sz w:val="28"/>
          <w:szCs w:val="28"/>
        </w:rPr>
        <w:t xml:space="preserve"> услуги</w:t>
      </w:r>
      <w:r w:rsidR="00F27910" w:rsidRPr="00C66EA3">
        <w:rPr>
          <w:rFonts w:ascii="Times New Roman" w:hAnsi="Times New Roman" w:cs="Times New Roman"/>
          <w:sz w:val="28"/>
          <w:szCs w:val="28"/>
        </w:rPr>
        <w:t>. Услуги, которые являются необхо</w:t>
      </w:r>
      <w:r w:rsidR="00F27910" w:rsidRPr="00C66EA3">
        <w:rPr>
          <w:rFonts w:ascii="Times New Roman" w:hAnsi="Times New Roman" w:cs="Times New Roman"/>
          <w:sz w:val="28"/>
          <w:szCs w:val="28"/>
        </w:rPr>
        <w:lastRenderedPageBreak/>
        <w:t xml:space="preserve">димыми и обязательными для предоставления </w:t>
      </w:r>
      <w:r w:rsidR="000C7781"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нормативными правовыми актами Российской Федерации и нормативными правовыми актами Ставропольского края не предусмотрены. Порядок, размер и основания взимания государственной пошлины или ино</w:t>
      </w:r>
      <w:r w:rsidR="000C7781" w:rsidRPr="00C66EA3">
        <w:rPr>
          <w:rFonts w:ascii="Times New Roman" w:hAnsi="Times New Roman" w:cs="Times New Roman"/>
          <w:sz w:val="28"/>
          <w:szCs w:val="28"/>
        </w:rPr>
        <w:t>й</w:t>
      </w:r>
      <w:r w:rsidR="00F27910" w:rsidRPr="00C66EA3">
        <w:rPr>
          <w:rFonts w:ascii="Times New Roman" w:hAnsi="Times New Roman" w:cs="Times New Roman"/>
          <w:sz w:val="28"/>
          <w:szCs w:val="28"/>
        </w:rPr>
        <w:t xml:space="preserve"> платы, взимаемой за предоставление </w:t>
      </w:r>
      <w:r w:rsidR="000C7781"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w:t>
      </w:r>
      <w:r w:rsidR="000C7781" w:rsidRPr="00C66EA3">
        <w:rPr>
          <w:rFonts w:ascii="Times New Roman" w:hAnsi="Times New Roman" w:cs="Times New Roman"/>
          <w:sz w:val="28"/>
          <w:szCs w:val="28"/>
        </w:rPr>
        <w:t>.</w:t>
      </w:r>
      <w:r w:rsidR="00F27910" w:rsidRPr="00C66EA3">
        <w:rPr>
          <w:rFonts w:ascii="Times New Roman" w:hAnsi="Times New Roman" w:cs="Times New Roman"/>
          <w:sz w:val="28"/>
          <w:szCs w:val="28"/>
        </w:rPr>
        <w:t xml:space="preserve"> </w:t>
      </w:r>
    </w:p>
    <w:p w:rsidR="00F5697B" w:rsidRPr="00C66EA3" w:rsidRDefault="00097B5F"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AD0DE6">
        <w:rPr>
          <w:rFonts w:ascii="Times New Roman" w:hAnsi="Times New Roman" w:cs="Times New Roman"/>
          <w:sz w:val="28"/>
          <w:szCs w:val="28"/>
        </w:rPr>
        <w:t>8</w:t>
      </w:r>
      <w:r w:rsidR="00F27910" w:rsidRPr="00C66EA3">
        <w:rPr>
          <w:rFonts w:ascii="Times New Roman" w:hAnsi="Times New Roman" w:cs="Times New Roman"/>
          <w:sz w:val="28"/>
          <w:szCs w:val="28"/>
        </w:rPr>
        <w:t xml:space="preserve">. </w:t>
      </w:r>
      <w:r w:rsidR="000C7781" w:rsidRPr="00C66EA3">
        <w:rPr>
          <w:rFonts w:ascii="Times New Roman" w:hAnsi="Times New Roman" w:cs="Times New Roman"/>
          <w:sz w:val="28"/>
          <w:szCs w:val="28"/>
        </w:rPr>
        <w:t>Муниципальн</w:t>
      </w:r>
      <w:r w:rsidR="00F27910" w:rsidRPr="00C66EA3">
        <w:rPr>
          <w:rFonts w:ascii="Times New Roman" w:hAnsi="Times New Roman" w:cs="Times New Roman"/>
          <w:sz w:val="28"/>
          <w:szCs w:val="28"/>
        </w:rPr>
        <w:t xml:space="preserve">ая услуга предоставляется без взимания государственной пошлины или иной платы. </w:t>
      </w:r>
    </w:p>
    <w:p w:rsidR="000C7781" w:rsidRPr="00C66EA3" w:rsidRDefault="00F27910" w:rsidP="00233981">
      <w:pPr>
        <w:spacing w:after="0" w:line="240" w:lineRule="auto"/>
        <w:ind w:firstLine="708"/>
        <w:jc w:val="both"/>
        <w:rPr>
          <w:rFonts w:ascii="Times New Roman" w:hAnsi="Times New Roman" w:cs="Times New Roman"/>
          <w:b/>
          <w:sz w:val="28"/>
          <w:szCs w:val="28"/>
        </w:rPr>
      </w:pPr>
      <w:r w:rsidRPr="00C66EA3">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0C7781"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и услуг, необходимых и обязательных для предоставления </w:t>
      </w:r>
      <w:r w:rsidR="000C7781"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и при получении результата предоставления таких услуг</w:t>
      </w:r>
      <w:r w:rsidR="000C7781" w:rsidRPr="00C66EA3">
        <w:rPr>
          <w:rFonts w:ascii="Times New Roman" w:hAnsi="Times New Roman" w:cs="Times New Roman"/>
          <w:b/>
          <w:sz w:val="28"/>
          <w:szCs w:val="28"/>
        </w:rPr>
        <w:t>.</w:t>
      </w:r>
    </w:p>
    <w:p w:rsidR="00F5697B"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w:t>
      </w:r>
      <w:r w:rsidR="00097B5F">
        <w:rPr>
          <w:rFonts w:ascii="Times New Roman" w:hAnsi="Times New Roman" w:cs="Times New Roman"/>
          <w:sz w:val="28"/>
          <w:szCs w:val="28"/>
        </w:rPr>
        <w:t>2.</w:t>
      </w:r>
      <w:r w:rsidR="00AD0DE6">
        <w:rPr>
          <w:rFonts w:ascii="Times New Roman" w:hAnsi="Times New Roman" w:cs="Times New Roman"/>
          <w:sz w:val="28"/>
          <w:szCs w:val="28"/>
        </w:rPr>
        <w:t>19</w:t>
      </w:r>
      <w:r w:rsidR="00097B5F">
        <w:rPr>
          <w:rFonts w:ascii="Times New Roman" w:hAnsi="Times New Roman" w:cs="Times New Roman"/>
          <w:sz w:val="28"/>
          <w:szCs w:val="28"/>
        </w:rPr>
        <w:t>.</w:t>
      </w:r>
      <w:r w:rsidRPr="00C66EA3">
        <w:rPr>
          <w:rFonts w:ascii="Times New Roman" w:hAnsi="Times New Roman" w:cs="Times New Roman"/>
          <w:sz w:val="28"/>
          <w:szCs w:val="28"/>
        </w:rPr>
        <w:t xml:space="preserve"> Максимальное время ожидания заявителя в очереди при подаче документов, необходимых для предоставления </w:t>
      </w:r>
      <w:r w:rsidR="000C778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и при получении результата предоставления </w:t>
      </w:r>
      <w:r w:rsidR="000C778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не должно превышать 15 минут. </w:t>
      </w:r>
    </w:p>
    <w:p w:rsidR="000C7781" w:rsidRPr="00C66EA3" w:rsidRDefault="00F27910" w:rsidP="00233981">
      <w:pPr>
        <w:spacing w:after="0" w:line="240" w:lineRule="auto"/>
        <w:ind w:firstLine="708"/>
        <w:jc w:val="both"/>
        <w:rPr>
          <w:rFonts w:ascii="Times New Roman" w:hAnsi="Times New Roman" w:cs="Times New Roman"/>
          <w:b/>
          <w:sz w:val="28"/>
          <w:szCs w:val="28"/>
        </w:rPr>
      </w:pPr>
      <w:r w:rsidRPr="00C66EA3">
        <w:rPr>
          <w:rFonts w:ascii="Times New Roman" w:hAnsi="Times New Roman" w:cs="Times New Roman"/>
          <w:b/>
          <w:sz w:val="28"/>
          <w:szCs w:val="28"/>
        </w:rPr>
        <w:t xml:space="preserve">Срок и порядок регистрации запроса заявителя о предоставлении </w:t>
      </w:r>
      <w:r w:rsidR="000C7781"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и услуг, необходимых и обязательных для предоставления </w:t>
      </w:r>
      <w:r w:rsidR="000C7781"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в том числе в электронной форме</w:t>
      </w:r>
      <w:r w:rsidR="000C7781" w:rsidRPr="00C66EA3">
        <w:rPr>
          <w:rFonts w:ascii="Times New Roman" w:hAnsi="Times New Roman" w:cs="Times New Roman"/>
          <w:b/>
          <w:sz w:val="28"/>
          <w:szCs w:val="28"/>
        </w:rPr>
        <w:t>.</w:t>
      </w:r>
    </w:p>
    <w:p w:rsidR="0025610C"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w:t>
      </w:r>
      <w:r w:rsidR="00097B5F">
        <w:rPr>
          <w:rFonts w:ascii="Times New Roman" w:hAnsi="Times New Roman" w:cs="Times New Roman"/>
          <w:sz w:val="28"/>
          <w:szCs w:val="28"/>
        </w:rPr>
        <w:t>2.2</w:t>
      </w:r>
      <w:r w:rsidR="00AD0DE6">
        <w:rPr>
          <w:rFonts w:ascii="Times New Roman" w:hAnsi="Times New Roman" w:cs="Times New Roman"/>
          <w:sz w:val="28"/>
          <w:szCs w:val="28"/>
        </w:rPr>
        <w:t>0</w:t>
      </w:r>
      <w:r w:rsidR="00097B5F">
        <w:rPr>
          <w:rFonts w:ascii="Times New Roman" w:hAnsi="Times New Roman" w:cs="Times New Roman"/>
          <w:sz w:val="28"/>
          <w:szCs w:val="28"/>
        </w:rPr>
        <w:t>.</w:t>
      </w:r>
      <w:r w:rsidRPr="00C66EA3">
        <w:rPr>
          <w:rFonts w:ascii="Times New Roman" w:hAnsi="Times New Roman" w:cs="Times New Roman"/>
          <w:sz w:val="28"/>
          <w:szCs w:val="28"/>
        </w:rPr>
        <w:t xml:space="preserve"> Срок регистрации запроса заявителя при личном обращении не должен превышать 15 минут. Заявление о предоставлении </w:t>
      </w:r>
      <w:r w:rsidR="000C7781"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поступившее от заявителя, регистрируется в день поступления в соответствующих журналах должностным лицом, ответственным за прием документов.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1 рабочего дня, следующего за днем его поступления. Должностное лицо, ответственное за прием документов, обеспечивает прием и регистрацию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 Требования к помещениям, в которых предоставляется </w:t>
      </w:r>
      <w:r w:rsidR="0025610C"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услуга, к залу ожидания, местам для заполнения запросов о предоставлении </w:t>
      </w:r>
      <w:r w:rsidR="0025610C"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w:t>
      </w:r>
      <w:r w:rsidR="0025610C" w:rsidRPr="00C66EA3">
        <w:rPr>
          <w:rFonts w:ascii="Times New Roman" w:hAnsi="Times New Roman" w:cs="Times New Roman"/>
          <w:sz w:val="28"/>
          <w:szCs w:val="28"/>
        </w:rPr>
        <w:t xml:space="preserve"> муниципальной</w:t>
      </w:r>
      <w:r w:rsidRPr="00C66EA3">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5610C" w:rsidRPr="00C66EA3">
        <w:rPr>
          <w:rFonts w:ascii="Times New Roman" w:hAnsi="Times New Roman" w:cs="Times New Roman"/>
          <w:sz w:val="28"/>
          <w:szCs w:val="28"/>
        </w:rPr>
        <w:t>.</w:t>
      </w:r>
    </w:p>
    <w:p w:rsidR="00D37A83" w:rsidRPr="00C66EA3" w:rsidRDefault="00EC21CE"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AD0DE6">
        <w:rPr>
          <w:rFonts w:ascii="Times New Roman" w:hAnsi="Times New Roman" w:cs="Times New Roman"/>
          <w:sz w:val="28"/>
          <w:szCs w:val="28"/>
        </w:rPr>
        <w:t>1</w:t>
      </w:r>
      <w:r>
        <w:rPr>
          <w:rFonts w:ascii="Times New Roman" w:hAnsi="Times New Roman" w:cs="Times New Roman"/>
          <w:sz w:val="28"/>
          <w:szCs w:val="28"/>
        </w:rPr>
        <w:t>.</w:t>
      </w:r>
      <w:r w:rsidR="00F27910" w:rsidRPr="00C66EA3">
        <w:rPr>
          <w:rFonts w:ascii="Times New Roman" w:hAnsi="Times New Roman" w:cs="Times New Roman"/>
          <w:sz w:val="28"/>
          <w:szCs w:val="28"/>
        </w:rPr>
        <w:t xml:space="preserve"> Здание, в котором расположена </w:t>
      </w:r>
      <w:r w:rsidR="0025610C" w:rsidRPr="00C66EA3">
        <w:rPr>
          <w:rFonts w:ascii="Times New Roman" w:hAnsi="Times New Roman" w:cs="Times New Roman"/>
          <w:sz w:val="28"/>
          <w:szCs w:val="28"/>
        </w:rPr>
        <w:t>муниципальная</w:t>
      </w:r>
      <w:r w:rsidR="00F27910" w:rsidRPr="00C66EA3">
        <w:rPr>
          <w:rFonts w:ascii="Times New Roman" w:hAnsi="Times New Roman" w:cs="Times New Roman"/>
          <w:sz w:val="28"/>
          <w:szCs w:val="28"/>
        </w:rPr>
        <w:t xml:space="preserve"> образовательная организация,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w:t>
      </w:r>
      <w:r w:rsidR="0025610C" w:rsidRPr="00C66EA3">
        <w:rPr>
          <w:rFonts w:ascii="Times New Roman" w:hAnsi="Times New Roman" w:cs="Times New Roman"/>
          <w:sz w:val="28"/>
          <w:szCs w:val="28"/>
        </w:rPr>
        <w:t>организации</w:t>
      </w:r>
      <w:r w:rsidR="00F27910" w:rsidRPr="00C66EA3">
        <w:rPr>
          <w:rFonts w:ascii="Times New Roman" w:hAnsi="Times New Roman" w:cs="Times New Roman"/>
          <w:sz w:val="28"/>
          <w:szCs w:val="28"/>
        </w:rPr>
        <w:t xml:space="preserve">. Помещения, </w:t>
      </w:r>
      <w:r w:rsidR="00F27910" w:rsidRPr="00C66EA3">
        <w:rPr>
          <w:rFonts w:ascii="Times New Roman" w:hAnsi="Times New Roman" w:cs="Times New Roman"/>
          <w:sz w:val="28"/>
          <w:szCs w:val="28"/>
        </w:rPr>
        <w:lastRenderedPageBreak/>
        <w:t xml:space="preserve">предназначенные для предоставления </w:t>
      </w:r>
      <w:r w:rsidR="0025610C"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должны соответствовать санитарно-эпидемиологическим правилам и нормативам и быть оборудованными средствами пожаротушения и оповещения о возникновении чрезвычайной ситуации. </w:t>
      </w:r>
    </w:p>
    <w:p w:rsidR="00F5697B" w:rsidRPr="00C66EA3" w:rsidRDefault="00EC21CE"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AD0DE6">
        <w:rPr>
          <w:rFonts w:ascii="Times New Roman" w:hAnsi="Times New Roman" w:cs="Times New Roman"/>
          <w:sz w:val="28"/>
          <w:szCs w:val="28"/>
        </w:rPr>
        <w:t>2</w:t>
      </w:r>
      <w:r>
        <w:rPr>
          <w:rFonts w:ascii="Times New Roman" w:hAnsi="Times New Roman" w:cs="Times New Roman"/>
          <w:sz w:val="28"/>
          <w:szCs w:val="28"/>
        </w:rPr>
        <w:t>.</w:t>
      </w:r>
      <w:r w:rsidR="00F27910" w:rsidRPr="00C66EA3">
        <w:rPr>
          <w:rFonts w:ascii="Times New Roman" w:hAnsi="Times New Roman" w:cs="Times New Roman"/>
          <w:sz w:val="28"/>
          <w:szCs w:val="28"/>
        </w:rPr>
        <w:t xml:space="preserve"> Вход в здание </w:t>
      </w:r>
      <w:r w:rsidR="00D37A83"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образовательной организации оборудуется с учетом требований доступности для инвалидов специальным въездом (пандусом). В местах предоставления </w:t>
      </w:r>
      <w:r w:rsidR="00D37A83"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предусматривается оборудование доступных мест общественного пользования (туалетов) и хранения верхней одежды граждан. Места получения информации о предоставлении </w:t>
      </w:r>
      <w:r w:rsidR="00D37A83"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оборудуются информационными стендами, телефонной связью и копировальной техникой. Для ожидания гражданами приема, а также для заполнения необходимых для предоставления </w:t>
      </w:r>
      <w:r w:rsidR="00D37A83"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документов отводятся залы, оборудованные стульями, столами, канцелярскими принадлежностями для возможности оформления документов. Вход и передвижение по помещениям, в которых проводится прием граждан, не должны создавать затруднений для лиц с ограниченными возможностями. Места для информирования, предназначенные для ознакомления граждан с информационными материалами, оборудуются информационными стендами. На информационных стендах, на официальных сайтах </w:t>
      </w:r>
      <w:r w:rsidR="00D37A83" w:rsidRPr="00C66EA3">
        <w:rPr>
          <w:rFonts w:ascii="Times New Roman" w:hAnsi="Times New Roman" w:cs="Times New Roman"/>
          <w:sz w:val="28"/>
          <w:szCs w:val="28"/>
        </w:rPr>
        <w:t xml:space="preserve"> муниципальных</w:t>
      </w:r>
      <w:r w:rsidR="00F27910" w:rsidRPr="00C66EA3">
        <w:rPr>
          <w:rFonts w:ascii="Times New Roman" w:hAnsi="Times New Roman" w:cs="Times New Roman"/>
          <w:sz w:val="28"/>
          <w:szCs w:val="28"/>
        </w:rPr>
        <w:t xml:space="preserve"> образовательных организаций размещаются следующие информационные материалы: график работы </w:t>
      </w:r>
      <w:r w:rsidR="00D37A83" w:rsidRPr="00C66EA3">
        <w:rPr>
          <w:rFonts w:ascii="Times New Roman" w:hAnsi="Times New Roman" w:cs="Times New Roman"/>
          <w:sz w:val="28"/>
          <w:szCs w:val="28"/>
        </w:rPr>
        <w:t>муниципальных</w:t>
      </w:r>
      <w:r w:rsidR="00F27910" w:rsidRPr="00C66EA3">
        <w:rPr>
          <w:rFonts w:ascii="Times New Roman" w:hAnsi="Times New Roman" w:cs="Times New Roman"/>
          <w:sz w:val="28"/>
          <w:szCs w:val="28"/>
        </w:rPr>
        <w:t xml:space="preserve"> образовательных организаций; извлечения из нормативных правовых актов Российской Федерации и нормативных правовых актов Ставропольского края, содержащих нормы, регулирующие деятельность по исполнению </w:t>
      </w:r>
      <w:r w:rsidR="00D37A83"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текст Административного регламента; информация о порядке исполнения </w:t>
      </w:r>
      <w:r w:rsidR="00D37A83"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адрес официального сайта </w:t>
      </w:r>
      <w:r w:rsidR="00D37A83"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образовательной организации в информационно-телекоммуникационной сети «Интернет». В случае невозможности полностью приспособить здания и помещения к потребностям инвалидов </w:t>
      </w:r>
      <w:r w:rsidR="00D37A83" w:rsidRPr="00C66EA3">
        <w:rPr>
          <w:rFonts w:ascii="Times New Roman" w:hAnsi="Times New Roman" w:cs="Times New Roman"/>
          <w:sz w:val="28"/>
          <w:szCs w:val="28"/>
        </w:rPr>
        <w:t>муниципальная</w:t>
      </w:r>
      <w:r w:rsidR="00F27910" w:rsidRPr="00C66EA3">
        <w:rPr>
          <w:rFonts w:ascii="Times New Roman" w:hAnsi="Times New Roman" w:cs="Times New Roman"/>
          <w:sz w:val="28"/>
          <w:szCs w:val="28"/>
        </w:rPr>
        <w:t xml:space="preserve"> образовательная организация в соответствии со статьей 15 Федерального закона от 24 ноября 1995 г. № 181-ФЗ «О социальной защите инвалидов в Российской Федерации» обязано принять меры для обеспечения доступа инвалидов к месту предоставления </w:t>
      </w:r>
      <w:proofErr w:type="gramStart"/>
      <w:r w:rsidR="00D37A83" w:rsidRPr="00C66EA3">
        <w:rPr>
          <w:rFonts w:ascii="Times New Roman" w:hAnsi="Times New Roman" w:cs="Times New Roman"/>
          <w:sz w:val="28"/>
          <w:szCs w:val="28"/>
        </w:rPr>
        <w:t xml:space="preserve">муниципальной  </w:t>
      </w:r>
      <w:r w:rsidR="00F27910" w:rsidRPr="00C66EA3">
        <w:rPr>
          <w:rFonts w:ascii="Times New Roman" w:hAnsi="Times New Roman" w:cs="Times New Roman"/>
          <w:sz w:val="28"/>
          <w:szCs w:val="28"/>
        </w:rPr>
        <w:t>услуги</w:t>
      </w:r>
      <w:proofErr w:type="gramEnd"/>
      <w:r w:rsidR="00F27910" w:rsidRPr="00C66EA3">
        <w:rPr>
          <w:rFonts w:ascii="Times New Roman" w:hAnsi="Times New Roman" w:cs="Times New Roman"/>
          <w:sz w:val="28"/>
          <w:szCs w:val="28"/>
        </w:rPr>
        <w:t xml:space="preserve"> либо, когда это возможно, обеспечить ее предоставление по месту жительства инвалида или в дистанционном режиме. </w:t>
      </w:r>
    </w:p>
    <w:p w:rsidR="00D37A83" w:rsidRPr="00C66EA3" w:rsidRDefault="00F27910" w:rsidP="00233981">
      <w:pPr>
        <w:spacing w:after="0" w:line="240" w:lineRule="auto"/>
        <w:ind w:firstLine="708"/>
        <w:jc w:val="both"/>
        <w:rPr>
          <w:rFonts w:ascii="Times New Roman" w:hAnsi="Times New Roman" w:cs="Times New Roman"/>
          <w:b/>
          <w:sz w:val="28"/>
          <w:szCs w:val="28"/>
        </w:rPr>
      </w:pPr>
      <w:r w:rsidRPr="00C66EA3">
        <w:rPr>
          <w:rFonts w:ascii="Times New Roman" w:hAnsi="Times New Roman" w:cs="Times New Roman"/>
          <w:b/>
          <w:sz w:val="28"/>
          <w:szCs w:val="28"/>
        </w:rPr>
        <w:t xml:space="preserve">Показатели доступности и качества </w:t>
      </w:r>
      <w:r w:rsidR="00D37A83"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в том числе количество взаимодействий заявителя с должностными лицами при предоставлении </w:t>
      </w:r>
      <w:r w:rsidR="00D37A83"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и их продолжительность, возможность получения информации о ходе предоставления </w:t>
      </w:r>
      <w:r w:rsidR="00D37A83"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в том числе с использованием информационно-коммуникационных технологий, возможностью либо невозможностью получения </w:t>
      </w:r>
      <w:r w:rsidR="00D37A83" w:rsidRPr="00C66EA3">
        <w:rPr>
          <w:rFonts w:ascii="Times New Roman" w:hAnsi="Times New Roman" w:cs="Times New Roman"/>
          <w:b/>
          <w:sz w:val="28"/>
          <w:szCs w:val="28"/>
        </w:rPr>
        <w:t>муниципальной</w:t>
      </w:r>
      <w:r w:rsidRPr="00C66EA3">
        <w:rPr>
          <w:rFonts w:ascii="Times New Roman" w:hAnsi="Times New Roman" w:cs="Times New Roman"/>
          <w:b/>
          <w:sz w:val="28"/>
          <w:szCs w:val="28"/>
        </w:rPr>
        <w:t xml:space="preserve"> услуги в многофункциональном центре  предоставления государственных и муниципальных услуг (в том числе в полном объеме)</w:t>
      </w:r>
      <w:r w:rsidR="00D37A83" w:rsidRPr="00C66EA3">
        <w:rPr>
          <w:rFonts w:ascii="Times New Roman" w:hAnsi="Times New Roman" w:cs="Times New Roman"/>
          <w:b/>
          <w:sz w:val="28"/>
          <w:szCs w:val="28"/>
        </w:rPr>
        <w:t>.</w:t>
      </w:r>
      <w:r w:rsidRPr="00C66EA3">
        <w:rPr>
          <w:rFonts w:ascii="Times New Roman" w:hAnsi="Times New Roman" w:cs="Times New Roman"/>
          <w:b/>
          <w:sz w:val="28"/>
          <w:szCs w:val="28"/>
        </w:rPr>
        <w:t xml:space="preserve"> </w:t>
      </w:r>
    </w:p>
    <w:p w:rsidR="00350D7F" w:rsidRPr="00C66EA3" w:rsidRDefault="00EC21CE"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2.2</w:t>
      </w:r>
      <w:r w:rsidR="00AD0DE6">
        <w:rPr>
          <w:rFonts w:ascii="Times New Roman" w:hAnsi="Times New Roman" w:cs="Times New Roman"/>
          <w:sz w:val="28"/>
          <w:szCs w:val="28"/>
        </w:rPr>
        <w:t>3</w:t>
      </w:r>
      <w:r>
        <w:rPr>
          <w:rFonts w:ascii="Times New Roman" w:hAnsi="Times New Roman" w:cs="Times New Roman"/>
          <w:sz w:val="28"/>
          <w:szCs w:val="28"/>
        </w:rPr>
        <w:t>.</w:t>
      </w:r>
      <w:r w:rsidR="00F27910" w:rsidRPr="00C66EA3">
        <w:rPr>
          <w:rFonts w:ascii="Times New Roman" w:hAnsi="Times New Roman" w:cs="Times New Roman"/>
          <w:sz w:val="28"/>
          <w:szCs w:val="28"/>
        </w:rPr>
        <w:t xml:space="preserve"> Показателями доступности </w:t>
      </w:r>
      <w:r w:rsidR="00D37A83"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являются: возможность выбора способа обращения для получения </w:t>
      </w:r>
      <w:r w:rsidR="00350D7F"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(при личном обращении, посредством информационно-телекоммуникационной сети «Интернет» через Единый портал, региональный портал, с использованием электронной почты </w:t>
      </w:r>
      <w:r w:rsidR="00350D7F"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образовательной организации); минимальное количество взаимодействий заявителя с должностными лицами при предоставлении </w:t>
      </w:r>
      <w:r w:rsidR="00350D7F" w:rsidRPr="00C66EA3">
        <w:rPr>
          <w:rFonts w:ascii="Times New Roman" w:hAnsi="Times New Roman" w:cs="Times New Roman"/>
          <w:sz w:val="28"/>
          <w:szCs w:val="28"/>
        </w:rPr>
        <w:t xml:space="preserve">муниципальной </w:t>
      </w:r>
      <w:r w:rsidR="00F27910" w:rsidRPr="00C66EA3">
        <w:rPr>
          <w:rFonts w:ascii="Times New Roman" w:hAnsi="Times New Roman" w:cs="Times New Roman"/>
          <w:sz w:val="28"/>
          <w:szCs w:val="28"/>
        </w:rPr>
        <w:t xml:space="preserve">услуги; доступность заявителя к форме заявления о предоставлении </w:t>
      </w:r>
      <w:r w:rsidR="00350D7F"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доступность информирования заявителя по вопросам предоставления </w:t>
      </w:r>
      <w:r w:rsidR="00350D7F"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в форме устного (в том числе и по телефону) или письменного информирования, а также посредством сайта </w:t>
      </w:r>
      <w:r w:rsidR="00350D7F"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образовательной организации, Единого портала, регионального портала.</w:t>
      </w:r>
    </w:p>
    <w:p w:rsidR="00350D7F" w:rsidRPr="00C66EA3" w:rsidRDefault="00F27910" w:rsidP="00233981">
      <w:pPr>
        <w:spacing w:after="0" w:line="240" w:lineRule="auto"/>
        <w:ind w:firstLine="708"/>
        <w:jc w:val="both"/>
        <w:rPr>
          <w:rFonts w:ascii="Times New Roman" w:hAnsi="Times New Roman" w:cs="Times New Roman"/>
          <w:sz w:val="28"/>
          <w:szCs w:val="28"/>
        </w:rPr>
      </w:pPr>
      <w:r w:rsidRPr="00C66EA3">
        <w:rPr>
          <w:rFonts w:ascii="Times New Roman" w:hAnsi="Times New Roman" w:cs="Times New Roman"/>
          <w:sz w:val="28"/>
          <w:szCs w:val="28"/>
        </w:rPr>
        <w:t xml:space="preserve"> </w:t>
      </w:r>
      <w:r w:rsidR="00EC21CE">
        <w:rPr>
          <w:rFonts w:ascii="Times New Roman" w:hAnsi="Times New Roman" w:cs="Times New Roman"/>
          <w:sz w:val="28"/>
          <w:szCs w:val="28"/>
        </w:rPr>
        <w:t>2.2</w:t>
      </w:r>
      <w:r w:rsidR="00AD0DE6">
        <w:rPr>
          <w:rFonts w:ascii="Times New Roman" w:hAnsi="Times New Roman" w:cs="Times New Roman"/>
          <w:sz w:val="28"/>
          <w:szCs w:val="28"/>
        </w:rPr>
        <w:t>4</w:t>
      </w:r>
      <w:r w:rsidR="00EC21CE">
        <w:rPr>
          <w:rFonts w:ascii="Times New Roman" w:hAnsi="Times New Roman" w:cs="Times New Roman"/>
          <w:sz w:val="28"/>
          <w:szCs w:val="28"/>
        </w:rPr>
        <w:t>.</w:t>
      </w:r>
      <w:r w:rsidRPr="00C66EA3">
        <w:rPr>
          <w:rFonts w:ascii="Times New Roman" w:hAnsi="Times New Roman" w:cs="Times New Roman"/>
          <w:sz w:val="28"/>
          <w:szCs w:val="28"/>
        </w:rPr>
        <w:t xml:space="preserve"> Показателями качества </w:t>
      </w:r>
      <w:r w:rsidR="00350D7F"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являются: соблюдение должностными лицами, предоставляющими </w:t>
      </w:r>
      <w:r w:rsidR="00350D7F" w:rsidRPr="00C66EA3">
        <w:rPr>
          <w:rFonts w:ascii="Times New Roman" w:hAnsi="Times New Roman" w:cs="Times New Roman"/>
          <w:sz w:val="28"/>
          <w:szCs w:val="28"/>
        </w:rPr>
        <w:t xml:space="preserve"> муниципальной</w:t>
      </w:r>
      <w:r w:rsidRPr="00C66EA3">
        <w:rPr>
          <w:rFonts w:ascii="Times New Roman" w:hAnsi="Times New Roman" w:cs="Times New Roman"/>
          <w:sz w:val="28"/>
          <w:szCs w:val="28"/>
        </w:rPr>
        <w:t xml:space="preserve"> услуги, сроков предоставления </w:t>
      </w:r>
      <w:r w:rsidR="00350D7F"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соблюдение времени ожидания в очереди при подаче заявления о зачислении и необходимых документов; отсутствие обоснованных жалоб заявителей на качество предоставления </w:t>
      </w:r>
      <w:r w:rsidR="00350D7F"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действия (бездействие) должностных лиц и решений, принимаемых (осуществляемых) в ходе предоставления </w:t>
      </w:r>
      <w:r w:rsidR="00350D7F" w:rsidRPr="00C66EA3">
        <w:rPr>
          <w:rFonts w:ascii="Times New Roman" w:hAnsi="Times New Roman" w:cs="Times New Roman"/>
          <w:sz w:val="28"/>
          <w:szCs w:val="28"/>
        </w:rPr>
        <w:t>муниципальной</w:t>
      </w:r>
      <w:r w:rsidRPr="00C66EA3">
        <w:rPr>
          <w:rFonts w:ascii="Times New Roman" w:hAnsi="Times New Roman" w:cs="Times New Roman"/>
          <w:sz w:val="28"/>
          <w:szCs w:val="28"/>
        </w:rPr>
        <w:t xml:space="preserve"> услуги. </w:t>
      </w:r>
    </w:p>
    <w:p w:rsidR="00350D7F" w:rsidRPr="00C66EA3" w:rsidRDefault="00EC21CE"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AD0DE6">
        <w:rPr>
          <w:rFonts w:ascii="Times New Roman" w:hAnsi="Times New Roman" w:cs="Times New Roman"/>
          <w:sz w:val="28"/>
          <w:szCs w:val="28"/>
        </w:rPr>
        <w:t>5</w:t>
      </w:r>
      <w:r>
        <w:rPr>
          <w:rFonts w:ascii="Times New Roman" w:hAnsi="Times New Roman" w:cs="Times New Roman"/>
          <w:sz w:val="28"/>
          <w:szCs w:val="28"/>
        </w:rPr>
        <w:t>.</w:t>
      </w:r>
      <w:r w:rsidR="00F27910" w:rsidRPr="00C66EA3">
        <w:rPr>
          <w:rFonts w:ascii="Times New Roman" w:hAnsi="Times New Roman" w:cs="Times New Roman"/>
          <w:sz w:val="28"/>
          <w:szCs w:val="28"/>
        </w:rPr>
        <w:t xml:space="preserve"> При предоставлении </w:t>
      </w:r>
      <w:r w:rsidR="00350D7F"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заявитель взаимодействует с должностными лицами не более 2 раз: при подаче заявления о предоставления </w:t>
      </w:r>
      <w:r w:rsidR="00350D7F"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и необходимых документов к нему - не более 15 минут; при получении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00350D7F"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образовательной организации - не более 15 минут. </w:t>
      </w:r>
    </w:p>
    <w:p w:rsidR="00FA5FFD" w:rsidRPr="00C66EA3" w:rsidRDefault="00EC21CE" w:rsidP="002339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AD0DE6">
        <w:rPr>
          <w:rFonts w:ascii="Times New Roman" w:hAnsi="Times New Roman" w:cs="Times New Roman"/>
          <w:sz w:val="28"/>
          <w:szCs w:val="28"/>
        </w:rPr>
        <w:t>6</w:t>
      </w:r>
      <w:r>
        <w:rPr>
          <w:rFonts w:ascii="Times New Roman" w:hAnsi="Times New Roman" w:cs="Times New Roman"/>
          <w:sz w:val="28"/>
          <w:szCs w:val="28"/>
        </w:rPr>
        <w:t>.</w:t>
      </w:r>
      <w:r w:rsidR="00F27910" w:rsidRPr="00C66EA3">
        <w:rPr>
          <w:rFonts w:ascii="Times New Roman" w:hAnsi="Times New Roman" w:cs="Times New Roman"/>
          <w:sz w:val="28"/>
          <w:szCs w:val="28"/>
        </w:rPr>
        <w:t xml:space="preserve"> Заявители могут получить информацию о ходе предоставления </w:t>
      </w:r>
      <w:r w:rsidR="00350D7F" w:rsidRPr="00C66EA3">
        <w:rPr>
          <w:rFonts w:ascii="Times New Roman" w:hAnsi="Times New Roman" w:cs="Times New Roman"/>
          <w:sz w:val="28"/>
          <w:szCs w:val="28"/>
        </w:rPr>
        <w:t>муниципальной</w:t>
      </w:r>
      <w:r w:rsidR="00F27910" w:rsidRPr="00C66EA3">
        <w:rPr>
          <w:rFonts w:ascii="Times New Roman" w:hAnsi="Times New Roman" w:cs="Times New Roman"/>
          <w:sz w:val="28"/>
          <w:szCs w:val="28"/>
        </w:rPr>
        <w:t xml:space="preserve"> услуги лично, посредством почтовой и телефонной связи, а также через Интернет-портал, Единый портал, региональный портал.</w:t>
      </w:r>
    </w:p>
    <w:p w:rsidR="00DF01C9" w:rsidRPr="00C66EA3" w:rsidRDefault="00DF01C9" w:rsidP="00233981">
      <w:pPr>
        <w:spacing w:after="0" w:line="240" w:lineRule="auto"/>
        <w:ind w:firstLine="708"/>
        <w:jc w:val="both"/>
        <w:rPr>
          <w:rFonts w:ascii="Times New Roman" w:hAnsi="Times New Roman" w:cs="Times New Roman"/>
          <w:sz w:val="28"/>
          <w:szCs w:val="28"/>
        </w:rPr>
      </w:pPr>
    </w:p>
    <w:p w:rsidR="00C66EA3" w:rsidRPr="00C66EA3" w:rsidRDefault="00C66EA3" w:rsidP="00233981">
      <w:pPr>
        <w:pStyle w:val="a8"/>
        <w:ind w:firstLine="567"/>
        <w:jc w:val="both"/>
        <w:rPr>
          <w:b/>
          <w:szCs w:val="28"/>
        </w:rPr>
      </w:pPr>
      <w:r w:rsidRPr="00C66EA3">
        <w:rPr>
          <w:b/>
          <w:szCs w:val="28"/>
        </w:rPr>
        <w:t xml:space="preserve">III. СОСТАВ, ПОСЛЕДОВАТЕЛЬНОСТЬ И СРОКИ ВЫПОЛНЕНИЯ АДМИНИСТРАТИВНЫХ ПРОЦЕДУР В ТОМ ЧИСЛЕ </w:t>
      </w:r>
    </w:p>
    <w:p w:rsidR="00C66EA3" w:rsidRPr="00C66EA3" w:rsidRDefault="00C66EA3" w:rsidP="00233981">
      <w:pPr>
        <w:pStyle w:val="a8"/>
        <w:ind w:firstLine="567"/>
        <w:jc w:val="both"/>
        <w:rPr>
          <w:b/>
          <w:szCs w:val="28"/>
        </w:rPr>
      </w:pPr>
      <w:r w:rsidRPr="00C66EA3">
        <w:rPr>
          <w:b/>
          <w:szCs w:val="28"/>
        </w:rPr>
        <w:t>В ЭЛЕКТРОННОЙ ФОРМЕ</w:t>
      </w:r>
    </w:p>
    <w:p w:rsidR="00052619" w:rsidRDefault="00052619" w:rsidP="00233981">
      <w:pPr>
        <w:spacing w:after="0" w:line="240" w:lineRule="auto"/>
        <w:ind w:firstLine="720"/>
        <w:jc w:val="both"/>
        <w:rPr>
          <w:rFonts w:ascii="Times New Roman" w:hAnsi="Times New Roman" w:cs="Times New Roman"/>
          <w:sz w:val="28"/>
          <w:szCs w:val="28"/>
        </w:rPr>
      </w:pPr>
    </w:p>
    <w:p w:rsidR="00053D98" w:rsidRPr="00BB50F7" w:rsidRDefault="00EC21CE" w:rsidP="0023398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052619">
        <w:rPr>
          <w:rFonts w:ascii="Times New Roman" w:hAnsi="Times New Roman" w:cs="Times New Roman"/>
          <w:sz w:val="28"/>
          <w:szCs w:val="28"/>
        </w:rPr>
        <w:t xml:space="preserve">1. </w:t>
      </w:r>
      <w:r w:rsidR="00053D98" w:rsidRPr="00BB50F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53D98" w:rsidRPr="00BB50F7" w:rsidRDefault="00053D98"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xml:space="preserve"> Прием заявления и документов, необходимых для предоставления муниципальной услуги.</w:t>
      </w:r>
    </w:p>
    <w:p w:rsidR="00053D98" w:rsidRPr="00BB50F7" w:rsidRDefault="00053D98"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Регистрация заявления и документов, необходимых для предоставления муниципальной услуги.</w:t>
      </w:r>
    </w:p>
    <w:p w:rsidR="00053D98" w:rsidRPr="00BB50F7" w:rsidRDefault="00053D98"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Принятие решения о предоставлении (об отказе предоставления) муниципальной услуги.</w:t>
      </w:r>
    </w:p>
    <w:p w:rsidR="00053D98" w:rsidRPr="00BB50F7" w:rsidRDefault="00053D98"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Выдача документа, являющегося результатом предоставления му</w:t>
      </w:r>
      <w:r w:rsidRPr="00BB50F7">
        <w:rPr>
          <w:rFonts w:ascii="Times New Roman" w:hAnsi="Times New Roman" w:cs="Times New Roman"/>
          <w:sz w:val="28"/>
          <w:szCs w:val="28"/>
        </w:rPr>
        <w:softHyphen/>
        <w:t>ниципальной услуги.</w:t>
      </w:r>
    </w:p>
    <w:p w:rsidR="00053D98" w:rsidRPr="00BB50F7" w:rsidRDefault="00053D98"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lastRenderedPageBreak/>
        <w:t xml:space="preserve"> Основанием для начала административной процедуры «Прием заявления и документов, необходимых для предоставления муниципальной услуги» является обращение заявителя с заявлением о предоставлении муниципальной услуги:</w:t>
      </w:r>
    </w:p>
    <w:p w:rsidR="00053D98" w:rsidRPr="00BB50F7" w:rsidRDefault="00053D98"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лично в образовательное учреждение (организацию) по адресу, указанному в приложении № 1 к настоящему Регламенту;</w:t>
      </w:r>
    </w:p>
    <w:p w:rsidR="00053D98" w:rsidRPr="00BB50F7" w:rsidRDefault="00053D98"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по каналам электронной почты образовательного учреждения (организации), указанной в приложении № 1 к настоящему Регламенту;</w:t>
      </w:r>
    </w:p>
    <w:p w:rsidR="00053D98" w:rsidRPr="00BB50F7" w:rsidRDefault="00053D98"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xml:space="preserve">- через федеральную государственную информационную систему Единого портала </w:t>
      </w:r>
      <w:hyperlink r:id="rId14" w:history="1">
        <w:r w:rsidRPr="00BB50F7">
          <w:rPr>
            <w:rStyle w:val="a7"/>
            <w:rFonts w:ascii="Times New Roman" w:hAnsi="Times New Roman" w:cs="Times New Roman"/>
            <w:sz w:val="28"/>
            <w:szCs w:val="28"/>
          </w:rPr>
          <w:t>http://www.gosuslugi.ru</w:t>
        </w:r>
      </w:hyperlink>
      <w:r w:rsidRPr="00BB50F7">
        <w:rPr>
          <w:rFonts w:ascii="Times New Roman" w:hAnsi="Times New Roman" w:cs="Times New Roman"/>
          <w:sz w:val="28"/>
          <w:szCs w:val="28"/>
        </w:rPr>
        <w:t xml:space="preserve"> или региональную государственную информационную систему Портала   </w:t>
      </w:r>
      <w:hyperlink r:id="rId15" w:history="1">
        <w:r w:rsidRPr="00BB50F7">
          <w:rPr>
            <w:rStyle w:val="a7"/>
            <w:rFonts w:ascii="Times New Roman" w:hAnsi="Times New Roman" w:cs="Times New Roman"/>
            <w:sz w:val="28"/>
            <w:szCs w:val="28"/>
          </w:rPr>
          <w:t>https://pgu.khv.gov.ru</w:t>
        </w:r>
      </w:hyperlink>
      <w:r w:rsidRPr="00BB50F7">
        <w:rPr>
          <w:rFonts w:ascii="Times New Roman" w:hAnsi="Times New Roman" w:cs="Times New Roman"/>
          <w:sz w:val="28"/>
          <w:szCs w:val="28"/>
        </w:rPr>
        <w:t>;</w:t>
      </w:r>
    </w:p>
    <w:p w:rsidR="00052619" w:rsidRDefault="00052619" w:rsidP="00233981">
      <w:pPr>
        <w:spacing w:after="0" w:line="240" w:lineRule="auto"/>
        <w:ind w:firstLine="709"/>
        <w:jc w:val="both"/>
        <w:rPr>
          <w:rFonts w:ascii="Times New Roman" w:hAnsi="Times New Roman" w:cs="Times New Roman"/>
          <w:sz w:val="28"/>
          <w:szCs w:val="28"/>
        </w:rPr>
      </w:pPr>
    </w:p>
    <w:p w:rsidR="00C66EA3" w:rsidRPr="00C66EA3" w:rsidRDefault="00C66EA3" w:rsidP="00233981">
      <w:pPr>
        <w:spacing w:after="0" w:line="240" w:lineRule="auto"/>
        <w:ind w:firstLine="709"/>
        <w:jc w:val="both"/>
        <w:rPr>
          <w:rFonts w:ascii="Times New Roman" w:hAnsi="Times New Roman" w:cs="Times New Roman"/>
          <w:sz w:val="28"/>
          <w:szCs w:val="28"/>
        </w:rPr>
      </w:pPr>
      <w:r w:rsidRPr="00C66EA3">
        <w:rPr>
          <w:rFonts w:ascii="Times New Roman" w:hAnsi="Times New Roman" w:cs="Times New Roman"/>
          <w:sz w:val="28"/>
          <w:szCs w:val="28"/>
        </w:rPr>
        <w:t>Информирование и консультирование по вопросам</w:t>
      </w:r>
    </w:p>
    <w:p w:rsidR="00C66EA3" w:rsidRPr="00C66EA3" w:rsidRDefault="00C66EA3" w:rsidP="00233981">
      <w:pPr>
        <w:spacing w:after="0" w:line="240" w:lineRule="auto"/>
        <w:ind w:firstLine="709"/>
        <w:jc w:val="both"/>
        <w:rPr>
          <w:rFonts w:ascii="Times New Roman" w:hAnsi="Times New Roman" w:cs="Times New Roman"/>
          <w:sz w:val="28"/>
          <w:szCs w:val="28"/>
        </w:rPr>
      </w:pPr>
      <w:r w:rsidRPr="00C66EA3">
        <w:rPr>
          <w:rFonts w:ascii="Times New Roman" w:hAnsi="Times New Roman" w:cs="Times New Roman"/>
          <w:sz w:val="28"/>
          <w:szCs w:val="28"/>
        </w:rPr>
        <w:t>предоставления муниципальной услуги</w:t>
      </w:r>
    </w:p>
    <w:p w:rsidR="00C66EA3" w:rsidRPr="00C66EA3" w:rsidRDefault="00C66EA3" w:rsidP="00233981">
      <w:pPr>
        <w:spacing w:after="0" w:line="240" w:lineRule="auto"/>
        <w:ind w:firstLine="709"/>
        <w:jc w:val="both"/>
        <w:rPr>
          <w:rFonts w:ascii="Times New Roman" w:hAnsi="Times New Roman" w:cs="Times New Roman"/>
          <w:sz w:val="28"/>
          <w:szCs w:val="28"/>
        </w:rPr>
      </w:pPr>
    </w:p>
    <w:p w:rsidR="00574CEE" w:rsidRPr="00BB50F7" w:rsidRDefault="00EC21CE" w:rsidP="0023398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00574CEE" w:rsidRPr="00BB50F7">
        <w:rPr>
          <w:rFonts w:ascii="Times New Roman" w:hAnsi="Times New Roman" w:cs="Times New Roman"/>
          <w:sz w:val="28"/>
          <w:szCs w:val="28"/>
        </w:rPr>
        <w:t xml:space="preserve"> Прием заявления и документов, необходимых для предоставления муниципальной услуги, осуществляют работники образовательных учреждений (организаций).</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При поступлении заявления и прилагаемых к нему документов по</w:t>
      </w:r>
      <w:r w:rsidRPr="00BB50F7">
        <w:rPr>
          <w:rFonts w:ascii="Times New Roman" w:hAnsi="Times New Roman" w:cs="Times New Roman"/>
          <w:sz w:val="28"/>
          <w:szCs w:val="28"/>
        </w:rPr>
        <w:softHyphen/>
        <w:t>средством личного обращения заявителя, работник образовательного учреждения (организации), ответственный за прием документов, осуществляет следующую последовательность действий:</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Устанавливает предмет обращения.</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Устанавливает соответствие личности заявителя документу, удостоверяющему личность.</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xml:space="preserve">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2.5 раздела 2 настоящего Регламента.</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3.</w:t>
      </w:r>
      <w:r w:rsidRPr="00BB50F7">
        <w:rPr>
          <w:rFonts w:ascii="Times New Roman" w:hAnsi="Times New Roman" w:cs="Times New Roman"/>
          <w:sz w:val="28"/>
          <w:szCs w:val="28"/>
        </w:rPr>
        <w:t xml:space="preserve"> Осуществляет прием заявления и прилагаемых к нему документов и составляет расписку – бланк, которая содержит информацию о дате приема заявления, номере регистрации, телефоне для справок по обращениям граждан.</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4.</w:t>
      </w:r>
      <w:r w:rsidRPr="00BB50F7">
        <w:rPr>
          <w:rFonts w:ascii="Times New Roman" w:hAnsi="Times New Roman" w:cs="Times New Roman"/>
          <w:sz w:val="28"/>
          <w:szCs w:val="28"/>
        </w:rPr>
        <w:t xml:space="preserve"> Вручает расписку – бланк заявителю.</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5</w:t>
      </w:r>
      <w:r w:rsidRPr="00BB50F7">
        <w:rPr>
          <w:rFonts w:ascii="Times New Roman" w:hAnsi="Times New Roman" w:cs="Times New Roman"/>
          <w:sz w:val="28"/>
          <w:szCs w:val="28"/>
        </w:rPr>
        <w:t>. Максимальное время приема заявления и прилагаемых к нему документов при личном обращении заявителя не превышает 15 минут.</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6</w:t>
      </w:r>
      <w:r w:rsidRPr="00BB50F7">
        <w:rPr>
          <w:rFonts w:ascii="Times New Roman" w:hAnsi="Times New Roman" w:cs="Times New Roman"/>
          <w:sz w:val="28"/>
          <w:szCs w:val="28"/>
        </w:rPr>
        <w:t>. При отсутствии у заявителя, обратившегося лично, заполненного заявления или при неправильном его заполнении, работник образовательного учреждения (организации), ответственный за прием и регистрацию документов, консультирует заявителя по вопросам заполнения заявления.</w:t>
      </w:r>
    </w:p>
    <w:p w:rsidR="00574CEE" w:rsidRPr="00AC097B" w:rsidRDefault="00574CEE" w:rsidP="00233981">
      <w:pPr>
        <w:spacing w:after="0" w:line="240" w:lineRule="auto"/>
        <w:ind w:firstLine="720"/>
        <w:jc w:val="both"/>
        <w:rPr>
          <w:rFonts w:ascii="Times New Roman" w:hAnsi="Times New Roman" w:cs="Times New Roman"/>
          <w:sz w:val="28"/>
          <w:szCs w:val="28"/>
        </w:rPr>
      </w:pPr>
      <w:r w:rsidRPr="00AC097B">
        <w:rPr>
          <w:rFonts w:ascii="Times New Roman" w:hAnsi="Times New Roman" w:cs="Times New Roman"/>
          <w:sz w:val="28"/>
          <w:szCs w:val="28"/>
        </w:rPr>
        <w:t>3.</w:t>
      </w:r>
      <w:r w:rsidR="00EC21CE" w:rsidRPr="00AC097B">
        <w:rPr>
          <w:rFonts w:ascii="Times New Roman" w:hAnsi="Times New Roman" w:cs="Times New Roman"/>
          <w:sz w:val="28"/>
          <w:szCs w:val="28"/>
        </w:rPr>
        <w:t>7</w:t>
      </w:r>
      <w:r w:rsidRPr="00AC097B">
        <w:rPr>
          <w:rFonts w:ascii="Times New Roman" w:hAnsi="Times New Roman" w:cs="Times New Roman"/>
          <w:sz w:val="28"/>
          <w:szCs w:val="28"/>
        </w:rPr>
        <w:t>. При поступлении заявления и прилагаемых к нему документов в образовательное учреждение (организацию) посредством почтового отправ</w:t>
      </w:r>
      <w:r w:rsidRPr="00AC097B">
        <w:rPr>
          <w:rFonts w:ascii="Times New Roman" w:hAnsi="Times New Roman" w:cs="Times New Roman"/>
          <w:sz w:val="28"/>
          <w:szCs w:val="28"/>
        </w:rPr>
        <w:lastRenderedPageBreak/>
        <w:t>ления, работник образовательного учреждения (организации), ответственный за прием заявлений и документов, осуществляет действия</w:t>
      </w:r>
      <w:r w:rsidR="00AC097B" w:rsidRPr="00AC097B">
        <w:rPr>
          <w:rFonts w:ascii="Times New Roman" w:hAnsi="Times New Roman" w:cs="Times New Roman"/>
          <w:sz w:val="28"/>
          <w:szCs w:val="28"/>
        </w:rPr>
        <w:t>:</w:t>
      </w:r>
    </w:p>
    <w:p w:rsidR="00AC097B" w:rsidRPr="00AC097B" w:rsidRDefault="00AC097B" w:rsidP="00AC097B">
      <w:pPr>
        <w:pStyle w:val="formattext"/>
        <w:shd w:val="clear" w:color="auto" w:fill="FFFFFF"/>
        <w:spacing w:before="0" w:beforeAutospacing="0" w:after="0" w:afterAutospacing="0"/>
        <w:ind w:firstLine="480"/>
        <w:jc w:val="both"/>
        <w:textAlignment w:val="baseline"/>
        <w:rPr>
          <w:sz w:val="28"/>
          <w:szCs w:val="28"/>
        </w:rPr>
      </w:pPr>
      <w:r w:rsidRPr="00AC097B">
        <w:rPr>
          <w:sz w:val="28"/>
          <w:szCs w:val="28"/>
        </w:rPr>
        <w:t xml:space="preserve"> регистрирует письмо;</w:t>
      </w:r>
    </w:p>
    <w:p w:rsidR="00AC097B" w:rsidRPr="00AC097B" w:rsidRDefault="00AC097B" w:rsidP="00AC097B">
      <w:pPr>
        <w:pStyle w:val="formattext"/>
        <w:shd w:val="clear" w:color="auto" w:fill="FFFFFF"/>
        <w:spacing w:before="0" w:beforeAutospacing="0" w:after="0" w:afterAutospacing="0"/>
        <w:ind w:firstLine="480"/>
        <w:jc w:val="both"/>
        <w:textAlignment w:val="baseline"/>
        <w:rPr>
          <w:sz w:val="28"/>
          <w:szCs w:val="28"/>
        </w:rPr>
      </w:pPr>
      <w:r w:rsidRPr="00AC097B">
        <w:rPr>
          <w:sz w:val="28"/>
          <w:szCs w:val="28"/>
        </w:rPr>
        <w:t xml:space="preserve"> выдает (направляет) способом, указанным в заявлении, один экземпляр письма: лично под роспись либо заказным почтовым отправлением с уведомлением о вручении или по адресу электронной почты в форме электронного документа, подписанного усиленной квалифицированной электронной подписью.</w:t>
      </w:r>
    </w:p>
    <w:p w:rsidR="00AC097B" w:rsidRPr="00AC097B" w:rsidRDefault="00AC097B" w:rsidP="00AC097B">
      <w:pPr>
        <w:pStyle w:val="formattext"/>
        <w:shd w:val="clear" w:color="auto" w:fill="FFFFFF"/>
        <w:spacing w:before="0" w:beforeAutospacing="0" w:after="0" w:afterAutospacing="0"/>
        <w:ind w:firstLine="480"/>
        <w:jc w:val="both"/>
        <w:textAlignment w:val="baseline"/>
        <w:rPr>
          <w:sz w:val="28"/>
          <w:szCs w:val="28"/>
        </w:rPr>
      </w:pPr>
      <w:r w:rsidRPr="00AC097B">
        <w:rPr>
          <w:sz w:val="28"/>
          <w:szCs w:val="28"/>
        </w:rPr>
        <w:t>Второй экземпляр письма остается в образовательной организации и обрабатывается в соответствии с правилами документооборота.</w:t>
      </w:r>
    </w:p>
    <w:p w:rsidR="00AC097B" w:rsidRPr="00AC097B" w:rsidRDefault="00AC097B" w:rsidP="00AC097B">
      <w:pPr>
        <w:pStyle w:val="formattext"/>
        <w:shd w:val="clear" w:color="auto" w:fill="FFFFFF"/>
        <w:spacing w:before="0" w:beforeAutospacing="0" w:after="0" w:afterAutospacing="0"/>
        <w:ind w:firstLine="480"/>
        <w:jc w:val="both"/>
        <w:textAlignment w:val="baseline"/>
        <w:rPr>
          <w:sz w:val="28"/>
          <w:szCs w:val="28"/>
        </w:rPr>
      </w:pPr>
      <w:r w:rsidRPr="00AC097B">
        <w:rPr>
          <w:sz w:val="28"/>
          <w:szCs w:val="28"/>
        </w:rPr>
        <w:t>Результатом исполнения данной административной процедуры является выдача или направление заявителю письма.</w:t>
      </w:r>
    </w:p>
    <w:p w:rsidR="00AC097B" w:rsidRPr="00AC097B" w:rsidRDefault="00AC097B" w:rsidP="00AC097B">
      <w:pPr>
        <w:pStyle w:val="formattext"/>
        <w:shd w:val="clear" w:color="auto" w:fill="FFFFFF"/>
        <w:spacing w:before="0" w:beforeAutospacing="0" w:after="0" w:afterAutospacing="0"/>
        <w:ind w:firstLine="480"/>
        <w:textAlignment w:val="baseline"/>
        <w:rPr>
          <w:sz w:val="28"/>
          <w:szCs w:val="28"/>
        </w:rPr>
      </w:pPr>
      <w:r w:rsidRPr="00AC097B">
        <w:rPr>
          <w:sz w:val="28"/>
          <w:szCs w:val="28"/>
        </w:rPr>
        <w:t>Срок исполнения данной административной процедуры - 1 рабочий день.</w:t>
      </w:r>
    </w:p>
    <w:p w:rsidR="00AC097B" w:rsidRPr="00AC097B" w:rsidRDefault="00AC097B" w:rsidP="00233981">
      <w:pPr>
        <w:spacing w:after="0" w:line="240" w:lineRule="auto"/>
        <w:ind w:firstLine="720"/>
        <w:jc w:val="both"/>
        <w:rPr>
          <w:rFonts w:ascii="Times New Roman" w:hAnsi="Times New Roman" w:cs="Times New Roman"/>
          <w:sz w:val="28"/>
          <w:szCs w:val="28"/>
        </w:rPr>
      </w:pP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8.</w:t>
      </w:r>
      <w:r w:rsidRPr="00BB50F7">
        <w:rPr>
          <w:rFonts w:ascii="Times New Roman" w:hAnsi="Times New Roman" w:cs="Times New Roman"/>
          <w:sz w:val="28"/>
          <w:szCs w:val="28"/>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или Портала </w:t>
      </w:r>
      <w:r w:rsidRPr="00BB50F7">
        <w:rPr>
          <w:rFonts w:ascii="Times New Roman" w:hAnsi="Times New Roman" w:cs="Times New Roman"/>
          <w:spacing w:val="-6"/>
          <w:sz w:val="28"/>
          <w:szCs w:val="28"/>
        </w:rPr>
        <w:t>работник образовательного учреждения (организации), ответственный за прием документов, осуществляет следующую последовательность действий:</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8</w:t>
      </w:r>
      <w:r w:rsidRPr="00BB50F7">
        <w:rPr>
          <w:rFonts w:ascii="Times New Roman" w:hAnsi="Times New Roman" w:cs="Times New Roman"/>
          <w:sz w:val="28"/>
          <w:szCs w:val="28"/>
        </w:rPr>
        <w:t>.1. Просматривает электронные образы запроса о предоставлении муни</w:t>
      </w:r>
      <w:r w:rsidRPr="00BB50F7">
        <w:rPr>
          <w:rFonts w:ascii="Times New Roman" w:hAnsi="Times New Roman" w:cs="Times New Roman"/>
          <w:sz w:val="28"/>
          <w:szCs w:val="28"/>
        </w:rPr>
        <w:softHyphen/>
        <w:t>ципальной услуги и прилагаемых к нему документов.</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8</w:t>
      </w:r>
      <w:r w:rsidRPr="00BB50F7">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8</w:t>
      </w:r>
      <w:r w:rsidRPr="00BB50F7">
        <w:rPr>
          <w:rFonts w:ascii="Times New Roman" w:hAnsi="Times New Roman" w:cs="Times New Roman"/>
          <w:sz w:val="28"/>
          <w:szCs w:val="28"/>
        </w:rPr>
        <w:t>.3. Фиксирует дату получения заявления и прилагаемых к нему доку</w:t>
      </w:r>
      <w:r w:rsidRPr="00BB50F7">
        <w:rPr>
          <w:rFonts w:ascii="Times New Roman" w:hAnsi="Times New Roman" w:cs="Times New Roman"/>
          <w:sz w:val="28"/>
          <w:szCs w:val="28"/>
        </w:rPr>
        <w:softHyphen/>
        <w:t>ментов.</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8</w:t>
      </w:r>
      <w:r w:rsidRPr="00BB50F7">
        <w:rPr>
          <w:rFonts w:ascii="Times New Roman" w:hAnsi="Times New Roman" w:cs="Times New Roman"/>
          <w:sz w:val="28"/>
          <w:szCs w:val="28"/>
        </w:rPr>
        <w:t>.4. В случае если запрос о предоставлении муниципальной услуги и до</w:t>
      </w:r>
      <w:r w:rsidRPr="00BB50F7">
        <w:rPr>
          <w:rFonts w:ascii="Times New Roman" w:hAnsi="Times New Roman" w:cs="Times New Roman"/>
          <w:sz w:val="28"/>
          <w:szCs w:val="28"/>
        </w:rPr>
        <w:softHyphen/>
        <w:t>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w:t>
      </w:r>
      <w:r w:rsidR="00EC21CE">
        <w:rPr>
          <w:rFonts w:ascii="Times New Roman" w:hAnsi="Times New Roman" w:cs="Times New Roman"/>
          <w:sz w:val="28"/>
          <w:szCs w:val="28"/>
        </w:rPr>
        <w:t>9</w:t>
      </w:r>
      <w:r w:rsidRPr="00BB50F7">
        <w:rPr>
          <w:rFonts w:ascii="Times New Roman" w:hAnsi="Times New Roman" w:cs="Times New Roman"/>
          <w:sz w:val="28"/>
          <w:szCs w:val="28"/>
        </w:rPr>
        <w:t>.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образовательного учреждения (организации), ответственному за регистрацию поступившего запроса заявителя о предоставлении муниципальной услуги.</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0</w:t>
      </w:r>
      <w:r w:rsidRPr="00BB50F7">
        <w:rPr>
          <w:rFonts w:ascii="Times New Roman" w:hAnsi="Times New Roman" w:cs="Times New Roman"/>
          <w:sz w:val="28"/>
          <w:szCs w:val="28"/>
        </w:rPr>
        <w:t>. Способом фиксации результата исполнения административной проце</w:t>
      </w:r>
      <w:r w:rsidRPr="00BB50F7">
        <w:rPr>
          <w:rFonts w:ascii="Times New Roman" w:hAnsi="Times New Roman" w:cs="Times New Roman"/>
          <w:sz w:val="28"/>
          <w:szCs w:val="28"/>
        </w:rPr>
        <w:softHyphen/>
        <w:t>дуры является расписка – бланк, принятых у заявителя документов или уведомление о принятии запроса о предоставлении муниципальной услуги и прилагаемых документов (при наличии) в электронной форме посредством Единого портала или Портала.</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1</w:t>
      </w:r>
      <w:r w:rsidRPr="00BB50F7">
        <w:rPr>
          <w:rFonts w:ascii="Times New Roman" w:hAnsi="Times New Roman" w:cs="Times New Roman"/>
          <w:sz w:val="28"/>
          <w:szCs w:val="28"/>
        </w:rPr>
        <w:t>. Регистрация заявления и документов, необходимых для предоставления муниципальной услуги.</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1</w:t>
      </w:r>
      <w:r w:rsidRPr="00BB50F7">
        <w:rPr>
          <w:rFonts w:ascii="Times New Roman" w:hAnsi="Times New Roman" w:cs="Times New Roman"/>
          <w:sz w:val="28"/>
          <w:szCs w:val="28"/>
        </w:rPr>
        <w:t>.1. Основанием для начала осуществления административной процедуры является поступление работнику образовательного учреждения (ор</w:t>
      </w:r>
      <w:r w:rsidRPr="00BB50F7">
        <w:rPr>
          <w:rFonts w:ascii="Times New Roman" w:hAnsi="Times New Roman" w:cs="Times New Roman"/>
          <w:sz w:val="28"/>
          <w:szCs w:val="28"/>
        </w:rPr>
        <w:lastRenderedPageBreak/>
        <w:t>ганизации), ответственному за регистрацию поступающих запросов на предоставление муниципальной услуги, заявления и прилагаемых к нему документов.</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1</w:t>
      </w:r>
      <w:r w:rsidRPr="00BB50F7">
        <w:rPr>
          <w:rFonts w:ascii="Times New Roman" w:hAnsi="Times New Roman" w:cs="Times New Roman"/>
          <w:sz w:val="28"/>
          <w:szCs w:val="28"/>
        </w:rPr>
        <w:t>.2. Работник образовательного учреждения (организации) осуществляет регистрацию заявления и прилагаемых к нему документов в соответствии с порядком делопроизводства, установленным образовательным учреждением (организацией),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образовательного учреждения (организации).</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1</w:t>
      </w:r>
      <w:r w:rsidRPr="00BB50F7">
        <w:rPr>
          <w:rFonts w:ascii="Times New Roman" w:hAnsi="Times New Roman" w:cs="Times New Roman"/>
          <w:sz w:val="28"/>
          <w:szCs w:val="28"/>
        </w:rPr>
        <w:t>.3.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образовательное учреждение (организацию).</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1</w:t>
      </w:r>
      <w:r w:rsidRPr="00BB50F7">
        <w:rPr>
          <w:rFonts w:ascii="Times New Roman" w:hAnsi="Times New Roman" w:cs="Times New Roman"/>
          <w:sz w:val="28"/>
          <w:szCs w:val="28"/>
        </w:rPr>
        <w:t xml:space="preserve">.4. Регистрация заявления и прилагаемых к нему документов, полученных в электронной форме через Единый портал или Портал, осуществляется не </w:t>
      </w:r>
      <w:r w:rsidRPr="00BB50F7">
        <w:rPr>
          <w:rFonts w:ascii="Times New Roman" w:hAnsi="Times New Roman" w:cs="Times New Roman"/>
          <w:spacing w:val="-6"/>
          <w:sz w:val="28"/>
          <w:szCs w:val="28"/>
        </w:rPr>
        <w:t>позднее 1 рабочего дня, следующего за днем их поступления в образовательное учреждение (организацию).</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1</w:t>
      </w:r>
      <w:r w:rsidRPr="00BB50F7">
        <w:rPr>
          <w:rFonts w:ascii="Times New Roman" w:hAnsi="Times New Roman" w:cs="Times New Roman"/>
          <w:sz w:val="28"/>
          <w:szCs w:val="28"/>
        </w:rPr>
        <w:t>.5. После регистрации в образовательном учреждении (организации), заявление и прилагаемые к нему документы направляются на рассмотрение работнику образовательного учреждения (организации), ответственному за подготовку документов по муниципальной услуге.</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1</w:t>
      </w:r>
      <w:r w:rsidRPr="00BB50F7">
        <w:rPr>
          <w:rFonts w:ascii="Times New Roman" w:hAnsi="Times New Roman" w:cs="Times New Roman"/>
          <w:sz w:val="28"/>
          <w:szCs w:val="28"/>
        </w:rPr>
        <w:t>.6. Максимальный срок осуществления административной процедуры не может превышать 1 рабочий день.</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xml:space="preserve"> 3.1</w:t>
      </w:r>
      <w:r w:rsidR="00EC21CE">
        <w:rPr>
          <w:rFonts w:ascii="Times New Roman" w:hAnsi="Times New Roman" w:cs="Times New Roman"/>
          <w:sz w:val="28"/>
          <w:szCs w:val="28"/>
        </w:rPr>
        <w:t>2</w:t>
      </w:r>
      <w:r w:rsidRPr="00BB50F7">
        <w:rPr>
          <w:rFonts w:ascii="Times New Roman" w:hAnsi="Times New Roman" w:cs="Times New Roman"/>
          <w:sz w:val="28"/>
          <w:szCs w:val="28"/>
        </w:rPr>
        <w:t>. Принятие решения о предоставлении (об отказе предоставления) муниципальной услуги осуществляется работником образовательного учреждения (организации), ответственным за предоставление муниципальной услуги.</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xml:space="preserve"> 3.1</w:t>
      </w:r>
      <w:r w:rsidR="00EC21CE">
        <w:rPr>
          <w:rFonts w:ascii="Times New Roman" w:hAnsi="Times New Roman" w:cs="Times New Roman"/>
          <w:sz w:val="28"/>
          <w:szCs w:val="28"/>
        </w:rPr>
        <w:t>2</w:t>
      </w:r>
      <w:r w:rsidRPr="00BB50F7">
        <w:rPr>
          <w:rFonts w:ascii="Times New Roman" w:hAnsi="Times New Roman" w:cs="Times New Roman"/>
          <w:sz w:val="28"/>
          <w:szCs w:val="28"/>
        </w:rPr>
        <w:t>.1. Результатом исполнения административной процедуры по принятию решения о предоставлении (об отказе предоставления) муниципальной услуги, является уведомление о завершении исполнения административной процедуры с указанием результата осуществления административной процедуры.</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2</w:t>
      </w:r>
      <w:r w:rsidRPr="00BB50F7">
        <w:rPr>
          <w:rFonts w:ascii="Times New Roman" w:hAnsi="Times New Roman" w:cs="Times New Roman"/>
          <w:sz w:val="28"/>
          <w:szCs w:val="28"/>
        </w:rPr>
        <w:t>.2. При обращении заявителя за получением муниципальной услуги в электронной форме, образовательное учреждение (организация) направляет на Единый портал или Портал, при наличии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2</w:t>
      </w:r>
      <w:r w:rsidRPr="00BB50F7">
        <w:rPr>
          <w:rFonts w:ascii="Times New Roman" w:hAnsi="Times New Roman" w:cs="Times New Roman"/>
          <w:sz w:val="28"/>
          <w:szCs w:val="28"/>
        </w:rPr>
        <w:t>.3.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образовательного учреждения (организации).</w:t>
      </w:r>
    </w:p>
    <w:p w:rsidR="00574CEE" w:rsidRPr="00BB50F7" w:rsidRDefault="00EC21CE" w:rsidP="0023398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3.13</w:t>
      </w:r>
      <w:r w:rsidR="00574CEE" w:rsidRPr="00BB50F7">
        <w:rPr>
          <w:rFonts w:ascii="Times New Roman" w:hAnsi="Times New Roman" w:cs="Times New Roman"/>
          <w:sz w:val="28"/>
          <w:szCs w:val="28"/>
        </w:rPr>
        <w:t>. Выдача документа, являющегося результатом предоставления муници</w:t>
      </w:r>
      <w:r w:rsidR="00574CEE" w:rsidRPr="00BB50F7">
        <w:rPr>
          <w:rFonts w:ascii="Times New Roman" w:hAnsi="Times New Roman" w:cs="Times New Roman"/>
          <w:sz w:val="28"/>
          <w:szCs w:val="28"/>
        </w:rPr>
        <w:softHyphen/>
        <w:t>пальной услуги.</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lastRenderedPageBreak/>
        <w:t>3.1</w:t>
      </w:r>
      <w:r w:rsidR="00EC21CE">
        <w:rPr>
          <w:rFonts w:ascii="Times New Roman" w:hAnsi="Times New Roman" w:cs="Times New Roman"/>
          <w:sz w:val="28"/>
          <w:szCs w:val="28"/>
        </w:rPr>
        <w:t>3</w:t>
      </w:r>
      <w:r w:rsidRPr="00BB50F7">
        <w:rPr>
          <w:rFonts w:ascii="Times New Roman" w:hAnsi="Times New Roman" w:cs="Times New Roman"/>
          <w:sz w:val="28"/>
          <w:szCs w:val="28"/>
        </w:rPr>
        <w:t>.1. Основанием для начала административной процедуры является подписанный мотивированный отказ в предоставлении муниципальной услуги или ответ, содержащий запрашиваемую информацию.</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3</w:t>
      </w:r>
      <w:r w:rsidRPr="00BB50F7">
        <w:rPr>
          <w:rFonts w:ascii="Times New Roman" w:hAnsi="Times New Roman" w:cs="Times New Roman"/>
          <w:sz w:val="28"/>
          <w:szCs w:val="28"/>
        </w:rPr>
        <w:t>.2. Ответ заявителю может быть дан в устной форме, в случае если заявитель обратился устно (по телефону) и не возражает на получение результата предоставления муниципальной услуги в устной форме.</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3</w:t>
      </w:r>
      <w:r w:rsidRPr="00BB50F7">
        <w:rPr>
          <w:rFonts w:ascii="Times New Roman" w:hAnsi="Times New Roman" w:cs="Times New Roman"/>
          <w:sz w:val="28"/>
          <w:szCs w:val="28"/>
        </w:rPr>
        <w:t>.3. Выдача результата предоставления муниципальной услуги осу</w:t>
      </w:r>
      <w:r w:rsidRPr="00BB50F7">
        <w:rPr>
          <w:rFonts w:ascii="Times New Roman" w:hAnsi="Times New Roman" w:cs="Times New Roman"/>
          <w:sz w:val="28"/>
          <w:szCs w:val="28"/>
        </w:rPr>
        <w:softHyphen/>
        <w:t xml:space="preserve">ществляется способом, указанным заявителем при подаче заявления и </w:t>
      </w:r>
      <w:r w:rsidRPr="00BB50F7">
        <w:rPr>
          <w:rFonts w:ascii="Times New Roman" w:hAnsi="Times New Roman" w:cs="Times New Roman"/>
          <w:spacing w:val="-6"/>
          <w:sz w:val="28"/>
          <w:szCs w:val="28"/>
        </w:rPr>
        <w:t>необходимых документов на получение муниципальной услуги, в том числе:</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3</w:t>
      </w:r>
      <w:r w:rsidRPr="00BB50F7">
        <w:rPr>
          <w:rFonts w:ascii="Times New Roman" w:hAnsi="Times New Roman" w:cs="Times New Roman"/>
          <w:sz w:val="28"/>
          <w:szCs w:val="28"/>
        </w:rPr>
        <w:t>.3.1. При личном обращении в образовательное учреждение (организацию).</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3</w:t>
      </w:r>
      <w:r w:rsidRPr="00BB50F7">
        <w:rPr>
          <w:rFonts w:ascii="Times New Roman" w:hAnsi="Times New Roman" w:cs="Times New Roman"/>
          <w:sz w:val="28"/>
          <w:szCs w:val="28"/>
        </w:rPr>
        <w:t>.3.2.  Посредством почтового отправления на адрес заявителя, указанный в заявле</w:t>
      </w:r>
      <w:r w:rsidRPr="00BB50F7">
        <w:rPr>
          <w:rFonts w:ascii="Times New Roman" w:hAnsi="Times New Roman" w:cs="Times New Roman"/>
          <w:sz w:val="28"/>
          <w:szCs w:val="28"/>
        </w:rPr>
        <w:softHyphen/>
        <w:t>нии.</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3</w:t>
      </w:r>
      <w:r w:rsidRPr="00BB50F7">
        <w:rPr>
          <w:rFonts w:ascii="Times New Roman" w:hAnsi="Times New Roman" w:cs="Times New Roman"/>
          <w:sz w:val="28"/>
          <w:szCs w:val="28"/>
        </w:rPr>
        <w:t>.3.</w:t>
      </w:r>
      <w:r w:rsidR="00EC21CE">
        <w:rPr>
          <w:rFonts w:ascii="Times New Roman" w:hAnsi="Times New Roman" w:cs="Times New Roman"/>
          <w:sz w:val="28"/>
          <w:szCs w:val="28"/>
        </w:rPr>
        <w:t>3</w:t>
      </w:r>
      <w:r w:rsidRPr="00BB50F7">
        <w:rPr>
          <w:rFonts w:ascii="Times New Roman" w:hAnsi="Times New Roman" w:cs="Times New Roman"/>
          <w:sz w:val="28"/>
          <w:szCs w:val="28"/>
        </w:rPr>
        <w:t>. Через личный кабинет на Едином портале или Портале.</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3.15. Максимальный срок выполнения административной процедуры составляет не более 1 рабочего дня.</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4</w:t>
      </w:r>
      <w:r w:rsidRPr="00BB50F7">
        <w:rPr>
          <w:rFonts w:ascii="Times New Roman" w:hAnsi="Times New Roman" w:cs="Times New Roman"/>
          <w:sz w:val="28"/>
          <w:szCs w:val="28"/>
        </w:rPr>
        <w:t>. При обращении заявителя за получением муниципальной услуги в электронной форме образовательное учреждение (организация) направляет на Единый портал или Портал при наличии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574CEE" w:rsidRPr="00BB50F7" w:rsidRDefault="00574CEE" w:rsidP="00233981">
      <w:pPr>
        <w:spacing w:after="0" w:line="240" w:lineRule="auto"/>
        <w:ind w:firstLine="708"/>
        <w:jc w:val="both"/>
        <w:rPr>
          <w:rFonts w:ascii="Times New Roman" w:hAnsi="Times New Roman" w:cs="Times New Roman"/>
          <w:sz w:val="28"/>
          <w:szCs w:val="28"/>
        </w:rPr>
      </w:pPr>
      <w:r w:rsidRPr="00BB50F7">
        <w:rPr>
          <w:rFonts w:ascii="Times New Roman" w:hAnsi="Times New Roman" w:cs="Times New Roman"/>
          <w:sz w:val="28"/>
          <w:szCs w:val="28"/>
        </w:rPr>
        <w:t>3.1</w:t>
      </w:r>
      <w:r w:rsidR="00EC21CE">
        <w:rPr>
          <w:rFonts w:ascii="Times New Roman" w:hAnsi="Times New Roman" w:cs="Times New Roman"/>
          <w:sz w:val="28"/>
          <w:szCs w:val="28"/>
        </w:rPr>
        <w:t>5</w:t>
      </w:r>
      <w:r w:rsidRPr="00BB50F7">
        <w:rPr>
          <w:rFonts w:ascii="Times New Roman" w:hAnsi="Times New Roman" w:cs="Times New Roman"/>
          <w:sz w:val="28"/>
          <w:szCs w:val="28"/>
        </w:rPr>
        <w:t>. Выполнение административной процедуры фиксируется в журнале, в том числе в электронной форме в информационной системе образовательного учреждения (организации), содержащий указание на формат обязательного отображения административной процедуры.</w:t>
      </w:r>
    </w:p>
    <w:p w:rsidR="00574CEE" w:rsidRPr="00BB50F7" w:rsidRDefault="00574CEE" w:rsidP="00233981">
      <w:pPr>
        <w:spacing w:after="0" w:line="240" w:lineRule="auto"/>
        <w:jc w:val="both"/>
        <w:rPr>
          <w:rFonts w:ascii="Times New Roman" w:hAnsi="Times New Roman" w:cs="Times New Roman"/>
          <w:sz w:val="28"/>
          <w:szCs w:val="28"/>
        </w:rPr>
      </w:pPr>
    </w:p>
    <w:p w:rsidR="00574CEE" w:rsidRPr="00BB50F7" w:rsidRDefault="00BA68A5" w:rsidP="00233981">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IV</w:t>
      </w:r>
      <w:r w:rsidR="00574CEE" w:rsidRPr="00BB50F7">
        <w:rPr>
          <w:rFonts w:ascii="Times New Roman" w:hAnsi="Times New Roman" w:cs="Times New Roman"/>
          <w:sz w:val="28"/>
          <w:szCs w:val="28"/>
        </w:rPr>
        <w:t>. Формы контроля за исполнением Регламента</w:t>
      </w:r>
    </w:p>
    <w:p w:rsidR="00574CEE" w:rsidRPr="00BB50F7" w:rsidRDefault="00574CEE" w:rsidP="00233981">
      <w:pPr>
        <w:spacing w:after="0" w:line="240" w:lineRule="auto"/>
        <w:jc w:val="both"/>
        <w:rPr>
          <w:rFonts w:ascii="Times New Roman" w:hAnsi="Times New Roman" w:cs="Times New Roman"/>
          <w:sz w:val="28"/>
          <w:szCs w:val="28"/>
        </w:rPr>
      </w:pP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предоставление муниципальной услуги. </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4.1.1. Текущий контроль за соблюдением настоящего Регламента и иных нормативных правовых актов, устанавливающих требования к предоставлению муниципальной услуги, лицами, ответственными за предоставление административных процедур в образовательном учреждении (организации), осуществляется руководителем, либо лицом его замещающим, в форме постоянного мониторинга.</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 xml:space="preserve">4.1.2. По результатам текущего контроля руководителем образовательного учреждения (организации), либо лицом его замещающим, даются распоряжения по устранению выявленных нарушений.  </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4.2. Порядок и периодичность осуществления проверок полноты и качества предоставления муниципальной услуги:</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lastRenderedPageBreak/>
        <w:t>4.2.1. Порядок и периодичность осуществления проверок полноты и качества предоставления муниципальной услуги устанавливается руководителем образовательного учреждения (организации), оказывающей муниципальную услугу, либо лицом его замещающим.</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4.2.2. Контроль осуществляются как в плановом порядке, так и путем проведения внеплановых контрольных мероприятий.</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4.2.3. Плановый контроль осуществляет учредитель и образовательное учреждение (организация). Плановые контрольные мероприятия включаются в годовой план работы учредителя, образовательного учреждения (организации), оказывающего муниципальную услугу, на очередной календарный год, и проводятся согласно плану, не чаще одного раза в год.</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При плановых контрольных мероприятиях могут рассматриваться все вопросы, связанные с исполнением муниципальной услуги, или вопросы, связанные с исполнением отдельных административных процедур.</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 xml:space="preserve">4.2.4. Внеплановые контрольные мероприятия проводятся в течение календарного года по решению учредителя - руководителя </w:t>
      </w:r>
      <w:r>
        <w:rPr>
          <w:rFonts w:ascii="Times New Roman" w:hAnsi="Times New Roman" w:cs="Times New Roman"/>
          <w:sz w:val="28"/>
          <w:szCs w:val="28"/>
        </w:rPr>
        <w:t>отдела образования</w:t>
      </w:r>
      <w:r w:rsidRPr="00BB50F7">
        <w:rPr>
          <w:rFonts w:ascii="Times New Roman" w:hAnsi="Times New Roman" w:cs="Times New Roman"/>
          <w:sz w:val="28"/>
          <w:szCs w:val="28"/>
        </w:rPr>
        <w:t>, образовательного учреждения (организации), оказывающего муниципальную услугу, либо лица его замещающего. Основаниями для проведения внеплановых контрольных мероприятий являются: поступление информации, обращения или жалобы о нарушении положений настоящего Регламента. По результатам, лицами, осуществлявшими контрольные мероприятия, даются распоряжения по устранению выявленных нарушений.</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4.3. Ответственность лиц, уполномоченных предоставлять муниципальную услугу, за решения и действия (бездействие), принимаемые (осуществляемые) в ходе предоставления муниципальной услуги:</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4.3.1. Лица, ответственные за предоставление муниципальной услуги или отдельных административных процедур, в случае ненадлежащего исполнения (неисполнения) своих функций и должностных обязанностей при исполнении муниципальной услуги или административных процедур, установленных настоящим Регламентом, несут дисциплинарную ответственность в соответствии с Трудовым законодательством Российской Федерации.</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4.3.2. Персональная ответственность лица, уполномоченного предоставлять муниципальную услугу, закрепляется в его должностной инструкции, трудовом договоре либо приказом.</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4.4. Лица, уполномоченные предоставлять муниципальную услугу, несут дисциплинарную ответственность:</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4.4.1. За ненадлежащее выполнение административных действий, установленных настоящим Регламентом.</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4.4.2. За несоблюдение последовательности административных действий и сроков их выполнения, установленных настоящим Регламентом.</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4.4.3. За недостоверность информации, предоставляемой в ходе исполнения муниципальной услуги.</w:t>
      </w:r>
    </w:p>
    <w:p w:rsidR="00574CEE" w:rsidRPr="00BB50F7" w:rsidRDefault="00574CEE" w:rsidP="00233981">
      <w:pPr>
        <w:spacing w:after="0" w:line="240" w:lineRule="auto"/>
        <w:ind w:firstLine="709"/>
        <w:jc w:val="both"/>
        <w:rPr>
          <w:rFonts w:ascii="Times New Roman" w:hAnsi="Times New Roman" w:cs="Times New Roman"/>
          <w:sz w:val="28"/>
          <w:szCs w:val="28"/>
        </w:rPr>
      </w:pPr>
      <w:r w:rsidRPr="00BB50F7">
        <w:rPr>
          <w:rFonts w:ascii="Times New Roman" w:hAnsi="Times New Roman" w:cs="Times New Roman"/>
          <w:sz w:val="28"/>
          <w:szCs w:val="28"/>
        </w:rPr>
        <w:t>4.5. 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w:t>
      </w:r>
      <w:r w:rsidRPr="00BB50F7">
        <w:rPr>
          <w:rFonts w:ascii="Times New Roman" w:hAnsi="Times New Roman" w:cs="Times New Roman"/>
          <w:sz w:val="28"/>
          <w:szCs w:val="28"/>
        </w:rPr>
        <w:lastRenderedPageBreak/>
        <w:t xml:space="preserve">деляются в соответствии с федеральными законами, а также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 xml:space="preserve">Ставропольского </w:t>
      </w:r>
      <w:r w:rsidRPr="00BB50F7">
        <w:rPr>
          <w:rFonts w:ascii="Times New Roman" w:hAnsi="Times New Roman" w:cs="Times New Roman"/>
          <w:sz w:val="28"/>
          <w:szCs w:val="28"/>
        </w:rPr>
        <w:t xml:space="preserve">края, правовыми актами администрации </w:t>
      </w:r>
      <w:r>
        <w:rPr>
          <w:rFonts w:ascii="Times New Roman" w:hAnsi="Times New Roman" w:cs="Times New Roman"/>
          <w:sz w:val="28"/>
          <w:szCs w:val="28"/>
        </w:rPr>
        <w:t>Новоселицкого муниципального округа</w:t>
      </w:r>
      <w:r w:rsidRPr="00BB50F7">
        <w:rPr>
          <w:rFonts w:ascii="Times New Roman" w:hAnsi="Times New Roman" w:cs="Times New Roman"/>
          <w:sz w:val="28"/>
          <w:szCs w:val="28"/>
        </w:rPr>
        <w:t>.</w:t>
      </w:r>
    </w:p>
    <w:p w:rsidR="00574CEE" w:rsidRPr="00BB50F7" w:rsidRDefault="00574CEE" w:rsidP="00233981">
      <w:pPr>
        <w:spacing w:after="0" w:line="240" w:lineRule="auto"/>
        <w:jc w:val="both"/>
        <w:rPr>
          <w:rFonts w:ascii="Times New Roman" w:hAnsi="Times New Roman" w:cs="Times New Roman"/>
          <w:sz w:val="28"/>
          <w:szCs w:val="28"/>
        </w:rPr>
      </w:pPr>
    </w:p>
    <w:p w:rsidR="00574CEE" w:rsidRPr="00BB50F7" w:rsidRDefault="00BA68A5" w:rsidP="00233981">
      <w:pPr>
        <w:autoSpaceDE w:val="0"/>
        <w:autoSpaceDN w:val="0"/>
        <w:adjustRightInd w:val="0"/>
        <w:spacing w:after="0" w:line="240" w:lineRule="auto"/>
        <w:jc w:val="center"/>
        <w:outlineLvl w:val="0"/>
        <w:rPr>
          <w:rFonts w:ascii="Times New Roman" w:eastAsia="Calibri" w:hAnsi="Times New Roman" w:cs="Times New Roman"/>
          <w:b/>
          <w:bCs/>
          <w:sz w:val="28"/>
          <w:szCs w:val="28"/>
        </w:rPr>
      </w:pPr>
      <w:r>
        <w:rPr>
          <w:rFonts w:ascii="Times New Roman" w:hAnsi="Times New Roman" w:cs="Times New Roman"/>
          <w:sz w:val="28"/>
          <w:szCs w:val="28"/>
          <w:lang w:val="en-US"/>
        </w:rPr>
        <w:t>V</w:t>
      </w:r>
      <w:r w:rsidR="00574CEE" w:rsidRPr="00BB50F7">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BA68A5">
        <w:rPr>
          <w:rFonts w:ascii="Times New Roman" w:hAnsi="Times New Roman" w:cs="Times New Roman"/>
          <w:sz w:val="28"/>
          <w:szCs w:val="28"/>
        </w:rPr>
        <w:t xml:space="preserve"> </w:t>
      </w:r>
      <w:r w:rsidR="00574CEE" w:rsidRPr="00BB50F7">
        <w:rPr>
          <w:rFonts w:ascii="Times New Roman" w:eastAsia="Calibri" w:hAnsi="Times New Roman" w:cs="Times New Roman"/>
          <w:bCs/>
          <w:sz w:val="28"/>
          <w:szCs w:val="28"/>
        </w:rPr>
        <w:t>предоставляющих муниципальную услугу, многофункционального центра, работника многофункционального центра,</w:t>
      </w:r>
      <w:r w:rsidRPr="00BA68A5">
        <w:rPr>
          <w:rFonts w:ascii="Times New Roman" w:eastAsia="Calibri" w:hAnsi="Times New Roman" w:cs="Times New Roman"/>
          <w:bCs/>
          <w:sz w:val="28"/>
          <w:szCs w:val="28"/>
        </w:rPr>
        <w:t xml:space="preserve"> </w:t>
      </w:r>
      <w:r w:rsidR="00574CEE" w:rsidRPr="00BB50F7">
        <w:rPr>
          <w:rFonts w:ascii="Times New Roman" w:eastAsia="Calibri" w:hAnsi="Times New Roman" w:cs="Times New Roman"/>
          <w:bCs/>
          <w:sz w:val="28"/>
          <w:szCs w:val="28"/>
        </w:rPr>
        <w:t>организаций, привлеченных многофункциональным центром для реализации его функций, или их работников</w:t>
      </w:r>
      <w:bookmarkStart w:id="1" w:name="Par0"/>
      <w:bookmarkEnd w:id="1"/>
    </w:p>
    <w:p w:rsidR="00574CEE" w:rsidRPr="00BB50F7" w:rsidRDefault="00574CEE" w:rsidP="00233981">
      <w:pPr>
        <w:pStyle w:val="a3"/>
        <w:spacing w:after="0" w:line="240" w:lineRule="auto"/>
        <w:ind w:left="0"/>
        <w:jc w:val="both"/>
        <w:rPr>
          <w:sz w:val="28"/>
          <w:szCs w:val="28"/>
        </w:rPr>
      </w:pPr>
      <w:r w:rsidRPr="00BB50F7">
        <w:rPr>
          <w:sz w:val="28"/>
          <w:szCs w:val="28"/>
        </w:rPr>
        <w:tab/>
      </w:r>
    </w:p>
    <w:p w:rsidR="00574CEE" w:rsidRPr="00192892" w:rsidRDefault="00574CEE" w:rsidP="00233981">
      <w:pPr>
        <w:pStyle w:val="a3"/>
        <w:spacing w:after="0" w:line="240" w:lineRule="auto"/>
        <w:ind w:left="0" w:firstLine="708"/>
        <w:jc w:val="both"/>
        <w:rPr>
          <w:rFonts w:ascii="Times New Roman" w:hAnsi="Times New Roman" w:cs="Times New Roman"/>
          <w:sz w:val="28"/>
          <w:szCs w:val="28"/>
        </w:rPr>
      </w:pPr>
      <w:r w:rsidRPr="00192892">
        <w:rPr>
          <w:rFonts w:ascii="Times New Roman" w:hAnsi="Times New Roman" w:cs="Times New Roman"/>
          <w:sz w:val="28"/>
          <w:szCs w:val="28"/>
        </w:rPr>
        <w:t xml:space="preserve">5.1. Заявители имеют право на обжалование действий (бездействия) лиц, ответственных за предоставление муниципальной услуги в досудебном (внесудебном) порядке. </w:t>
      </w:r>
    </w:p>
    <w:p w:rsidR="00574CEE" w:rsidRPr="00192892" w:rsidRDefault="00574CEE" w:rsidP="00233981">
      <w:pPr>
        <w:pStyle w:val="a3"/>
        <w:spacing w:after="0" w:line="240" w:lineRule="auto"/>
        <w:ind w:left="0" w:firstLine="708"/>
        <w:jc w:val="both"/>
        <w:rPr>
          <w:rFonts w:ascii="Times New Roman" w:hAnsi="Times New Roman" w:cs="Times New Roman"/>
          <w:sz w:val="28"/>
          <w:szCs w:val="28"/>
        </w:rPr>
      </w:pPr>
      <w:r w:rsidRPr="00192892">
        <w:rPr>
          <w:rFonts w:ascii="Times New Roman" w:hAnsi="Times New Roman" w:cs="Times New Roman"/>
          <w:sz w:val="28"/>
          <w:szCs w:val="28"/>
        </w:rPr>
        <w:t>5.2. Предметом досудебного (внесудебного) обжалования является:</w:t>
      </w:r>
    </w:p>
    <w:p w:rsidR="00574CEE" w:rsidRPr="00BB50F7" w:rsidRDefault="00574CEE" w:rsidP="00233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50F7">
        <w:rPr>
          <w:rFonts w:ascii="Times New Roman" w:hAnsi="Times New Roman" w:cs="Times New Roman"/>
          <w:sz w:val="28"/>
          <w:szCs w:val="28"/>
        </w:rPr>
        <w:t xml:space="preserve">5.2.1. </w:t>
      </w:r>
      <w:r w:rsidRPr="00BB50F7">
        <w:rPr>
          <w:rFonts w:ascii="Times New Roman" w:eastAsia="Calibri" w:hAnsi="Times New Roman" w:cs="Times New Roman"/>
          <w:sz w:val="28"/>
          <w:szCs w:val="28"/>
        </w:rPr>
        <w:t>Нарушение срока регистрации запроса о предоставлении   муниципальной услуги.</w:t>
      </w:r>
    </w:p>
    <w:p w:rsidR="00574CEE" w:rsidRPr="00BB50F7" w:rsidRDefault="00574CEE" w:rsidP="00233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50F7">
        <w:rPr>
          <w:rFonts w:ascii="Times New Roman" w:hAnsi="Times New Roman" w:cs="Times New Roman"/>
          <w:sz w:val="28"/>
          <w:szCs w:val="28"/>
        </w:rPr>
        <w:t xml:space="preserve">5.2.2.  </w:t>
      </w:r>
      <w:r w:rsidRPr="00BB50F7">
        <w:rPr>
          <w:rFonts w:ascii="Times New Roman" w:eastAsia="Calibri" w:hAnsi="Times New Roman" w:cs="Times New Roman"/>
          <w:sz w:val="28"/>
          <w:szCs w:val="28"/>
        </w:rPr>
        <w:t xml:space="preserve">Нарушение срока предоставления муниципальной услуги.  </w:t>
      </w:r>
    </w:p>
    <w:p w:rsidR="00574CEE" w:rsidRPr="00BB50F7" w:rsidRDefault="00574CEE" w:rsidP="00233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50F7">
        <w:rPr>
          <w:rFonts w:ascii="Times New Roman" w:hAnsi="Times New Roman" w:cs="Times New Roman"/>
          <w:sz w:val="28"/>
          <w:szCs w:val="28"/>
        </w:rPr>
        <w:t xml:space="preserve">5.2.3. </w:t>
      </w:r>
      <w:r w:rsidRPr="00BB50F7">
        <w:rPr>
          <w:rFonts w:ascii="Times New Roman" w:eastAsia="Calibri"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4CEE" w:rsidRPr="00BB50F7" w:rsidRDefault="00574CEE" w:rsidP="00233981">
      <w:pPr>
        <w:autoSpaceDE w:val="0"/>
        <w:autoSpaceDN w:val="0"/>
        <w:adjustRightInd w:val="0"/>
        <w:spacing w:after="0" w:line="240" w:lineRule="auto"/>
        <w:jc w:val="both"/>
        <w:rPr>
          <w:rFonts w:ascii="Times New Roman" w:eastAsia="Calibri" w:hAnsi="Times New Roman" w:cs="Times New Roman"/>
          <w:sz w:val="28"/>
          <w:szCs w:val="28"/>
        </w:rPr>
      </w:pPr>
      <w:r w:rsidRPr="00BB50F7">
        <w:rPr>
          <w:rFonts w:ascii="Times New Roman" w:hAnsi="Times New Roman" w:cs="Times New Roman"/>
          <w:sz w:val="28"/>
          <w:szCs w:val="28"/>
        </w:rPr>
        <w:tab/>
        <w:t xml:space="preserve">5.2.4. </w:t>
      </w:r>
      <w:r w:rsidRPr="00BB50F7">
        <w:rPr>
          <w:rFonts w:ascii="Times New Roman" w:eastAsia="Calibri"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4CEE" w:rsidRPr="00BB50F7" w:rsidRDefault="00574CEE" w:rsidP="00233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50F7">
        <w:rPr>
          <w:rFonts w:ascii="Times New Roman" w:hAnsi="Times New Roman" w:cs="Times New Roman"/>
          <w:sz w:val="28"/>
          <w:szCs w:val="28"/>
        </w:rPr>
        <w:t xml:space="preserve">5.2.5. </w:t>
      </w:r>
      <w:r w:rsidRPr="00BB50F7">
        <w:rPr>
          <w:rFonts w:ascii="Times New Roman" w:eastAsia="Calibri"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4CEE" w:rsidRPr="00BB50F7" w:rsidRDefault="00574CEE" w:rsidP="00233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50F7">
        <w:rPr>
          <w:rFonts w:ascii="Times New Roman" w:hAnsi="Times New Roman" w:cs="Times New Roman"/>
          <w:sz w:val="28"/>
          <w:szCs w:val="28"/>
        </w:rPr>
        <w:t xml:space="preserve">5.2.6. </w:t>
      </w:r>
      <w:r w:rsidRPr="00BB50F7">
        <w:rPr>
          <w:rFonts w:ascii="Times New Roman" w:eastAsia="Calibri" w:hAnsi="Times New Roman" w:cs="Times New Roman"/>
          <w:sz w:val="28"/>
          <w:szCs w:val="28"/>
        </w:rPr>
        <w:t>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4CEE" w:rsidRPr="00BB50F7" w:rsidRDefault="00574CEE" w:rsidP="00233981">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BB50F7">
        <w:rPr>
          <w:rFonts w:ascii="Times New Roman" w:hAnsi="Times New Roman" w:cs="Times New Roman"/>
          <w:sz w:val="28"/>
          <w:szCs w:val="28"/>
        </w:rPr>
        <w:t xml:space="preserve">5.2.7. </w:t>
      </w:r>
      <w:r w:rsidRPr="00BB50F7">
        <w:rPr>
          <w:rFonts w:ascii="Times New Roman" w:eastAsia="Calibri"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w:t>
      </w:r>
      <w:r w:rsidRPr="00BB50F7">
        <w:rPr>
          <w:rFonts w:ascii="Times New Roman" w:hAnsi="Times New Roman" w:cs="Times New Roman"/>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B50F7">
        <w:rPr>
          <w:rFonts w:ascii="Times New Roman" w:eastAsia="Calibri" w:hAnsi="Times New Roman" w:cs="Times New Roman"/>
          <w:sz w:val="28"/>
          <w:szCs w:val="28"/>
        </w:rPr>
        <w:t>.</w:t>
      </w:r>
    </w:p>
    <w:p w:rsidR="00574CEE" w:rsidRPr="00BB50F7" w:rsidRDefault="00574CEE" w:rsidP="00233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50F7">
        <w:rPr>
          <w:rFonts w:ascii="Times New Roman" w:eastAsia="Calibri" w:hAnsi="Times New Roman" w:cs="Times New Roman"/>
          <w:sz w:val="28"/>
          <w:szCs w:val="28"/>
        </w:rPr>
        <w:t>5.2.8. Нарушение срока или порядка выдачи документов по результатам предоставления муниципальной услуги.</w:t>
      </w:r>
    </w:p>
    <w:p w:rsidR="00574CEE" w:rsidRPr="00BB50F7" w:rsidRDefault="00574CEE" w:rsidP="00233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50F7">
        <w:rPr>
          <w:rFonts w:ascii="Times New Roman" w:eastAsia="Calibri" w:hAnsi="Times New Roman" w:cs="Times New Roman"/>
          <w:sz w:val="28"/>
          <w:szCs w:val="28"/>
        </w:rPr>
        <w:lastRenderedPageBreak/>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74CEE" w:rsidRPr="00BB50F7" w:rsidRDefault="00574CEE" w:rsidP="00233981">
      <w:pPr>
        <w:autoSpaceDE w:val="0"/>
        <w:autoSpaceDN w:val="0"/>
        <w:adjustRightInd w:val="0"/>
        <w:spacing w:after="0" w:line="240" w:lineRule="auto"/>
        <w:ind w:firstLine="708"/>
        <w:jc w:val="both"/>
        <w:rPr>
          <w:rFonts w:ascii="Times New Roman" w:eastAsia="Calibri" w:hAnsi="Times New Roman" w:cs="Times New Roman"/>
          <w:sz w:val="28"/>
          <w:szCs w:val="28"/>
        </w:rPr>
      </w:pPr>
      <w:r w:rsidRPr="00BB50F7">
        <w:rPr>
          <w:rFonts w:ascii="Times New Roman" w:hAnsi="Times New Roman" w:cs="Times New Roman"/>
          <w:sz w:val="28"/>
          <w:szCs w:val="28"/>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BB50F7">
        <w:rPr>
          <w:rFonts w:ascii="Times New Roman" w:hAnsi="Times New Roman" w:cs="Times New Roman"/>
          <w:spacing w:val="-6"/>
          <w:sz w:val="28"/>
          <w:szCs w:val="28"/>
        </w:rPr>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74CEE" w:rsidRPr="00BB50F7" w:rsidRDefault="00574CEE" w:rsidP="00233981">
      <w:pPr>
        <w:spacing w:after="0" w:line="240" w:lineRule="auto"/>
        <w:ind w:firstLine="708"/>
        <w:jc w:val="both"/>
        <w:rPr>
          <w:rFonts w:ascii="Times New Roman" w:hAnsi="Times New Roman" w:cs="Times New Roman"/>
          <w:sz w:val="28"/>
          <w:szCs w:val="28"/>
        </w:rPr>
      </w:pPr>
      <w:r w:rsidRPr="00BB50F7">
        <w:rPr>
          <w:rFonts w:ascii="Times New Roman" w:hAnsi="Times New Roman" w:cs="Times New Roman"/>
          <w:sz w:val="28"/>
          <w:szCs w:val="28"/>
        </w:rPr>
        <w:t>5.3. Общие требования к порядку подачи и рассмотрения жалобы:</w:t>
      </w:r>
    </w:p>
    <w:p w:rsidR="00574CEE" w:rsidRPr="00BB50F7" w:rsidRDefault="00574CEE" w:rsidP="002339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BB50F7">
        <w:rPr>
          <w:rFonts w:ascii="Times New Roman" w:hAnsi="Times New Roman" w:cs="Times New Roman"/>
          <w:sz w:val="28"/>
          <w:szCs w:val="28"/>
        </w:rPr>
        <w:t xml:space="preserve">5.3.1. </w:t>
      </w:r>
      <w:r w:rsidRPr="00BB50F7">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w:t>
      </w:r>
    </w:p>
    <w:p w:rsidR="00574CEE" w:rsidRPr="00BB50F7" w:rsidRDefault="00574CEE" w:rsidP="002339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BB50F7">
        <w:rPr>
          <w:rFonts w:ascii="Times New Roman" w:eastAsia="Calibri" w:hAnsi="Times New Roman" w:cs="Times New Roman"/>
          <w:sz w:val="28"/>
          <w:szCs w:val="28"/>
        </w:rPr>
        <w:t xml:space="preserve">Жалобы на решения и действия (бездействие) образовательного учреждения, организации, руководителя образовательного учреждения, организации, предоставляющего муниципальную услугу, подаются в </w:t>
      </w:r>
      <w:r w:rsidR="00192892">
        <w:rPr>
          <w:rFonts w:ascii="Times New Roman" w:hAnsi="Times New Roman" w:cs="Times New Roman"/>
          <w:sz w:val="28"/>
          <w:szCs w:val="28"/>
        </w:rPr>
        <w:t>отдел образование</w:t>
      </w:r>
      <w:r w:rsidRPr="00BB50F7">
        <w:rPr>
          <w:rFonts w:ascii="Times New Roman" w:eastAsia="Calibri" w:hAnsi="Times New Roman" w:cs="Times New Roman"/>
          <w:sz w:val="28"/>
          <w:szCs w:val="28"/>
        </w:rPr>
        <w:t xml:space="preserve">, осуществляющее функции и полномочия учредителя образовательного учреждения, организации.  </w:t>
      </w:r>
    </w:p>
    <w:p w:rsidR="00574CEE" w:rsidRPr="00BB50F7" w:rsidRDefault="00574CEE" w:rsidP="002339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BB50F7">
        <w:rPr>
          <w:rFonts w:ascii="Times New Roman" w:hAnsi="Times New Roman" w:cs="Times New Roman"/>
          <w:sz w:val="28"/>
          <w:szCs w:val="28"/>
        </w:rPr>
        <w:t xml:space="preserve">5.3.2. </w:t>
      </w:r>
      <w:r w:rsidRPr="00BB50F7">
        <w:rPr>
          <w:rFonts w:ascii="Times New Roman" w:eastAsia="Calibri" w:hAnsi="Times New Roman" w:cs="Times New Roman"/>
          <w:sz w:val="28"/>
          <w:szCs w:val="28"/>
        </w:rPr>
        <w:t xml:space="preserve">Жалоба на решения и действия (бездействие) образовательного учреждения, организации, руководителя образовательного учреждения, организации, предоставляющего муниципальную услугу, может быть направлена по почте, по электронной почте, с использованием информационно-телекоммуникационной сети «Интернет», официального сайта </w:t>
      </w:r>
      <w:r>
        <w:rPr>
          <w:rFonts w:ascii="Times New Roman" w:eastAsia="Calibri" w:hAnsi="Times New Roman" w:cs="Times New Roman"/>
          <w:sz w:val="28"/>
          <w:szCs w:val="28"/>
        </w:rPr>
        <w:t xml:space="preserve">отдела </w:t>
      </w:r>
      <w:r w:rsidRPr="00BB50F7">
        <w:rPr>
          <w:rFonts w:ascii="Times New Roman" w:eastAsia="Calibri" w:hAnsi="Times New Roman" w:cs="Times New Roman"/>
          <w:sz w:val="28"/>
          <w:szCs w:val="28"/>
        </w:rPr>
        <w:t xml:space="preserve">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xml:space="preserve"> 5.3.3.  При подаче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5.3.4.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представлено:</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5.3.4.1. Оформленная в соответствии с законодательством Российской Федерации доверенность (для физических лиц).</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5.3.4.2.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xml:space="preserve">5.3.5. Копия решения о назначении или об избрании либо приказа о назначении физического лица на должность, в соответствии с которым такое </w:t>
      </w:r>
      <w:r w:rsidRPr="00BB50F7">
        <w:rPr>
          <w:rFonts w:ascii="Times New Roman" w:hAnsi="Times New Roman" w:cs="Times New Roman"/>
          <w:sz w:val="28"/>
          <w:szCs w:val="28"/>
        </w:rPr>
        <w:lastRenderedPageBreak/>
        <w:t>физическое лицо обладает правом действовать от имени заявителя без доверенности.</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5.4. Жалоба должна содержать:</w:t>
      </w:r>
    </w:p>
    <w:p w:rsidR="00574CEE" w:rsidRPr="00BB50F7" w:rsidRDefault="00574CEE" w:rsidP="002339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BB50F7">
        <w:rPr>
          <w:rFonts w:ascii="Times New Roman" w:hAnsi="Times New Roman" w:cs="Times New Roman"/>
          <w:sz w:val="28"/>
          <w:szCs w:val="28"/>
        </w:rPr>
        <w:t>5.4.1.</w:t>
      </w:r>
      <w:r w:rsidRPr="00BB50F7">
        <w:rPr>
          <w:rFonts w:ascii="Times New Roman" w:eastAsia="Calibri" w:hAnsi="Times New Roman" w:cs="Times New Roman"/>
          <w:sz w:val="28"/>
          <w:szCs w:val="28"/>
        </w:rPr>
        <w:t xml:space="preserve"> наименование органа, предоставляющего муниципальную услугу, либо должностного лица органа, предоставляющего муниципальную услугу, решения и действия (бездействие) которых обжалуются.</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w:t>
      </w:r>
      <w:r w:rsidRPr="00BB50F7">
        <w:rPr>
          <w:rFonts w:ascii="Times New Roman" w:hAnsi="Times New Roman" w:cs="Times New Roman"/>
          <w:spacing w:val="-6"/>
          <w:sz w:val="28"/>
          <w:szCs w:val="28"/>
        </w:rPr>
        <w:t xml:space="preserve"> наличии) и почтовый адрес, по которым должен быть направлен ответ заявителю.</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либо их копии.</w:t>
      </w:r>
    </w:p>
    <w:p w:rsidR="00574CEE" w:rsidRPr="00BB50F7" w:rsidRDefault="00574CEE" w:rsidP="00233981">
      <w:pPr>
        <w:autoSpaceDE w:val="0"/>
        <w:autoSpaceDN w:val="0"/>
        <w:adjustRightInd w:val="0"/>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5.5. Жалоба, поступившая в образовательное учреждение, организацию подлежит рассмотрению в течение пятнадцати рабочих дней со дня ее регистрации, а в случае обжалования отказа образовательного учреждения,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4CEE" w:rsidRPr="00BB50F7" w:rsidRDefault="00574CEE" w:rsidP="00233981">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2" w:name="P342"/>
      <w:bookmarkEnd w:id="2"/>
      <w:r w:rsidRPr="00BB50F7">
        <w:rPr>
          <w:rFonts w:ascii="Times New Roman" w:hAnsi="Times New Roman" w:cs="Times New Roman"/>
          <w:sz w:val="28"/>
          <w:szCs w:val="28"/>
        </w:rPr>
        <w:t xml:space="preserve">5.6. </w:t>
      </w:r>
      <w:r w:rsidRPr="00BB50F7">
        <w:rPr>
          <w:rFonts w:ascii="Times New Roman" w:eastAsia="Calibri" w:hAnsi="Times New Roman" w:cs="Times New Roman"/>
          <w:sz w:val="28"/>
          <w:szCs w:val="28"/>
        </w:rPr>
        <w:t>По результатам рассмотрения жалобы принимается одно из следующих решений:</w:t>
      </w:r>
    </w:p>
    <w:p w:rsidR="00574CEE" w:rsidRPr="00BB50F7" w:rsidRDefault="00574CEE" w:rsidP="002339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BB50F7">
        <w:rPr>
          <w:rFonts w:ascii="Times New Roman" w:eastAsia="Calibri" w:hAnsi="Times New Roman" w:cs="Times New Roman"/>
          <w:sz w:val="28"/>
          <w:szCs w:val="28"/>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5.6.2. В удовлетворении жалобы отказывается.</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 xml:space="preserve">5.7.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74CEE" w:rsidRPr="00BB50F7" w:rsidRDefault="00574CEE" w:rsidP="00233981">
      <w:pPr>
        <w:spacing w:after="0" w:line="240" w:lineRule="auto"/>
        <w:ind w:firstLine="720"/>
        <w:jc w:val="both"/>
        <w:rPr>
          <w:rFonts w:ascii="Times New Roman" w:hAnsi="Times New Roman" w:cs="Times New Roman"/>
          <w:sz w:val="28"/>
          <w:szCs w:val="28"/>
        </w:rPr>
      </w:pPr>
      <w:r w:rsidRPr="00BB50F7">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учреждения, организации, либо работник, наделенный полномочиями по рассмотрению жалоб в соответствии с пунктом 5.6 настоящего Регламента, незамедлительно направляет имеющиеся материалы в органы прокуратуры.</w:t>
      </w:r>
    </w:p>
    <w:p w:rsidR="00574CEE" w:rsidRPr="00BB50F7" w:rsidRDefault="00574CEE" w:rsidP="00233981">
      <w:pPr>
        <w:autoSpaceDE w:val="0"/>
        <w:autoSpaceDN w:val="0"/>
        <w:adjustRightInd w:val="0"/>
        <w:spacing w:after="0" w:line="240" w:lineRule="auto"/>
        <w:ind w:firstLine="720"/>
        <w:jc w:val="both"/>
        <w:rPr>
          <w:rFonts w:ascii="Times New Roman" w:eastAsia="Calibri" w:hAnsi="Times New Roman" w:cs="Times New Roman"/>
          <w:sz w:val="28"/>
          <w:szCs w:val="28"/>
        </w:rPr>
      </w:pPr>
      <w:r w:rsidRPr="00BB50F7">
        <w:rPr>
          <w:rFonts w:ascii="Times New Roman" w:eastAsia="Calibri" w:hAnsi="Times New Roman" w:cs="Times New Roman"/>
          <w:sz w:val="28"/>
          <w:szCs w:val="28"/>
        </w:rPr>
        <w:t xml:space="preserve">5.9. В случае признания жалобы подлежащей удовлетворению в ответе заявителю дается информация о действиях учреждения, организации, предоставляющей муниципальную услугу, в целях незамедлительного устранения </w:t>
      </w:r>
      <w:r w:rsidRPr="00BB50F7">
        <w:rPr>
          <w:rFonts w:ascii="Times New Roman" w:eastAsia="Calibri" w:hAnsi="Times New Roman" w:cs="Times New Roman"/>
          <w:sz w:val="28"/>
          <w:szCs w:val="28"/>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4CEE" w:rsidRPr="00BB50F7" w:rsidRDefault="00574CEE" w:rsidP="00233981">
      <w:pPr>
        <w:pStyle w:val="ConsPlusNormal"/>
        <w:ind w:firstLine="708"/>
        <w:jc w:val="both"/>
        <w:rPr>
          <w:rFonts w:ascii="Times New Roman" w:hAnsi="Times New Roman" w:cs="Times New Roman"/>
          <w:sz w:val="28"/>
          <w:szCs w:val="28"/>
        </w:rPr>
      </w:pPr>
      <w:r w:rsidRPr="00BB50F7">
        <w:rPr>
          <w:rFonts w:ascii="Times New Roman" w:eastAsia="Calibri" w:hAnsi="Times New Roman" w:cs="Times New Roman"/>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4CEE" w:rsidRPr="00BB50F7" w:rsidRDefault="00574CEE" w:rsidP="00233981">
      <w:pPr>
        <w:pStyle w:val="ConsPlusNormal"/>
        <w:jc w:val="center"/>
        <w:rPr>
          <w:rFonts w:ascii="Times New Roman" w:hAnsi="Times New Roman" w:cs="Times New Roman"/>
          <w:sz w:val="28"/>
          <w:szCs w:val="28"/>
        </w:rPr>
      </w:pPr>
      <w:r w:rsidRPr="00BB50F7">
        <w:rPr>
          <w:rFonts w:ascii="Times New Roman" w:hAnsi="Times New Roman" w:cs="Times New Roman"/>
          <w:sz w:val="28"/>
          <w:szCs w:val="28"/>
        </w:rPr>
        <w:t>______________</w:t>
      </w:r>
    </w:p>
    <w:p w:rsidR="00574CEE" w:rsidRPr="00BB50F7" w:rsidRDefault="00574CEE" w:rsidP="00233981">
      <w:pPr>
        <w:pStyle w:val="ConsPlusNormal"/>
        <w:jc w:val="both"/>
        <w:rPr>
          <w:rFonts w:ascii="Times New Roman" w:hAnsi="Times New Roman" w:cs="Times New Roman"/>
          <w:sz w:val="28"/>
          <w:szCs w:val="28"/>
        </w:rPr>
      </w:pPr>
    </w:p>
    <w:p w:rsidR="00574CEE" w:rsidRDefault="00574CEE" w:rsidP="00233981">
      <w:pPr>
        <w:pStyle w:val="ConsPlusNormal"/>
        <w:jc w:val="both"/>
        <w:rPr>
          <w:rFonts w:ascii="Times New Roman" w:hAnsi="Times New Roman" w:cs="Times New Roman"/>
          <w:sz w:val="28"/>
          <w:szCs w:val="28"/>
        </w:rPr>
      </w:pPr>
    </w:p>
    <w:p w:rsidR="00DF01C9" w:rsidRPr="00C66EA3" w:rsidRDefault="00DF01C9" w:rsidP="00233981">
      <w:pPr>
        <w:spacing w:after="0" w:line="240" w:lineRule="auto"/>
        <w:ind w:firstLine="708"/>
        <w:jc w:val="both"/>
        <w:rPr>
          <w:rFonts w:ascii="Times New Roman" w:hAnsi="Times New Roman" w:cs="Times New Roman"/>
          <w:sz w:val="28"/>
          <w:szCs w:val="28"/>
        </w:rPr>
      </w:pPr>
    </w:p>
    <w:p w:rsidR="00DF01C9" w:rsidRPr="00C66EA3" w:rsidRDefault="00DF01C9" w:rsidP="00233981">
      <w:pPr>
        <w:spacing w:after="0" w:line="240" w:lineRule="auto"/>
        <w:ind w:firstLine="708"/>
        <w:jc w:val="both"/>
        <w:rPr>
          <w:rFonts w:ascii="Times New Roman" w:hAnsi="Times New Roman" w:cs="Times New Roman"/>
          <w:sz w:val="28"/>
          <w:szCs w:val="28"/>
        </w:rPr>
      </w:pPr>
    </w:p>
    <w:p w:rsidR="00DF01C9" w:rsidRPr="00C66EA3" w:rsidRDefault="00DF01C9" w:rsidP="00233981">
      <w:pPr>
        <w:spacing w:after="0" w:line="240" w:lineRule="auto"/>
        <w:ind w:firstLine="708"/>
        <w:jc w:val="both"/>
        <w:rPr>
          <w:rFonts w:ascii="Times New Roman" w:hAnsi="Times New Roman" w:cs="Times New Roman"/>
          <w:sz w:val="28"/>
          <w:szCs w:val="28"/>
        </w:rPr>
      </w:pPr>
    </w:p>
    <w:p w:rsidR="00DF01C9" w:rsidRPr="00C66EA3" w:rsidRDefault="00DF01C9" w:rsidP="00233981">
      <w:pPr>
        <w:spacing w:after="0" w:line="240" w:lineRule="auto"/>
        <w:ind w:firstLine="708"/>
        <w:jc w:val="both"/>
        <w:rPr>
          <w:rFonts w:ascii="Times New Roman" w:hAnsi="Times New Roman" w:cs="Times New Roman"/>
          <w:sz w:val="28"/>
          <w:szCs w:val="28"/>
        </w:rPr>
      </w:pPr>
    </w:p>
    <w:p w:rsidR="00DF01C9" w:rsidRPr="00C66EA3" w:rsidRDefault="00DF01C9" w:rsidP="00233981">
      <w:pPr>
        <w:spacing w:after="0" w:line="240" w:lineRule="auto"/>
        <w:ind w:firstLine="708"/>
        <w:jc w:val="both"/>
        <w:rPr>
          <w:rFonts w:ascii="Times New Roman" w:hAnsi="Times New Roman" w:cs="Times New Roman"/>
          <w:sz w:val="28"/>
          <w:szCs w:val="28"/>
        </w:rPr>
      </w:pPr>
    </w:p>
    <w:p w:rsidR="00DF01C9" w:rsidRPr="00C66EA3" w:rsidRDefault="00DF01C9" w:rsidP="00233981">
      <w:pPr>
        <w:spacing w:after="0" w:line="240" w:lineRule="auto"/>
        <w:ind w:firstLine="708"/>
        <w:jc w:val="both"/>
        <w:rPr>
          <w:rFonts w:ascii="Times New Roman" w:hAnsi="Times New Roman" w:cs="Times New Roman"/>
          <w:sz w:val="28"/>
          <w:szCs w:val="28"/>
        </w:rPr>
      </w:pPr>
    </w:p>
    <w:p w:rsidR="00DF01C9" w:rsidRDefault="00DF01C9" w:rsidP="00233981">
      <w:pPr>
        <w:spacing w:after="0" w:line="240" w:lineRule="auto"/>
        <w:ind w:firstLine="708"/>
        <w:jc w:val="both"/>
        <w:rPr>
          <w:rFonts w:ascii="Times New Roman" w:hAnsi="Times New Roman" w:cs="Times New Roman"/>
          <w:sz w:val="28"/>
          <w:szCs w:val="28"/>
        </w:rPr>
      </w:pPr>
    </w:p>
    <w:p w:rsidR="00E37E8D" w:rsidRDefault="00E37E8D" w:rsidP="00233981">
      <w:pPr>
        <w:spacing w:after="0" w:line="240" w:lineRule="auto"/>
        <w:ind w:firstLine="708"/>
        <w:jc w:val="both"/>
        <w:rPr>
          <w:rFonts w:ascii="Times New Roman" w:hAnsi="Times New Roman" w:cs="Times New Roman"/>
          <w:sz w:val="28"/>
          <w:szCs w:val="28"/>
        </w:rPr>
      </w:pPr>
    </w:p>
    <w:p w:rsidR="00E37E8D" w:rsidRDefault="00E37E8D" w:rsidP="00233981">
      <w:pPr>
        <w:spacing w:after="0" w:line="240" w:lineRule="auto"/>
        <w:ind w:firstLine="708"/>
        <w:jc w:val="both"/>
        <w:rPr>
          <w:rFonts w:ascii="Times New Roman" w:hAnsi="Times New Roman" w:cs="Times New Roman"/>
          <w:sz w:val="28"/>
          <w:szCs w:val="28"/>
        </w:rPr>
      </w:pPr>
    </w:p>
    <w:p w:rsidR="00E37E8D" w:rsidRDefault="00E37E8D" w:rsidP="00233981">
      <w:pPr>
        <w:spacing w:after="0" w:line="240" w:lineRule="auto"/>
        <w:ind w:firstLine="708"/>
        <w:jc w:val="both"/>
        <w:rPr>
          <w:rFonts w:ascii="Times New Roman" w:hAnsi="Times New Roman" w:cs="Times New Roman"/>
          <w:sz w:val="28"/>
          <w:szCs w:val="28"/>
        </w:rPr>
      </w:pPr>
    </w:p>
    <w:p w:rsidR="00E37E8D" w:rsidRDefault="00E37E8D" w:rsidP="00233981">
      <w:pPr>
        <w:spacing w:after="0" w:line="240" w:lineRule="auto"/>
        <w:ind w:firstLine="708"/>
        <w:jc w:val="both"/>
        <w:rPr>
          <w:rFonts w:ascii="Times New Roman" w:hAnsi="Times New Roman" w:cs="Times New Roman"/>
          <w:sz w:val="28"/>
          <w:szCs w:val="28"/>
        </w:rPr>
      </w:pPr>
    </w:p>
    <w:p w:rsidR="00E37E8D" w:rsidRDefault="00E37E8D" w:rsidP="00233981">
      <w:pPr>
        <w:spacing w:after="0" w:line="240" w:lineRule="auto"/>
        <w:ind w:firstLine="708"/>
        <w:jc w:val="both"/>
        <w:rPr>
          <w:rFonts w:ascii="Times New Roman" w:hAnsi="Times New Roman" w:cs="Times New Roman"/>
          <w:sz w:val="28"/>
          <w:szCs w:val="28"/>
        </w:rPr>
      </w:pPr>
    </w:p>
    <w:p w:rsidR="00E37E8D" w:rsidRDefault="00E37E8D" w:rsidP="00233981">
      <w:pPr>
        <w:spacing w:after="0" w:line="240" w:lineRule="auto"/>
        <w:ind w:firstLine="708"/>
        <w:jc w:val="both"/>
        <w:rPr>
          <w:rFonts w:ascii="Times New Roman" w:hAnsi="Times New Roman" w:cs="Times New Roman"/>
          <w:sz w:val="28"/>
          <w:szCs w:val="28"/>
        </w:rPr>
      </w:pPr>
    </w:p>
    <w:p w:rsidR="00E37E8D" w:rsidRDefault="00E37E8D" w:rsidP="00E37E8D">
      <w:pPr>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E37E8D" w:rsidRDefault="00E37E8D" w:rsidP="00E37E8D">
      <w:pPr>
        <w:spacing w:after="0" w:line="240" w:lineRule="exact"/>
        <w:jc w:val="both"/>
        <w:rPr>
          <w:rFonts w:ascii="Times New Roman" w:hAnsi="Times New Roman" w:cs="Times New Roman"/>
          <w:sz w:val="28"/>
          <w:szCs w:val="28"/>
        </w:rPr>
      </w:pPr>
    </w:p>
    <w:p w:rsidR="007A5B20" w:rsidRDefault="007A5B20" w:rsidP="00E37E8D">
      <w:pPr>
        <w:spacing w:after="0" w:line="240" w:lineRule="exact"/>
        <w:jc w:val="both"/>
        <w:rPr>
          <w:rFonts w:ascii="Times New Roman" w:hAnsi="Times New Roman" w:cs="Times New Roman"/>
          <w:sz w:val="28"/>
          <w:szCs w:val="28"/>
        </w:rPr>
      </w:pPr>
    </w:p>
    <w:p w:rsidR="007A5B20" w:rsidRDefault="007A5B20" w:rsidP="00E37E8D">
      <w:pPr>
        <w:spacing w:after="0" w:line="240" w:lineRule="exact"/>
        <w:jc w:val="both"/>
        <w:rPr>
          <w:rFonts w:ascii="Times New Roman" w:hAnsi="Times New Roman" w:cs="Times New Roman"/>
          <w:sz w:val="28"/>
          <w:szCs w:val="28"/>
        </w:rPr>
      </w:pPr>
    </w:p>
    <w:p w:rsidR="007A5B20" w:rsidRDefault="007A5B20" w:rsidP="00E37E8D">
      <w:pPr>
        <w:spacing w:after="0" w:line="240" w:lineRule="exact"/>
        <w:jc w:val="both"/>
        <w:rPr>
          <w:rFonts w:ascii="Times New Roman" w:hAnsi="Times New Roman" w:cs="Times New Roman"/>
          <w:sz w:val="28"/>
          <w:szCs w:val="28"/>
        </w:rPr>
      </w:pPr>
    </w:p>
    <w:p w:rsidR="007A5B20" w:rsidRDefault="007A5B20" w:rsidP="00E37E8D">
      <w:pPr>
        <w:spacing w:after="0" w:line="240" w:lineRule="exact"/>
        <w:jc w:val="both"/>
        <w:rPr>
          <w:rFonts w:ascii="Times New Roman" w:hAnsi="Times New Roman" w:cs="Times New Roman"/>
          <w:sz w:val="28"/>
          <w:szCs w:val="28"/>
        </w:rPr>
      </w:pPr>
    </w:p>
    <w:p w:rsidR="007A5B20" w:rsidRDefault="007A5B20" w:rsidP="00E37E8D">
      <w:pPr>
        <w:spacing w:after="0" w:line="240" w:lineRule="exact"/>
        <w:jc w:val="both"/>
        <w:rPr>
          <w:rFonts w:ascii="Times New Roman" w:hAnsi="Times New Roman" w:cs="Times New Roman"/>
          <w:sz w:val="28"/>
          <w:szCs w:val="28"/>
        </w:rPr>
      </w:pPr>
    </w:p>
    <w:p w:rsidR="00E37E8D" w:rsidRPr="00C66EA3" w:rsidRDefault="00E37E8D" w:rsidP="00E37E8D">
      <w:pPr>
        <w:spacing w:after="0" w:line="240" w:lineRule="exact"/>
        <w:jc w:val="both"/>
        <w:rPr>
          <w:rFonts w:ascii="Times New Roman" w:hAnsi="Times New Roman" w:cs="Times New Roman"/>
          <w:sz w:val="28"/>
          <w:szCs w:val="28"/>
        </w:rPr>
      </w:pPr>
      <w:r w:rsidRPr="00552DED">
        <w:rPr>
          <w:rFonts w:ascii="Times New Roman" w:hAnsi="Times New Roman" w:cs="Times New Roman"/>
          <w:sz w:val="28"/>
          <w:szCs w:val="28"/>
        </w:rPr>
        <w:lastRenderedPageBreak/>
        <w:t xml:space="preserve">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w:t>
      </w:r>
      <w:r w:rsidRPr="00C66EA3">
        <w:rPr>
          <w:rFonts w:ascii="Times New Roman" w:hAnsi="Times New Roman" w:cs="Times New Roman"/>
          <w:sz w:val="28"/>
          <w:szCs w:val="28"/>
        </w:rPr>
        <w:t xml:space="preserve">«Предоставление информации об образовательных программах учебных курсов, предметов, дисциплин (модулей), годовых календарных учебных графиках» </w:t>
      </w:r>
    </w:p>
    <w:p w:rsidR="00E37E8D" w:rsidRDefault="00E37E8D" w:rsidP="00E37E8D">
      <w:pPr>
        <w:spacing w:after="0" w:line="240" w:lineRule="auto"/>
        <w:jc w:val="both"/>
        <w:rPr>
          <w:rFonts w:ascii="Times New Roman" w:hAnsi="Times New Roman" w:cs="Times New Roman"/>
          <w:sz w:val="28"/>
          <w:szCs w:val="28"/>
        </w:rPr>
      </w:pPr>
    </w:p>
    <w:p w:rsidR="00E37E8D" w:rsidRPr="00E37E8D" w:rsidRDefault="00E37E8D" w:rsidP="00E37E8D">
      <w:pPr>
        <w:spacing w:after="0" w:line="240" w:lineRule="auto"/>
        <w:jc w:val="both"/>
        <w:rPr>
          <w:rFonts w:ascii="Times New Roman" w:hAnsi="Times New Roman" w:cs="Times New Roman"/>
          <w:sz w:val="28"/>
          <w:szCs w:val="28"/>
        </w:rPr>
      </w:pPr>
      <w:r w:rsidRPr="00E37E8D">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16" w:history="1">
        <w:r w:rsidRPr="00E37E8D">
          <w:rPr>
            <w:rStyle w:val="a9"/>
            <w:rFonts w:ascii="Times New Roman" w:hAnsi="Times New Roman"/>
            <w:sz w:val="28"/>
            <w:szCs w:val="28"/>
          </w:rPr>
          <w:t>Конституцией</w:t>
        </w:r>
      </w:hyperlink>
      <w:r w:rsidRPr="00E37E8D">
        <w:rPr>
          <w:rFonts w:ascii="Times New Roman" w:hAnsi="Times New Roman" w:cs="Times New Roman"/>
          <w:sz w:val="28"/>
          <w:szCs w:val="28"/>
        </w:rPr>
        <w:t xml:space="preserve">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E37E8D" w:rsidRPr="00E37E8D" w:rsidRDefault="00E37E8D" w:rsidP="00E37E8D">
      <w:pPr>
        <w:spacing w:after="0" w:line="240" w:lineRule="auto"/>
        <w:ind w:firstLine="708"/>
        <w:jc w:val="both"/>
        <w:rPr>
          <w:rFonts w:ascii="Times New Roman" w:hAnsi="Times New Roman" w:cs="Times New Roman"/>
          <w:sz w:val="28"/>
          <w:szCs w:val="28"/>
        </w:rPr>
      </w:pPr>
      <w:bookmarkStart w:id="3" w:name="sub_253"/>
      <w:r w:rsidRPr="00E37E8D">
        <w:rPr>
          <w:rFonts w:ascii="Times New Roman" w:hAnsi="Times New Roman" w:cs="Times New Roman"/>
          <w:sz w:val="28"/>
          <w:szCs w:val="28"/>
        </w:rPr>
        <w:t xml:space="preserve">- </w:t>
      </w:r>
      <w:hyperlink r:id="rId17"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от 29.12.2012 N 273 - ФЗ "Об образовании в Российской Федерации" (первоначальный текст документа опубликован в изданиях "Собрание законодательства РФ", 31.12.2012, N 53 (ч. 1), ст. 7598, "Российская газета", N 303, 31.12.2012);</w:t>
      </w:r>
    </w:p>
    <w:p w:rsidR="00E37E8D" w:rsidRPr="00E37E8D" w:rsidRDefault="00E37E8D" w:rsidP="00E37E8D">
      <w:pPr>
        <w:spacing w:after="0" w:line="240" w:lineRule="auto"/>
        <w:ind w:firstLine="708"/>
        <w:jc w:val="both"/>
        <w:rPr>
          <w:rFonts w:ascii="Times New Roman" w:hAnsi="Times New Roman" w:cs="Times New Roman"/>
          <w:sz w:val="28"/>
          <w:szCs w:val="28"/>
        </w:rPr>
      </w:pPr>
      <w:bookmarkStart w:id="4" w:name="sub_444"/>
      <w:bookmarkEnd w:id="3"/>
      <w:r w:rsidRPr="00E37E8D">
        <w:rPr>
          <w:rFonts w:ascii="Times New Roman" w:hAnsi="Times New Roman" w:cs="Times New Roman"/>
          <w:sz w:val="28"/>
          <w:szCs w:val="28"/>
        </w:rPr>
        <w:t xml:space="preserve">- </w:t>
      </w:r>
      <w:hyperlink r:id="rId18"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Российской Федерации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Российской Федерации", 02.08.2010, N 31, ст. 4179);</w:t>
      </w:r>
    </w:p>
    <w:p w:rsidR="00E37E8D" w:rsidRPr="00E37E8D" w:rsidRDefault="00E37E8D" w:rsidP="00E37E8D">
      <w:pPr>
        <w:spacing w:after="0" w:line="240" w:lineRule="auto"/>
        <w:ind w:firstLine="708"/>
        <w:jc w:val="both"/>
        <w:rPr>
          <w:rFonts w:ascii="Times New Roman" w:hAnsi="Times New Roman" w:cs="Times New Roman"/>
          <w:sz w:val="28"/>
          <w:szCs w:val="28"/>
        </w:rPr>
      </w:pPr>
      <w:bookmarkStart w:id="5" w:name="sub_46564"/>
      <w:bookmarkEnd w:id="4"/>
      <w:r w:rsidRPr="00E37E8D">
        <w:rPr>
          <w:rFonts w:ascii="Times New Roman" w:hAnsi="Times New Roman" w:cs="Times New Roman"/>
          <w:sz w:val="28"/>
          <w:szCs w:val="28"/>
        </w:rPr>
        <w:t xml:space="preserve">- </w:t>
      </w:r>
      <w:hyperlink r:id="rId19"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от 24.11.1995 г. N 181-ФЗ "О социальной защите инвалидов в Российской Федерации" (первоначальный текст документа опубликован в изданиях "Российская газета", 02.12.1995, N 234, "Собрание законодательства Российской Федерации" 27.11.1995, N 48, ст. 4563);</w:t>
      </w:r>
    </w:p>
    <w:bookmarkEnd w:id="5"/>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20"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Российской Федерации от 09.02.2009 N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изданиях "Парламентская газета", N 8, 13-19.02.2009, "Российская газета", N 25, 13.02.2009, "Собрание законодательства Российской Федерации", 16.02.2009, N 7, ст. 776);</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21"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Российской Федерации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06.10.2003, N 40, ст. 3822, "Парламентская газета", N 186, 08.10.2003, "Российская газета", N 202, 08.10.2003);</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22"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Российской Федерации от 02.05.2006 N 59-ФЗ "О порядке рассмотрения обращения граждан в Российской Федерации" (первоначальный текст документа опубликован в изданиях "Российская газета", N 95, 05.05.2006, "Собрание законодательства Российской Федерации", 08.05.2006, N 19, ст. 2060, "Парламентская газета", N 70-71, 11.05.2006);</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23" w:history="1">
        <w:r w:rsidRPr="00E37E8D">
          <w:rPr>
            <w:rStyle w:val="a9"/>
            <w:rFonts w:ascii="Times New Roman" w:hAnsi="Times New Roman"/>
            <w:sz w:val="28"/>
            <w:szCs w:val="28"/>
          </w:rPr>
          <w:t>Законом</w:t>
        </w:r>
      </w:hyperlink>
      <w:r w:rsidRPr="00E37E8D">
        <w:rPr>
          <w:rFonts w:ascii="Times New Roman" w:hAnsi="Times New Roman" w:cs="Times New Roman"/>
          <w:sz w:val="28"/>
          <w:szCs w:val="28"/>
        </w:rPr>
        <w:t xml:space="preserve"> Российской Федерации от 19.02.1993 N 4530-1 "О вынужденных переселенцах" (первоначальный текст документа опубликован в издании "Ведомости Съезда народных депутатов Российской Федерации и Верховного Совета Российской Федерации", 25.03.1993, N 12, ст. 427);</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lastRenderedPageBreak/>
        <w:t xml:space="preserve">- </w:t>
      </w:r>
      <w:hyperlink r:id="rId24"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от 25.07.2002 N 115-ФЗ "О правовом положении иностранных граждан в Российской Федерации" (первоначальный текст документа опубликован в изданиях "Собрание законодательства Российской Федерации", 29.07.2002, N 30, ст. 3032, "Российская газета", N 140, 31.07.2002, "Парламентская газета", N 144, 31.07.2002);</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25" w:history="1">
        <w:r w:rsidRPr="00E37E8D">
          <w:rPr>
            <w:rStyle w:val="a9"/>
            <w:rFonts w:ascii="Times New Roman" w:hAnsi="Times New Roman"/>
            <w:sz w:val="28"/>
            <w:szCs w:val="28"/>
          </w:rPr>
          <w:t>Законом</w:t>
        </w:r>
      </w:hyperlink>
      <w:r w:rsidRPr="00E37E8D">
        <w:rPr>
          <w:rFonts w:ascii="Times New Roman" w:hAnsi="Times New Roman" w:cs="Times New Roman"/>
          <w:sz w:val="28"/>
          <w:szCs w:val="28"/>
        </w:rPr>
        <w:t xml:space="preserve"> от 19.02.1993 N 4528-1 "О беженцах" (первоначальный текст документа опубликован в изданиях "Российская газета", N 126, 03.06.1997, "Ведомости Съезда народных депутатов Российской Федерации и Верховного Совета Российской Федерации", 25.03.1993, N 12, ст. 425);</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26"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от 27.07.2006 N 152-ФЗ "О персональных данных" (первоначальный текст документа опубликован в изданиях "Российская газета", N 165, 29.07.2006, "Собрание законодательства Российской Федерации", 31.07.2006, N 31 (1 ч.), ст. 3451, "Парламентская газета", N 126-127, 03.08.2006);</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27"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от 27.07.2006 N 149-ФЗ "Об информации, информационных технологиях и о защите информации" (первоначальный текст документа опубликован в изданиях "Российская газета", N 165, 29.07.2006, "Собрание законодательства Российской Федерации", 31.07.2006, N 31 (1 ч.), ст. 3448, "Парламентская газета", N 126-127, 03.08.2006);</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28" w:history="1">
        <w:r w:rsidRPr="00E37E8D">
          <w:rPr>
            <w:rStyle w:val="a9"/>
            <w:rFonts w:ascii="Times New Roman" w:hAnsi="Times New Roman"/>
            <w:sz w:val="28"/>
            <w:szCs w:val="28"/>
          </w:rPr>
          <w:t>Федеральным законом</w:t>
        </w:r>
      </w:hyperlink>
      <w:r w:rsidRPr="00E37E8D">
        <w:rPr>
          <w:rFonts w:ascii="Times New Roman" w:hAnsi="Times New Roman" w:cs="Times New Roman"/>
          <w:sz w:val="28"/>
          <w:szCs w:val="28"/>
        </w:rPr>
        <w:t xml:space="preserve"> от 24.07.1998 г. N 124-ФЗ "Об основных гарантиях прав ребенка в Российской Федерации" (первоначальный текст документа опубликован в изданиях "Собрание законодательства Российской Федерации", 03.08.1998, N 31, ст. 3802, "Российская газета", N 147, 05.08.1998);</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29" w:history="1">
        <w:r w:rsidRPr="00E37E8D">
          <w:rPr>
            <w:rStyle w:val="a9"/>
            <w:rFonts w:ascii="Times New Roman" w:hAnsi="Times New Roman"/>
            <w:sz w:val="28"/>
            <w:szCs w:val="28"/>
          </w:rPr>
          <w:t>Распоряжением</w:t>
        </w:r>
      </w:hyperlink>
      <w:r w:rsidRPr="00E37E8D">
        <w:rPr>
          <w:rFonts w:ascii="Times New Roman" w:hAnsi="Times New Roman" w:cs="Times New Roman"/>
          <w:sz w:val="28"/>
          <w:szCs w:val="28"/>
        </w:rPr>
        <w:t xml:space="preserve"> Правительства Российской Федерации от 25.10.2005 N 1789-р "О концепции административной реформы в Российской Федерации в 2006 - 2010 годах" (первоначальный текст документа опубликован в издании "Собрание законодательства Российской Федерации", 14.11.2005, N 46, ст. 4720);</w:t>
      </w:r>
    </w:p>
    <w:p w:rsidR="00E37E8D" w:rsidRPr="00E37E8D" w:rsidRDefault="00E37E8D" w:rsidP="00E37E8D">
      <w:pPr>
        <w:spacing w:after="0" w:line="240" w:lineRule="auto"/>
        <w:ind w:firstLine="708"/>
        <w:jc w:val="both"/>
        <w:rPr>
          <w:rFonts w:ascii="Times New Roman" w:hAnsi="Times New Roman" w:cs="Times New Roman"/>
          <w:sz w:val="28"/>
          <w:szCs w:val="28"/>
        </w:rPr>
      </w:pPr>
      <w:r w:rsidRPr="00E37E8D">
        <w:rPr>
          <w:rFonts w:ascii="Times New Roman" w:hAnsi="Times New Roman" w:cs="Times New Roman"/>
          <w:sz w:val="28"/>
          <w:szCs w:val="28"/>
        </w:rPr>
        <w:t xml:space="preserve">- </w:t>
      </w:r>
      <w:hyperlink r:id="rId30" w:history="1">
        <w:r w:rsidRPr="00E37E8D">
          <w:rPr>
            <w:rStyle w:val="a9"/>
            <w:rFonts w:ascii="Times New Roman" w:hAnsi="Times New Roman"/>
            <w:sz w:val="28"/>
            <w:szCs w:val="28"/>
          </w:rPr>
          <w:t>Приказом</w:t>
        </w:r>
      </w:hyperlink>
      <w:r w:rsidRPr="00E37E8D">
        <w:rPr>
          <w:rFonts w:ascii="Times New Roman" w:hAnsi="Times New Roman" w:cs="Times New Roman"/>
          <w:sz w:val="28"/>
          <w:szCs w:val="28"/>
        </w:rPr>
        <w:t xml:space="preserve"> Минобразования Российской Федерации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(первоначальный текст документа опубликован в изданиях "Вестник образования Российской Федерации", N 8, 2004, "Официальные документы в образовании", N 16, 2004).</w:t>
      </w:r>
    </w:p>
    <w:p w:rsidR="00E37E8D" w:rsidRPr="00E37E8D" w:rsidRDefault="00E37E8D" w:rsidP="00E37E8D">
      <w:pPr>
        <w:spacing w:after="0" w:line="240" w:lineRule="auto"/>
        <w:ind w:firstLine="708"/>
        <w:jc w:val="both"/>
        <w:rPr>
          <w:rFonts w:ascii="Times New Roman" w:hAnsi="Times New Roman" w:cs="Times New Roman"/>
          <w:sz w:val="28"/>
          <w:szCs w:val="28"/>
        </w:rPr>
      </w:pPr>
    </w:p>
    <w:p w:rsidR="00E37E8D" w:rsidRPr="00E37E8D" w:rsidRDefault="00E37E8D" w:rsidP="00E37E8D">
      <w:pPr>
        <w:spacing w:after="0" w:line="240" w:lineRule="auto"/>
        <w:ind w:firstLine="708"/>
        <w:jc w:val="both"/>
        <w:rPr>
          <w:rFonts w:ascii="Times New Roman" w:hAnsi="Times New Roman" w:cs="Times New Roman"/>
          <w:sz w:val="28"/>
          <w:szCs w:val="28"/>
        </w:rPr>
      </w:pPr>
    </w:p>
    <w:p w:rsidR="00E37E8D" w:rsidRPr="00E37E8D" w:rsidRDefault="00E37E8D" w:rsidP="00E37E8D">
      <w:pPr>
        <w:spacing w:after="0" w:line="240" w:lineRule="auto"/>
        <w:ind w:firstLine="708"/>
        <w:jc w:val="both"/>
        <w:rPr>
          <w:rFonts w:ascii="Times New Roman" w:hAnsi="Times New Roman" w:cs="Times New Roman"/>
          <w:sz w:val="28"/>
          <w:szCs w:val="28"/>
        </w:rPr>
      </w:pPr>
    </w:p>
    <w:p w:rsidR="00E37E8D" w:rsidRPr="00E37E8D" w:rsidRDefault="00E37E8D" w:rsidP="00E37E8D">
      <w:pPr>
        <w:spacing w:after="0" w:line="240" w:lineRule="auto"/>
        <w:ind w:firstLine="708"/>
        <w:jc w:val="both"/>
        <w:rPr>
          <w:rFonts w:ascii="Times New Roman" w:hAnsi="Times New Roman" w:cs="Times New Roman"/>
          <w:sz w:val="28"/>
          <w:szCs w:val="28"/>
        </w:rPr>
      </w:pPr>
    </w:p>
    <w:p w:rsidR="00E37E8D" w:rsidRPr="00E37E8D" w:rsidRDefault="00E37E8D" w:rsidP="00E37E8D">
      <w:pPr>
        <w:spacing w:after="0" w:line="240" w:lineRule="auto"/>
        <w:ind w:firstLine="708"/>
        <w:jc w:val="both"/>
        <w:rPr>
          <w:rFonts w:ascii="Times New Roman" w:hAnsi="Times New Roman" w:cs="Times New Roman"/>
          <w:sz w:val="28"/>
          <w:szCs w:val="28"/>
        </w:rPr>
      </w:pPr>
    </w:p>
    <w:p w:rsidR="00E37E8D" w:rsidRPr="00E37E8D" w:rsidRDefault="00E37E8D" w:rsidP="00E37E8D">
      <w:pPr>
        <w:spacing w:after="0" w:line="240" w:lineRule="auto"/>
        <w:ind w:firstLine="708"/>
        <w:jc w:val="both"/>
        <w:rPr>
          <w:rFonts w:ascii="Times New Roman" w:hAnsi="Times New Roman" w:cs="Times New Roman"/>
          <w:sz w:val="28"/>
          <w:szCs w:val="28"/>
        </w:rPr>
      </w:pPr>
    </w:p>
    <w:p w:rsidR="00E37E8D" w:rsidRPr="00E37E8D" w:rsidRDefault="00E37E8D" w:rsidP="00E37E8D">
      <w:pPr>
        <w:spacing w:after="0" w:line="240" w:lineRule="auto"/>
        <w:ind w:firstLine="708"/>
        <w:jc w:val="both"/>
        <w:rPr>
          <w:rFonts w:ascii="Times New Roman" w:hAnsi="Times New Roman" w:cs="Times New Roman"/>
          <w:sz w:val="28"/>
          <w:szCs w:val="28"/>
        </w:rPr>
      </w:pPr>
    </w:p>
    <w:p w:rsidR="00E37E8D" w:rsidRDefault="00E37E8D" w:rsidP="00233981">
      <w:pPr>
        <w:spacing w:after="0" w:line="240" w:lineRule="auto"/>
        <w:ind w:firstLine="708"/>
        <w:jc w:val="both"/>
        <w:rPr>
          <w:rFonts w:ascii="Times New Roman" w:hAnsi="Times New Roman" w:cs="Times New Roman"/>
          <w:sz w:val="28"/>
          <w:szCs w:val="28"/>
        </w:rPr>
      </w:pPr>
    </w:p>
    <w:p w:rsidR="00E37E8D" w:rsidRPr="00C66EA3" w:rsidRDefault="00E37E8D" w:rsidP="00233981">
      <w:pPr>
        <w:spacing w:after="0" w:line="240" w:lineRule="auto"/>
        <w:ind w:firstLine="708"/>
        <w:jc w:val="both"/>
        <w:rPr>
          <w:rFonts w:ascii="Times New Roman" w:hAnsi="Times New Roman" w:cs="Times New Roman"/>
          <w:sz w:val="28"/>
          <w:szCs w:val="28"/>
        </w:rPr>
        <w:sectPr w:rsidR="00E37E8D" w:rsidRPr="00C66EA3" w:rsidSect="00D25D58">
          <w:pgSz w:w="11906" w:h="16838"/>
          <w:pgMar w:top="1134" w:right="567" w:bottom="1134" w:left="1985" w:header="709" w:footer="709" w:gutter="0"/>
          <w:cols w:space="708"/>
          <w:docGrid w:linePitch="360"/>
        </w:sectPr>
      </w:pPr>
    </w:p>
    <w:p w:rsidR="00DF01C9" w:rsidRPr="00C66EA3" w:rsidRDefault="00DF01C9" w:rsidP="00233981">
      <w:pPr>
        <w:spacing w:after="0" w:line="240" w:lineRule="auto"/>
        <w:ind w:firstLine="708"/>
        <w:jc w:val="both"/>
        <w:rPr>
          <w:rFonts w:ascii="Times New Roman" w:hAnsi="Times New Roman" w:cs="Times New Roman"/>
          <w:sz w:val="28"/>
          <w:szCs w:val="28"/>
        </w:rPr>
      </w:pP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Приложение</w:t>
      </w: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к Административному регламенту</w:t>
      </w: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предоставления образовательными организациями,</w:t>
      </w: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подведомственными отделу образования</w:t>
      </w: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администрации Новоселицкого</w:t>
      </w: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муниципального округа Ставропольского края,</w:t>
      </w: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муниципальной услуги «Предоставление информации</w:t>
      </w: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об образовательных программах учебных курсов,</w:t>
      </w: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предметов, дисциплин (модулей),</w:t>
      </w:r>
    </w:p>
    <w:p w:rsidR="00F77496" w:rsidRPr="007A5B20" w:rsidRDefault="00F77496" w:rsidP="007A5B20">
      <w:pPr>
        <w:spacing w:after="0" w:line="240" w:lineRule="exact"/>
        <w:ind w:firstLine="8789"/>
        <w:jc w:val="center"/>
        <w:rPr>
          <w:rFonts w:ascii="Times New Roman" w:hAnsi="Times New Roman" w:cs="Times New Roman"/>
          <w:sz w:val="24"/>
          <w:szCs w:val="24"/>
        </w:rPr>
      </w:pPr>
      <w:r w:rsidRPr="007A5B20">
        <w:rPr>
          <w:rFonts w:ascii="Times New Roman" w:hAnsi="Times New Roman" w:cs="Times New Roman"/>
          <w:sz w:val="24"/>
          <w:szCs w:val="24"/>
        </w:rPr>
        <w:t>годовых календарных учебных графиках»</w:t>
      </w:r>
    </w:p>
    <w:p w:rsidR="00F77496" w:rsidRPr="00C66EA3" w:rsidRDefault="00F77496" w:rsidP="00233981">
      <w:pPr>
        <w:tabs>
          <w:tab w:val="left" w:pos="3215"/>
        </w:tabs>
        <w:spacing w:after="0" w:line="240" w:lineRule="auto"/>
        <w:ind w:left="12744"/>
        <w:jc w:val="both"/>
        <w:rPr>
          <w:rFonts w:ascii="Times New Roman" w:hAnsi="Times New Roman" w:cs="Times New Roman"/>
          <w:sz w:val="10"/>
          <w:szCs w:val="10"/>
        </w:rPr>
      </w:pPr>
    </w:p>
    <w:p w:rsidR="00F77496" w:rsidRPr="00C66EA3" w:rsidRDefault="00F77496" w:rsidP="00233981">
      <w:pPr>
        <w:spacing w:after="0" w:line="240" w:lineRule="auto"/>
        <w:jc w:val="both"/>
        <w:rPr>
          <w:rFonts w:ascii="Times New Roman" w:hAnsi="Times New Roman" w:cs="Times New Roman"/>
          <w:bCs/>
          <w:sz w:val="28"/>
          <w:szCs w:val="28"/>
        </w:rPr>
      </w:pPr>
    </w:p>
    <w:p w:rsidR="00F77496" w:rsidRPr="00C66EA3" w:rsidRDefault="00192892" w:rsidP="00192892">
      <w:pPr>
        <w:spacing w:after="0" w:line="240" w:lineRule="auto"/>
        <w:jc w:val="center"/>
        <w:rPr>
          <w:rFonts w:ascii="Times New Roman" w:hAnsi="Times New Roman" w:cs="Times New Roman"/>
          <w:bCs/>
          <w:kern w:val="28"/>
          <w:sz w:val="28"/>
          <w:szCs w:val="28"/>
        </w:rPr>
      </w:pPr>
      <w:r>
        <w:rPr>
          <w:rFonts w:ascii="Times New Roman" w:hAnsi="Times New Roman" w:cs="Times New Roman"/>
          <w:bCs/>
          <w:kern w:val="28"/>
          <w:sz w:val="28"/>
          <w:szCs w:val="28"/>
        </w:rPr>
        <w:t>О</w:t>
      </w:r>
      <w:r w:rsidR="00F77496" w:rsidRPr="00C66EA3">
        <w:rPr>
          <w:rFonts w:ascii="Times New Roman" w:hAnsi="Times New Roman" w:cs="Times New Roman"/>
          <w:bCs/>
          <w:kern w:val="28"/>
          <w:sz w:val="28"/>
          <w:szCs w:val="28"/>
        </w:rPr>
        <w:t>бразовательные организации Новоселицкого муниципального округа,</w:t>
      </w:r>
    </w:p>
    <w:p w:rsidR="00F77496" w:rsidRPr="00C66EA3" w:rsidRDefault="00F77496" w:rsidP="00192892">
      <w:pPr>
        <w:spacing w:after="0" w:line="240" w:lineRule="auto"/>
        <w:jc w:val="center"/>
        <w:rPr>
          <w:rFonts w:ascii="Times New Roman" w:hAnsi="Times New Roman" w:cs="Times New Roman"/>
          <w:bCs/>
          <w:kern w:val="28"/>
          <w:sz w:val="28"/>
          <w:szCs w:val="28"/>
        </w:rPr>
      </w:pPr>
      <w:r w:rsidRPr="00C66EA3">
        <w:rPr>
          <w:rFonts w:ascii="Times New Roman" w:hAnsi="Times New Roman" w:cs="Times New Roman"/>
          <w:bCs/>
          <w:kern w:val="28"/>
          <w:sz w:val="28"/>
          <w:szCs w:val="28"/>
        </w:rPr>
        <w:t>предоставляющие муниципальную услугу</w:t>
      </w:r>
    </w:p>
    <w:p w:rsidR="00F77496" w:rsidRPr="00C66EA3" w:rsidRDefault="00F77496" w:rsidP="00192892">
      <w:pPr>
        <w:spacing w:after="0" w:line="240" w:lineRule="auto"/>
        <w:jc w:val="center"/>
        <w:rPr>
          <w:rFonts w:ascii="Times New Roman" w:hAnsi="Times New Roman" w:cs="Times New Roman"/>
          <w:bCs/>
          <w:kern w:val="28"/>
          <w:sz w:val="28"/>
          <w:szCs w:val="28"/>
        </w:rPr>
      </w:pPr>
    </w:p>
    <w:p w:rsidR="00DF01C9" w:rsidRPr="00C66EA3" w:rsidRDefault="00DF01C9" w:rsidP="00233981">
      <w:pPr>
        <w:spacing w:after="0" w:line="240" w:lineRule="auto"/>
        <w:jc w:val="both"/>
        <w:rPr>
          <w:rFonts w:ascii="Times New Roman" w:hAnsi="Times New Roman" w:cs="Times New Roman"/>
          <w:b/>
          <w:sz w:val="28"/>
          <w:szCs w:val="28"/>
        </w:rPr>
      </w:pPr>
      <w:r w:rsidRPr="00C66EA3">
        <w:rPr>
          <w:rFonts w:ascii="Times New Roman" w:hAnsi="Times New Roman" w:cs="Times New Roman"/>
          <w:b/>
          <w:sz w:val="28"/>
          <w:szCs w:val="28"/>
        </w:rPr>
        <w:t>Дошкольные образовательные учреждения.</w:t>
      </w:r>
    </w:p>
    <w:p w:rsidR="00DF01C9" w:rsidRPr="00C66EA3" w:rsidRDefault="00DF01C9" w:rsidP="00233981">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080"/>
        <w:gridCol w:w="5528"/>
      </w:tblGrid>
      <w:tr w:rsidR="008A0C1F" w:rsidRPr="00C66EA3" w:rsidTr="00E3122F">
        <w:trPr>
          <w:trHeight w:val="147"/>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п/п</w:t>
            </w:r>
          </w:p>
        </w:tc>
        <w:tc>
          <w:tcPr>
            <w:tcW w:w="8080"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Наименование образовательного учреждения</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Юридический адрес, телефон, </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е-</w:t>
            </w:r>
            <w:r w:rsidRPr="00C66EA3">
              <w:rPr>
                <w:rFonts w:ascii="Times New Roman" w:hAnsi="Times New Roman" w:cs="Times New Roman"/>
                <w:sz w:val="28"/>
                <w:szCs w:val="28"/>
                <w:lang w:val="en-US"/>
              </w:rPr>
              <w:t>mail</w:t>
            </w:r>
          </w:p>
        </w:tc>
      </w:tr>
      <w:tr w:rsidR="008A0C1F" w:rsidRPr="00C66EA3" w:rsidTr="00E3122F">
        <w:trPr>
          <w:trHeight w:val="853"/>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1</w:t>
            </w:r>
            <w:r w:rsidR="00E3122F" w:rsidRPr="00C66EA3">
              <w:rPr>
                <w:rFonts w:ascii="Times New Roman" w:hAnsi="Times New Roman" w:cs="Times New Roman"/>
                <w:sz w:val="28"/>
                <w:szCs w:val="28"/>
              </w:rPr>
              <w:t>.</w:t>
            </w:r>
          </w:p>
        </w:tc>
        <w:tc>
          <w:tcPr>
            <w:tcW w:w="8080" w:type="dxa"/>
          </w:tcPr>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дошкольное образовательное учреждение «Детский сад комбинированного вида №1 «Ал</w:t>
            </w:r>
            <w:r w:rsidR="00E3122F" w:rsidRPr="00C66EA3">
              <w:rPr>
                <w:rFonts w:ascii="Times New Roman" w:hAnsi="Times New Roman" w:cs="Times New Roman"/>
                <w:sz w:val="28"/>
                <w:szCs w:val="28"/>
              </w:rPr>
              <w:t>ё</w:t>
            </w:r>
            <w:r w:rsidRPr="00C66EA3">
              <w:rPr>
                <w:rFonts w:ascii="Times New Roman" w:hAnsi="Times New Roman" w:cs="Times New Roman"/>
                <w:sz w:val="28"/>
                <w:szCs w:val="28"/>
              </w:rPr>
              <w:t>нушка», с. Новоселицкое</w:t>
            </w:r>
          </w:p>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(МДОУ «Детский сад №1 «Алёнушка»)</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356 350,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 </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Новоселицкое, ул. Гагарина, 44</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8(86548)2-03-91</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color w:val="333333"/>
                <w:sz w:val="28"/>
                <w:szCs w:val="28"/>
                <w:shd w:val="clear" w:color="auto" w:fill="FFFFFF"/>
              </w:rPr>
              <w:t>ds1alenyshka@bk.ru</w:t>
            </w:r>
          </w:p>
        </w:tc>
      </w:tr>
      <w:tr w:rsidR="008A0C1F" w:rsidRPr="00C66EA3" w:rsidTr="00E3122F">
        <w:trPr>
          <w:trHeight w:val="147"/>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2</w:t>
            </w:r>
            <w:r w:rsidR="00E3122F" w:rsidRPr="00C66EA3">
              <w:rPr>
                <w:rFonts w:ascii="Times New Roman" w:hAnsi="Times New Roman" w:cs="Times New Roman"/>
                <w:sz w:val="28"/>
                <w:szCs w:val="28"/>
              </w:rPr>
              <w:t>.</w:t>
            </w:r>
          </w:p>
        </w:tc>
        <w:tc>
          <w:tcPr>
            <w:tcW w:w="8080" w:type="dxa"/>
          </w:tcPr>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Муниципальное дошкольное образовательное учреждение Детский сад общеразвивающего вида с приоритетным осуществлением социально-личностного направления развития воспитанников № 3 «Тополек», с. </w:t>
            </w:r>
            <w:proofErr w:type="spellStart"/>
            <w:r w:rsidRPr="00C66EA3">
              <w:rPr>
                <w:rFonts w:ascii="Times New Roman" w:hAnsi="Times New Roman" w:cs="Times New Roman"/>
                <w:sz w:val="28"/>
                <w:szCs w:val="28"/>
              </w:rPr>
              <w:t>Китаевское</w:t>
            </w:r>
            <w:proofErr w:type="spellEnd"/>
          </w:p>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(МДОУ «Детский сад № 3 «Тополёк»)</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356356,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с. </w:t>
            </w:r>
            <w:proofErr w:type="spellStart"/>
            <w:r w:rsidRPr="00C66EA3">
              <w:rPr>
                <w:rFonts w:ascii="Times New Roman" w:hAnsi="Times New Roman" w:cs="Times New Roman"/>
                <w:sz w:val="28"/>
                <w:szCs w:val="28"/>
              </w:rPr>
              <w:t>Китаевское</w:t>
            </w:r>
            <w:proofErr w:type="spellEnd"/>
            <w:r w:rsidRPr="00C66EA3">
              <w:rPr>
                <w:rFonts w:ascii="Times New Roman" w:hAnsi="Times New Roman" w:cs="Times New Roman"/>
                <w:sz w:val="28"/>
                <w:szCs w:val="28"/>
              </w:rPr>
              <w:t>, ул. Ленина,80</w:t>
            </w:r>
          </w:p>
          <w:p w:rsidR="008A0C1F" w:rsidRPr="00C66EA3" w:rsidRDefault="008A0C1F" w:rsidP="00233981">
            <w:pPr>
              <w:spacing w:after="0" w:line="240" w:lineRule="auto"/>
              <w:jc w:val="both"/>
              <w:rPr>
                <w:rFonts w:ascii="Times New Roman" w:hAnsi="Times New Roman" w:cs="Times New Roman"/>
                <w:color w:val="333333"/>
                <w:sz w:val="28"/>
                <w:szCs w:val="28"/>
                <w:shd w:val="clear" w:color="auto" w:fill="F6F6F6"/>
              </w:rPr>
            </w:pPr>
            <w:r w:rsidRPr="00C66EA3">
              <w:rPr>
                <w:rFonts w:ascii="Times New Roman" w:hAnsi="Times New Roman" w:cs="Times New Roman"/>
                <w:sz w:val="28"/>
                <w:szCs w:val="28"/>
              </w:rPr>
              <w:t>8(86548)2-67-40</w:t>
            </w:r>
            <w:r w:rsidRPr="00C66EA3">
              <w:rPr>
                <w:rFonts w:ascii="Times New Roman" w:hAnsi="Times New Roman" w:cs="Times New Roman"/>
                <w:color w:val="333333"/>
                <w:sz w:val="28"/>
                <w:szCs w:val="28"/>
                <w:shd w:val="clear" w:color="auto" w:fill="F6F6F6"/>
              </w:rPr>
              <w:t xml:space="preserve"> </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color w:val="333333"/>
                <w:sz w:val="28"/>
                <w:szCs w:val="28"/>
                <w:shd w:val="clear" w:color="auto" w:fill="F6F6F6"/>
              </w:rPr>
              <w:t>topolek-kit@mail.ru</w:t>
            </w:r>
          </w:p>
        </w:tc>
      </w:tr>
      <w:tr w:rsidR="008A0C1F" w:rsidRPr="00C66EA3" w:rsidTr="00E3122F">
        <w:trPr>
          <w:trHeight w:val="147"/>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w:t>
            </w:r>
            <w:r w:rsidR="00E3122F" w:rsidRPr="00C66EA3">
              <w:rPr>
                <w:rFonts w:ascii="Times New Roman" w:hAnsi="Times New Roman" w:cs="Times New Roman"/>
                <w:sz w:val="28"/>
                <w:szCs w:val="28"/>
              </w:rPr>
              <w:t>.</w:t>
            </w:r>
          </w:p>
        </w:tc>
        <w:tc>
          <w:tcPr>
            <w:tcW w:w="8080" w:type="dxa"/>
          </w:tcPr>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w:t>
            </w:r>
            <w:r w:rsidRPr="00C66EA3">
              <w:rPr>
                <w:rFonts w:ascii="Times New Roman" w:hAnsi="Times New Roman" w:cs="Times New Roman"/>
                <w:sz w:val="28"/>
                <w:szCs w:val="28"/>
              </w:rPr>
              <w:lastRenderedPageBreak/>
              <w:t xml:space="preserve">питанников № 4», с. </w:t>
            </w:r>
            <w:proofErr w:type="spellStart"/>
            <w:r w:rsidRPr="00C66EA3">
              <w:rPr>
                <w:rFonts w:ascii="Times New Roman" w:hAnsi="Times New Roman" w:cs="Times New Roman"/>
                <w:sz w:val="28"/>
                <w:szCs w:val="28"/>
              </w:rPr>
              <w:t>Падинское</w:t>
            </w:r>
            <w:proofErr w:type="spellEnd"/>
          </w:p>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(МДОУ «Детский сад № 4»)</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lastRenderedPageBreak/>
              <w:t xml:space="preserve">356 353,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с. </w:t>
            </w:r>
            <w:proofErr w:type="spellStart"/>
            <w:r w:rsidRPr="00C66EA3">
              <w:rPr>
                <w:rFonts w:ascii="Times New Roman" w:hAnsi="Times New Roman" w:cs="Times New Roman"/>
                <w:sz w:val="28"/>
                <w:szCs w:val="28"/>
              </w:rPr>
              <w:t>Падинское</w:t>
            </w:r>
            <w:proofErr w:type="spellEnd"/>
            <w:r w:rsidRPr="00C66EA3">
              <w:rPr>
                <w:rFonts w:ascii="Times New Roman" w:hAnsi="Times New Roman" w:cs="Times New Roman"/>
                <w:sz w:val="28"/>
                <w:szCs w:val="28"/>
              </w:rPr>
              <w:t>, ул. Красная, 127</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8(86548)2-86-42</w:t>
            </w:r>
          </w:p>
          <w:p w:rsidR="008A0C1F" w:rsidRPr="00C66EA3" w:rsidRDefault="004A50C3" w:rsidP="00233981">
            <w:pPr>
              <w:spacing w:after="0" w:line="240" w:lineRule="auto"/>
              <w:jc w:val="both"/>
              <w:rPr>
                <w:rFonts w:ascii="Times New Roman" w:hAnsi="Times New Roman" w:cs="Times New Roman"/>
                <w:color w:val="333333"/>
                <w:sz w:val="28"/>
                <w:szCs w:val="28"/>
                <w:shd w:val="clear" w:color="auto" w:fill="F6F6F6"/>
              </w:rPr>
            </w:pPr>
            <w:hyperlink r:id="rId31" w:history="1">
              <w:r w:rsidR="008A0C1F" w:rsidRPr="00C66EA3">
                <w:rPr>
                  <w:rStyle w:val="a7"/>
                  <w:rFonts w:ascii="Times New Roman" w:hAnsi="Times New Roman" w:cs="Times New Roman"/>
                  <w:sz w:val="28"/>
                  <w:szCs w:val="28"/>
                  <w:shd w:val="clear" w:color="auto" w:fill="F6F6F6"/>
                </w:rPr>
                <w:t>padinka2011@yandeks.ru</w:t>
              </w:r>
            </w:hyperlink>
          </w:p>
          <w:p w:rsidR="008A0C1F" w:rsidRPr="00C66EA3" w:rsidRDefault="004A50C3" w:rsidP="00233981">
            <w:pPr>
              <w:spacing w:after="0" w:line="240" w:lineRule="auto"/>
              <w:jc w:val="both"/>
              <w:rPr>
                <w:rFonts w:ascii="Times New Roman" w:hAnsi="Times New Roman" w:cs="Times New Roman"/>
                <w:sz w:val="28"/>
                <w:szCs w:val="28"/>
              </w:rPr>
            </w:pPr>
            <w:hyperlink r:id="rId32" w:history="1">
              <w:r w:rsidR="008A0C1F" w:rsidRPr="00C66EA3">
                <w:rPr>
                  <w:rStyle w:val="a7"/>
                  <w:rFonts w:ascii="Times New Roman" w:hAnsi="Times New Roman" w:cs="Times New Roman"/>
                  <w:sz w:val="28"/>
                  <w:szCs w:val="28"/>
                </w:rPr>
                <w:t>ira.ds4@yandex.ru</w:t>
              </w:r>
            </w:hyperlink>
          </w:p>
        </w:tc>
      </w:tr>
      <w:tr w:rsidR="008A0C1F" w:rsidRPr="00C66EA3" w:rsidTr="00E3122F">
        <w:trPr>
          <w:trHeight w:val="890"/>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lastRenderedPageBreak/>
              <w:t>4</w:t>
            </w:r>
            <w:r w:rsidR="00E3122F" w:rsidRPr="00C66EA3">
              <w:rPr>
                <w:rFonts w:ascii="Times New Roman" w:hAnsi="Times New Roman" w:cs="Times New Roman"/>
                <w:sz w:val="28"/>
                <w:szCs w:val="28"/>
              </w:rPr>
              <w:t>.</w:t>
            </w:r>
          </w:p>
        </w:tc>
        <w:tc>
          <w:tcPr>
            <w:tcW w:w="8080" w:type="dxa"/>
          </w:tcPr>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Муниципальное дошкольное образовательное учреждение «Детский сад № 6», </w:t>
            </w:r>
          </w:p>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Долиновка</w:t>
            </w:r>
          </w:p>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МДОУ «Детский сад № 6»</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356 364,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Долиновка, ул. Байрамова, 179</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8(86548)2-89-21</w:t>
            </w:r>
          </w:p>
          <w:p w:rsidR="008A0C1F" w:rsidRPr="00C66EA3" w:rsidRDefault="004A50C3" w:rsidP="00233981">
            <w:pPr>
              <w:spacing w:after="0" w:line="240" w:lineRule="auto"/>
              <w:jc w:val="both"/>
              <w:rPr>
                <w:rFonts w:ascii="Times New Roman" w:hAnsi="Times New Roman" w:cs="Times New Roman"/>
                <w:sz w:val="28"/>
                <w:szCs w:val="28"/>
              </w:rPr>
            </w:pPr>
            <w:hyperlink r:id="rId33" w:history="1">
              <w:r w:rsidR="008A0C1F" w:rsidRPr="00C66EA3">
                <w:rPr>
                  <w:rStyle w:val="a7"/>
                  <w:rFonts w:ascii="Times New Roman" w:hAnsi="Times New Roman" w:cs="Times New Roman"/>
                  <w:sz w:val="28"/>
                  <w:szCs w:val="28"/>
                  <w:shd w:val="clear" w:color="auto" w:fill="FFFFFF"/>
                </w:rPr>
                <w:t>n.ziligaeva@mail.ru</w:t>
              </w:r>
            </w:hyperlink>
          </w:p>
        </w:tc>
      </w:tr>
      <w:tr w:rsidR="008A0C1F" w:rsidRPr="00C66EA3" w:rsidTr="00E3122F">
        <w:trPr>
          <w:trHeight w:val="1414"/>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5</w:t>
            </w:r>
            <w:r w:rsidR="00E3122F" w:rsidRPr="00C66EA3">
              <w:rPr>
                <w:rFonts w:ascii="Times New Roman" w:hAnsi="Times New Roman" w:cs="Times New Roman"/>
                <w:sz w:val="28"/>
                <w:szCs w:val="28"/>
              </w:rPr>
              <w:t>.</w:t>
            </w:r>
          </w:p>
        </w:tc>
        <w:tc>
          <w:tcPr>
            <w:tcW w:w="8080"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№10», с.Чернолесское</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(МДОУ «Детский сад № 10»)</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356350,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с.Чернолесское, ул.Карла Маркса, 5</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8(86548)2-41-05</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color w:val="333333"/>
                <w:sz w:val="28"/>
                <w:szCs w:val="28"/>
                <w:shd w:val="clear" w:color="auto" w:fill="F6F6F6"/>
              </w:rPr>
              <w:t>nov.dou10@gmail.com</w:t>
            </w:r>
          </w:p>
        </w:tc>
      </w:tr>
      <w:tr w:rsidR="008A0C1F" w:rsidRPr="00C66EA3" w:rsidTr="00E3122F">
        <w:trPr>
          <w:trHeight w:val="147"/>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6</w:t>
            </w:r>
            <w:r w:rsidR="00E3122F" w:rsidRPr="00C66EA3">
              <w:rPr>
                <w:rFonts w:ascii="Times New Roman" w:hAnsi="Times New Roman" w:cs="Times New Roman"/>
                <w:sz w:val="28"/>
                <w:szCs w:val="28"/>
              </w:rPr>
              <w:t>.</w:t>
            </w:r>
          </w:p>
        </w:tc>
        <w:tc>
          <w:tcPr>
            <w:tcW w:w="8080" w:type="dxa"/>
          </w:tcPr>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дошкольное образовательное учреждение «Детский сад комбинированного вида №14», с. Новоселицкое</w:t>
            </w:r>
          </w:p>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МДОУ «Детский сад № 14»</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356 350,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 </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Новоселицкое,</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ул. Ставропольская, 86А</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8(86548)2-03-68</w:t>
            </w:r>
          </w:p>
          <w:p w:rsidR="008A0C1F" w:rsidRPr="00C66EA3" w:rsidRDefault="004A50C3" w:rsidP="00233981">
            <w:pPr>
              <w:spacing w:after="0" w:line="240" w:lineRule="auto"/>
              <w:jc w:val="both"/>
              <w:rPr>
                <w:rFonts w:ascii="Times New Roman" w:hAnsi="Times New Roman" w:cs="Times New Roman"/>
                <w:sz w:val="28"/>
                <w:szCs w:val="28"/>
              </w:rPr>
            </w:pPr>
            <w:hyperlink r:id="rId34" w:history="1">
              <w:r w:rsidR="008A0C1F" w:rsidRPr="00C66EA3">
                <w:rPr>
                  <w:rStyle w:val="a7"/>
                  <w:rFonts w:ascii="Times New Roman" w:hAnsi="Times New Roman" w:cs="Times New Roman"/>
                  <w:sz w:val="28"/>
                  <w:szCs w:val="28"/>
                  <w:lang w:val="en-US"/>
                </w:rPr>
                <w:t>chkola</w:t>
              </w:r>
              <w:r w:rsidR="008A0C1F" w:rsidRPr="00C66EA3">
                <w:rPr>
                  <w:rStyle w:val="a7"/>
                  <w:rFonts w:ascii="Times New Roman" w:hAnsi="Times New Roman" w:cs="Times New Roman"/>
                  <w:sz w:val="28"/>
                  <w:szCs w:val="28"/>
                </w:rPr>
                <w:t>-14@</w:t>
              </w:r>
              <w:r w:rsidR="008A0C1F" w:rsidRPr="00C66EA3">
                <w:rPr>
                  <w:rStyle w:val="a7"/>
                  <w:rFonts w:ascii="Times New Roman" w:hAnsi="Times New Roman" w:cs="Times New Roman"/>
                  <w:sz w:val="28"/>
                  <w:szCs w:val="28"/>
                  <w:lang w:val="en-US"/>
                </w:rPr>
                <w:t>yandex</w:t>
              </w:r>
              <w:r w:rsidR="008A0C1F" w:rsidRPr="00C66EA3">
                <w:rPr>
                  <w:rStyle w:val="a7"/>
                  <w:rFonts w:ascii="Times New Roman" w:hAnsi="Times New Roman" w:cs="Times New Roman"/>
                  <w:sz w:val="28"/>
                  <w:szCs w:val="28"/>
                </w:rPr>
                <w:t>.</w:t>
              </w:r>
              <w:r w:rsidR="008A0C1F" w:rsidRPr="00C66EA3">
                <w:rPr>
                  <w:rStyle w:val="a7"/>
                  <w:rFonts w:ascii="Times New Roman" w:hAnsi="Times New Roman" w:cs="Times New Roman"/>
                  <w:sz w:val="28"/>
                  <w:szCs w:val="28"/>
                  <w:lang w:val="en-US"/>
                </w:rPr>
                <w:t>ru</w:t>
              </w:r>
            </w:hyperlink>
            <w:r w:rsidR="008A0C1F" w:rsidRPr="00C66EA3">
              <w:rPr>
                <w:rFonts w:ascii="Times New Roman" w:hAnsi="Times New Roman" w:cs="Times New Roman"/>
                <w:sz w:val="28"/>
                <w:szCs w:val="28"/>
              </w:rPr>
              <w:t>.</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color w:val="333333"/>
                <w:sz w:val="28"/>
                <w:szCs w:val="28"/>
                <w:shd w:val="clear" w:color="auto" w:fill="F6F6F6"/>
              </w:rPr>
              <w:t>chkola14@mail.ru</w:t>
            </w:r>
          </w:p>
        </w:tc>
      </w:tr>
      <w:tr w:rsidR="008A0C1F" w:rsidRPr="00C66EA3" w:rsidTr="00E3122F">
        <w:trPr>
          <w:trHeight w:val="147"/>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7</w:t>
            </w:r>
            <w:r w:rsidR="00E3122F" w:rsidRPr="00C66EA3">
              <w:rPr>
                <w:rFonts w:ascii="Times New Roman" w:hAnsi="Times New Roman" w:cs="Times New Roman"/>
                <w:sz w:val="28"/>
                <w:szCs w:val="28"/>
              </w:rPr>
              <w:t>.</w:t>
            </w:r>
          </w:p>
        </w:tc>
        <w:tc>
          <w:tcPr>
            <w:tcW w:w="8080"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дошкольное образовательное учреждение «Детский сад № 19»</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(МДОУ «Детский сад № 19»)</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356354,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пос. Новый Маяк, ул. Садовая, 24</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8(86548) 2-66-75</w:t>
            </w:r>
          </w:p>
          <w:p w:rsidR="008A0C1F" w:rsidRPr="00C66EA3" w:rsidRDefault="004A50C3" w:rsidP="00233981">
            <w:pPr>
              <w:spacing w:after="0" w:line="240" w:lineRule="auto"/>
              <w:jc w:val="both"/>
              <w:rPr>
                <w:rFonts w:ascii="Times New Roman" w:hAnsi="Times New Roman" w:cs="Times New Roman"/>
                <w:sz w:val="28"/>
                <w:szCs w:val="28"/>
              </w:rPr>
            </w:pPr>
            <w:hyperlink r:id="rId35" w:history="1">
              <w:r w:rsidR="008A0C1F" w:rsidRPr="00C66EA3">
                <w:rPr>
                  <w:rStyle w:val="a7"/>
                  <w:rFonts w:ascii="Times New Roman" w:hAnsi="Times New Roman" w:cs="Times New Roman"/>
                  <w:sz w:val="28"/>
                  <w:szCs w:val="28"/>
                  <w:shd w:val="clear" w:color="auto" w:fill="F6F6F6"/>
                </w:rPr>
                <w:t>madam.i-denisova@yandex.ru</w:t>
              </w:r>
            </w:hyperlink>
            <w:r w:rsidR="008A0C1F" w:rsidRPr="00C66EA3">
              <w:rPr>
                <w:rFonts w:ascii="Times New Roman" w:hAnsi="Times New Roman" w:cs="Times New Roman"/>
                <w:color w:val="333333"/>
                <w:sz w:val="28"/>
                <w:szCs w:val="28"/>
                <w:shd w:val="clear" w:color="auto" w:fill="F6F6F6"/>
              </w:rPr>
              <w:t xml:space="preserve">    </w:t>
            </w:r>
          </w:p>
        </w:tc>
      </w:tr>
      <w:tr w:rsidR="008A0C1F" w:rsidRPr="00C66EA3" w:rsidTr="00E3122F">
        <w:trPr>
          <w:trHeight w:val="147"/>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w:t>
            </w:r>
            <w:r w:rsidR="00E3122F" w:rsidRPr="00C66EA3">
              <w:rPr>
                <w:rFonts w:ascii="Times New Roman" w:hAnsi="Times New Roman" w:cs="Times New Roman"/>
                <w:sz w:val="28"/>
                <w:szCs w:val="28"/>
              </w:rPr>
              <w:t>.</w:t>
            </w:r>
          </w:p>
        </w:tc>
        <w:tc>
          <w:tcPr>
            <w:tcW w:w="8080" w:type="dxa"/>
          </w:tcPr>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Муниципальное дошкольное образовательное учреждение «Детский сад № 20», х. Жуковский </w:t>
            </w:r>
          </w:p>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(МДОУ «Детский сад № 20»)</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356 358,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х. Жуковский, ул. Веселая, 5</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8-928-338-27-72</w:t>
            </w:r>
          </w:p>
          <w:p w:rsidR="008A0C1F" w:rsidRPr="00C66EA3" w:rsidRDefault="008A0C1F" w:rsidP="00233981">
            <w:pPr>
              <w:spacing w:after="0" w:line="240" w:lineRule="auto"/>
              <w:jc w:val="both"/>
              <w:rPr>
                <w:rFonts w:ascii="Times New Roman" w:hAnsi="Times New Roman" w:cs="Times New Roman"/>
                <w:color w:val="0000FF"/>
                <w:sz w:val="28"/>
                <w:szCs w:val="28"/>
                <w:shd w:val="clear" w:color="auto" w:fill="FFFFFF"/>
              </w:rPr>
            </w:pPr>
            <w:r w:rsidRPr="00C66EA3">
              <w:rPr>
                <w:rFonts w:ascii="Times New Roman" w:hAnsi="Times New Roman" w:cs="Times New Roman"/>
                <w:color w:val="333333"/>
                <w:sz w:val="28"/>
                <w:szCs w:val="28"/>
                <w:shd w:val="clear" w:color="auto" w:fill="FFFFFF"/>
              </w:rPr>
              <w:t>tanya.ledovskaya.82@mail.ru</w:t>
            </w:r>
          </w:p>
          <w:p w:rsidR="008A0C1F" w:rsidRPr="00C66EA3" w:rsidRDefault="008A0C1F" w:rsidP="00233981">
            <w:pPr>
              <w:spacing w:after="0" w:line="240" w:lineRule="auto"/>
              <w:jc w:val="both"/>
              <w:rPr>
                <w:rFonts w:ascii="Times New Roman" w:hAnsi="Times New Roman" w:cs="Times New Roman"/>
                <w:sz w:val="28"/>
                <w:szCs w:val="28"/>
              </w:rPr>
            </w:pPr>
          </w:p>
        </w:tc>
      </w:tr>
      <w:tr w:rsidR="008A0C1F" w:rsidRPr="00C66EA3" w:rsidTr="00E3122F">
        <w:trPr>
          <w:trHeight w:val="1421"/>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lastRenderedPageBreak/>
              <w:t>9</w:t>
            </w:r>
            <w:r w:rsidR="00E3122F" w:rsidRPr="00C66EA3">
              <w:rPr>
                <w:rFonts w:ascii="Times New Roman" w:hAnsi="Times New Roman" w:cs="Times New Roman"/>
                <w:sz w:val="28"/>
                <w:szCs w:val="28"/>
              </w:rPr>
              <w:t>.</w:t>
            </w:r>
          </w:p>
        </w:tc>
        <w:tc>
          <w:tcPr>
            <w:tcW w:w="8080" w:type="dxa"/>
          </w:tcPr>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дошкольное образовательное учреждение «Детский сад комбинированного вида № 22 «Радуга» с. Новоселицкое</w:t>
            </w:r>
          </w:p>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МДОУ «Детский сад № 22 «Радуга»</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356 350,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 </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Новоселицкое,</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ул. Пролетарская, 12</w:t>
            </w:r>
          </w:p>
          <w:p w:rsidR="008A0C1F" w:rsidRPr="00C66EA3" w:rsidRDefault="008A0C1F" w:rsidP="00233981">
            <w:pPr>
              <w:spacing w:after="0" w:line="240" w:lineRule="auto"/>
              <w:jc w:val="both"/>
              <w:rPr>
                <w:rFonts w:ascii="Times New Roman" w:hAnsi="Times New Roman" w:cs="Times New Roman"/>
                <w:color w:val="333333"/>
                <w:sz w:val="28"/>
                <w:szCs w:val="28"/>
                <w:shd w:val="clear" w:color="auto" w:fill="F6F6F6"/>
              </w:rPr>
            </w:pPr>
            <w:r w:rsidRPr="00C66EA3">
              <w:rPr>
                <w:rFonts w:ascii="Times New Roman" w:hAnsi="Times New Roman" w:cs="Times New Roman"/>
                <w:sz w:val="28"/>
                <w:szCs w:val="28"/>
              </w:rPr>
              <w:t>8(86548)2-14-93</w:t>
            </w:r>
            <w:r w:rsidRPr="00C66EA3">
              <w:rPr>
                <w:rFonts w:ascii="Times New Roman" w:hAnsi="Times New Roman" w:cs="Times New Roman"/>
                <w:color w:val="333333"/>
                <w:sz w:val="28"/>
                <w:szCs w:val="28"/>
                <w:shd w:val="clear" w:color="auto" w:fill="F6F6F6"/>
              </w:rPr>
              <w:t>,</w:t>
            </w:r>
          </w:p>
          <w:p w:rsidR="008A0C1F" w:rsidRPr="00C66EA3" w:rsidRDefault="008A0C1F" w:rsidP="00233981">
            <w:pPr>
              <w:spacing w:after="0" w:line="240" w:lineRule="auto"/>
              <w:jc w:val="both"/>
              <w:rPr>
                <w:rFonts w:ascii="Times New Roman" w:hAnsi="Times New Roman" w:cs="Times New Roman"/>
                <w:sz w:val="28"/>
                <w:szCs w:val="28"/>
              </w:rPr>
            </w:pPr>
            <w:r w:rsidRPr="00C66EA3">
              <w:rPr>
                <w:rStyle w:val="apple-converted-space"/>
                <w:rFonts w:ascii="Times New Roman" w:hAnsi="Times New Roman" w:cs="Times New Roman"/>
                <w:color w:val="333333"/>
                <w:sz w:val="28"/>
                <w:szCs w:val="28"/>
                <w:shd w:val="clear" w:color="auto" w:fill="F6F6F6"/>
              </w:rPr>
              <w:t> </w:t>
            </w:r>
            <w:r w:rsidRPr="00C66EA3">
              <w:rPr>
                <w:rFonts w:ascii="Times New Roman" w:hAnsi="Times New Roman" w:cs="Times New Roman"/>
                <w:color w:val="333333"/>
                <w:sz w:val="28"/>
                <w:szCs w:val="28"/>
                <w:shd w:val="clear" w:color="auto" w:fill="F6F6F6"/>
              </w:rPr>
              <w:t>sadraduga22@mail.ru</w:t>
            </w:r>
          </w:p>
        </w:tc>
      </w:tr>
      <w:tr w:rsidR="008A0C1F" w:rsidRPr="00C66EA3" w:rsidTr="00E3122F">
        <w:trPr>
          <w:trHeight w:val="1417"/>
        </w:trPr>
        <w:tc>
          <w:tcPr>
            <w:tcW w:w="675"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10</w:t>
            </w:r>
            <w:r w:rsidR="00E3122F" w:rsidRPr="00C66EA3">
              <w:rPr>
                <w:rFonts w:ascii="Times New Roman" w:hAnsi="Times New Roman" w:cs="Times New Roman"/>
                <w:sz w:val="28"/>
                <w:szCs w:val="28"/>
              </w:rPr>
              <w:t>.</w:t>
            </w:r>
          </w:p>
        </w:tc>
        <w:tc>
          <w:tcPr>
            <w:tcW w:w="8080" w:type="dxa"/>
          </w:tcPr>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24», с. Журавское</w:t>
            </w:r>
          </w:p>
          <w:p w:rsidR="008A0C1F" w:rsidRPr="00C66EA3" w:rsidRDefault="008A0C1F" w:rsidP="00233981">
            <w:pPr>
              <w:tabs>
                <w:tab w:val="num" w:pos="0"/>
                <w:tab w:val="left" w:pos="8364"/>
                <w:tab w:val="left" w:pos="9356"/>
              </w:tabs>
              <w:spacing w:after="0" w:line="240" w:lineRule="auto"/>
              <w:jc w:val="both"/>
              <w:rPr>
                <w:rFonts w:ascii="Times New Roman" w:hAnsi="Times New Roman" w:cs="Times New Roman"/>
                <w:b/>
                <w:sz w:val="28"/>
                <w:szCs w:val="28"/>
              </w:rPr>
            </w:pPr>
            <w:r w:rsidRPr="00C66EA3">
              <w:rPr>
                <w:rFonts w:ascii="Times New Roman" w:hAnsi="Times New Roman" w:cs="Times New Roman"/>
                <w:b/>
                <w:sz w:val="28"/>
                <w:szCs w:val="28"/>
              </w:rPr>
              <w:t>(МДОУ «Детский сад № 24»)</w:t>
            </w:r>
          </w:p>
        </w:tc>
        <w:tc>
          <w:tcPr>
            <w:tcW w:w="5528" w:type="dxa"/>
          </w:tcPr>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356 355,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с. Журавское,    </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ул. Школьная, 1</w:t>
            </w:r>
          </w:p>
          <w:p w:rsidR="008A0C1F" w:rsidRPr="00C66EA3" w:rsidRDefault="008A0C1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color w:val="333333"/>
                <w:sz w:val="28"/>
                <w:szCs w:val="28"/>
                <w:shd w:val="clear" w:color="auto" w:fill="F6F6F6"/>
              </w:rPr>
              <w:t>guravskoeds24@yandex.ru</w:t>
            </w:r>
            <w:r w:rsidRPr="00C66EA3">
              <w:rPr>
                <w:rFonts w:ascii="Times New Roman" w:hAnsi="Times New Roman" w:cs="Times New Roman"/>
                <w:sz w:val="28"/>
                <w:szCs w:val="28"/>
              </w:rPr>
              <w:t xml:space="preserve"> 77</w:t>
            </w:r>
          </w:p>
        </w:tc>
      </w:tr>
    </w:tbl>
    <w:p w:rsidR="00DF01C9" w:rsidRPr="00C66EA3" w:rsidRDefault="00DF01C9" w:rsidP="00233981">
      <w:pPr>
        <w:spacing w:after="0" w:line="240" w:lineRule="auto"/>
        <w:jc w:val="both"/>
        <w:rPr>
          <w:rFonts w:ascii="Times New Roman" w:hAnsi="Times New Roman" w:cs="Times New Roman"/>
          <w:sz w:val="28"/>
          <w:szCs w:val="28"/>
        </w:rPr>
      </w:pPr>
    </w:p>
    <w:p w:rsidR="00DF01C9" w:rsidRPr="00C66EA3" w:rsidRDefault="00DF01C9" w:rsidP="00233981">
      <w:pPr>
        <w:spacing w:after="0" w:line="240" w:lineRule="auto"/>
        <w:jc w:val="both"/>
        <w:rPr>
          <w:rFonts w:ascii="Times New Roman" w:hAnsi="Times New Roman" w:cs="Times New Roman"/>
          <w:sz w:val="28"/>
          <w:szCs w:val="28"/>
        </w:rPr>
      </w:pPr>
    </w:p>
    <w:p w:rsidR="00DF01C9" w:rsidRPr="00C66EA3" w:rsidRDefault="00DF01C9" w:rsidP="00233981">
      <w:pPr>
        <w:spacing w:after="0" w:line="240" w:lineRule="auto"/>
        <w:jc w:val="both"/>
        <w:rPr>
          <w:rFonts w:ascii="Times New Roman" w:hAnsi="Times New Roman" w:cs="Times New Roman"/>
          <w:sz w:val="28"/>
          <w:szCs w:val="28"/>
        </w:rPr>
      </w:pPr>
    </w:p>
    <w:p w:rsidR="00DF01C9" w:rsidRPr="00C66EA3" w:rsidRDefault="00DF01C9" w:rsidP="00233981">
      <w:pPr>
        <w:spacing w:after="0" w:line="240" w:lineRule="auto"/>
        <w:jc w:val="both"/>
        <w:rPr>
          <w:rFonts w:ascii="Times New Roman" w:hAnsi="Times New Roman" w:cs="Times New Roman"/>
          <w:b/>
          <w:sz w:val="28"/>
          <w:szCs w:val="28"/>
        </w:rPr>
      </w:pPr>
      <w:r w:rsidRPr="00C66EA3">
        <w:rPr>
          <w:rFonts w:ascii="Times New Roman" w:hAnsi="Times New Roman" w:cs="Times New Roman"/>
          <w:b/>
          <w:sz w:val="28"/>
          <w:szCs w:val="28"/>
        </w:rPr>
        <w:t>Общеобразовательные учреждения.</w:t>
      </w:r>
    </w:p>
    <w:p w:rsidR="00DF01C9" w:rsidRPr="00C66EA3" w:rsidRDefault="00DF01C9" w:rsidP="00233981">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6704"/>
        <w:gridCol w:w="6945"/>
      </w:tblGrid>
      <w:tr w:rsidR="00467DF9" w:rsidRPr="00C66EA3" w:rsidTr="00467DF9">
        <w:trPr>
          <w:trHeight w:val="152"/>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п/п</w:t>
            </w:r>
          </w:p>
        </w:tc>
        <w:tc>
          <w:tcPr>
            <w:tcW w:w="670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Наименование образовательного учреждения</w:t>
            </w:r>
          </w:p>
        </w:tc>
        <w:tc>
          <w:tcPr>
            <w:tcW w:w="6945"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Юридический адрес, телефон, </w:t>
            </w:r>
          </w:p>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е-</w:t>
            </w:r>
            <w:r w:rsidRPr="00C66EA3">
              <w:rPr>
                <w:rFonts w:ascii="Times New Roman" w:hAnsi="Times New Roman" w:cs="Times New Roman"/>
                <w:sz w:val="28"/>
                <w:szCs w:val="28"/>
                <w:lang w:val="en-US"/>
              </w:rPr>
              <w:t>mail</w:t>
            </w:r>
          </w:p>
        </w:tc>
      </w:tr>
      <w:tr w:rsidR="00467DF9" w:rsidRPr="00C66EA3" w:rsidTr="00467DF9">
        <w:trPr>
          <w:trHeight w:val="152"/>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1</w:t>
            </w:r>
            <w:r w:rsidR="00E3122F" w:rsidRPr="00C66EA3">
              <w:rPr>
                <w:rFonts w:ascii="Times New Roman" w:hAnsi="Times New Roman" w:cs="Times New Roman"/>
                <w:sz w:val="28"/>
                <w:szCs w:val="28"/>
              </w:rPr>
              <w:t>.</w:t>
            </w:r>
          </w:p>
        </w:tc>
        <w:tc>
          <w:tcPr>
            <w:tcW w:w="6704" w:type="dxa"/>
          </w:tcPr>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Муниципальное общеобразовательное учреждение «Средняя общеобразовательная школа № 1», </w:t>
            </w:r>
          </w:p>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Новоселицкое</w:t>
            </w:r>
          </w:p>
          <w:p w:rsidR="00467DF9"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w:t>
            </w:r>
            <w:r w:rsidR="00467DF9" w:rsidRPr="00C66EA3">
              <w:rPr>
                <w:rFonts w:ascii="Times New Roman" w:hAnsi="Times New Roman" w:cs="Times New Roman"/>
                <w:b/>
                <w:sz w:val="28"/>
                <w:szCs w:val="28"/>
              </w:rPr>
              <w:t>МОУ «СОШ № 1»</w:t>
            </w:r>
            <w:r w:rsidRPr="00C66EA3">
              <w:rPr>
                <w:rFonts w:ascii="Times New Roman" w:hAnsi="Times New Roman" w:cs="Times New Roman"/>
                <w:b/>
                <w:sz w:val="28"/>
                <w:szCs w:val="28"/>
              </w:rPr>
              <w:t>)</w:t>
            </w:r>
          </w:p>
        </w:tc>
        <w:tc>
          <w:tcPr>
            <w:tcW w:w="6945"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356 350,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 </w:t>
            </w:r>
          </w:p>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Новоселицкое, ул. Школьная, 27</w:t>
            </w:r>
          </w:p>
          <w:p w:rsidR="00467DF9" w:rsidRPr="00C66EA3" w:rsidRDefault="00467DF9"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lang w:val="en-US"/>
              </w:rPr>
              <w:t>8(86548)2-03-97</w:t>
            </w:r>
          </w:p>
          <w:p w:rsidR="00467DF9" w:rsidRPr="00C66EA3" w:rsidRDefault="00467DF9"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lang w:val="en-US"/>
              </w:rPr>
              <w:t>novoselitsk_s1@ mail.ru</w:t>
            </w:r>
          </w:p>
        </w:tc>
      </w:tr>
      <w:tr w:rsidR="00467DF9" w:rsidRPr="004A50C3" w:rsidTr="00467DF9">
        <w:trPr>
          <w:trHeight w:val="152"/>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2</w:t>
            </w:r>
            <w:r w:rsidR="00E3122F" w:rsidRPr="00C66EA3">
              <w:rPr>
                <w:rFonts w:ascii="Times New Roman" w:hAnsi="Times New Roman" w:cs="Times New Roman"/>
                <w:sz w:val="28"/>
                <w:szCs w:val="28"/>
              </w:rPr>
              <w:t>.</w:t>
            </w:r>
          </w:p>
        </w:tc>
        <w:tc>
          <w:tcPr>
            <w:tcW w:w="6704" w:type="dxa"/>
          </w:tcPr>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Муниципальное общеобразовательное учреждение «Средняя общеобразовательная школа № 2», </w:t>
            </w:r>
          </w:p>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Чернолесское</w:t>
            </w:r>
          </w:p>
          <w:p w:rsidR="00467DF9"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lang w:val="en-US"/>
              </w:rPr>
            </w:pPr>
            <w:r w:rsidRPr="00C66EA3">
              <w:rPr>
                <w:rFonts w:ascii="Times New Roman" w:hAnsi="Times New Roman" w:cs="Times New Roman"/>
                <w:b/>
                <w:sz w:val="28"/>
                <w:szCs w:val="28"/>
                <w:lang w:val="en-US"/>
              </w:rPr>
              <w:t>(</w:t>
            </w:r>
            <w:r w:rsidR="00467DF9" w:rsidRPr="00C66EA3">
              <w:rPr>
                <w:rFonts w:ascii="Times New Roman" w:hAnsi="Times New Roman" w:cs="Times New Roman"/>
                <w:b/>
                <w:sz w:val="28"/>
                <w:szCs w:val="28"/>
              </w:rPr>
              <w:t>МОУ «СОШ № 2»</w:t>
            </w:r>
            <w:r w:rsidRPr="00C66EA3">
              <w:rPr>
                <w:rFonts w:ascii="Times New Roman" w:hAnsi="Times New Roman" w:cs="Times New Roman"/>
                <w:b/>
                <w:sz w:val="28"/>
                <w:szCs w:val="28"/>
                <w:lang w:val="en-US"/>
              </w:rPr>
              <w:t>)</w:t>
            </w:r>
          </w:p>
        </w:tc>
        <w:tc>
          <w:tcPr>
            <w:tcW w:w="6945" w:type="dxa"/>
          </w:tcPr>
          <w:p w:rsidR="008A0C1F" w:rsidRPr="009F4C3B" w:rsidRDefault="00467DF9" w:rsidP="00233981">
            <w:pPr>
              <w:spacing w:after="0" w:line="240" w:lineRule="auto"/>
              <w:jc w:val="both"/>
              <w:rPr>
                <w:rFonts w:ascii="Times New Roman" w:hAnsi="Times New Roman" w:cs="Times New Roman"/>
                <w:sz w:val="28"/>
                <w:szCs w:val="28"/>
                <w:lang w:val="en-US"/>
              </w:rPr>
            </w:pPr>
            <w:r w:rsidRPr="009F4C3B">
              <w:rPr>
                <w:rFonts w:ascii="Times New Roman" w:hAnsi="Times New Roman" w:cs="Times New Roman"/>
                <w:sz w:val="28"/>
                <w:szCs w:val="28"/>
                <w:lang w:val="en-US"/>
              </w:rPr>
              <w:t>356360</w:t>
            </w:r>
            <w:r w:rsidR="008A0C1F" w:rsidRPr="009F4C3B">
              <w:rPr>
                <w:rFonts w:ascii="Times New Roman" w:hAnsi="Times New Roman" w:cs="Times New Roman"/>
                <w:sz w:val="28"/>
                <w:szCs w:val="28"/>
                <w:lang w:val="en-US"/>
              </w:rPr>
              <w:t>,</w:t>
            </w:r>
            <w:proofErr w:type="spellStart"/>
            <w:r w:rsidRPr="00C66EA3">
              <w:rPr>
                <w:rFonts w:ascii="Times New Roman" w:hAnsi="Times New Roman" w:cs="Times New Roman"/>
                <w:sz w:val="28"/>
                <w:szCs w:val="28"/>
              </w:rPr>
              <w:t>Новоселицкий</w:t>
            </w:r>
            <w:proofErr w:type="spellEnd"/>
            <w:r w:rsidRPr="009F4C3B">
              <w:rPr>
                <w:rFonts w:ascii="Times New Roman" w:hAnsi="Times New Roman" w:cs="Times New Roman"/>
                <w:sz w:val="28"/>
                <w:szCs w:val="28"/>
                <w:lang w:val="en-US"/>
              </w:rPr>
              <w:t xml:space="preserve"> </w:t>
            </w:r>
            <w:r w:rsidRPr="00C66EA3">
              <w:rPr>
                <w:rFonts w:ascii="Times New Roman" w:hAnsi="Times New Roman" w:cs="Times New Roman"/>
                <w:sz w:val="28"/>
                <w:szCs w:val="28"/>
              </w:rPr>
              <w:t>район</w:t>
            </w:r>
            <w:r w:rsidR="008A0C1F" w:rsidRPr="009F4C3B">
              <w:rPr>
                <w:rFonts w:ascii="Times New Roman" w:hAnsi="Times New Roman" w:cs="Times New Roman"/>
                <w:sz w:val="28"/>
                <w:szCs w:val="28"/>
                <w:lang w:val="en-US"/>
              </w:rPr>
              <w:t>,</w:t>
            </w:r>
          </w:p>
          <w:p w:rsidR="00467DF9" w:rsidRPr="009F4C3B" w:rsidRDefault="00467DF9"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rPr>
              <w:t>с</w:t>
            </w:r>
            <w:r w:rsidRPr="009F4C3B">
              <w:rPr>
                <w:rFonts w:ascii="Times New Roman" w:hAnsi="Times New Roman" w:cs="Times New Roman"/>
                <w:sz w:val="28"/>
                <w:szCs w:val="28"/>
                <w:lang w:val="en-US"/>
              </w:rPr>
              <w:t>.</w:t>
            </w:r>
            <w:r w:rsidRPr="00C66EA3">
              <w:rPr>
                <w:rFonts w:ascii="Times New Roman" w:hAnsi="Times New Roman" w:cs="Times New Roman"/>
                <w:sz w:val="28"/>
                <w:szCs w:val="28"/>
              </w:rPr>
              <w:t>Чернолесское</w:t>
            </w:r>
            <w:r w:rsidR="008A0C1F" w:rsidRPr="009F4C3B">
              <w:rPr>
                <w:rFonts w:ascii="Times New Roman" w:hAnsi="Times New Roman" w:cs="Times New Roman"/>
                <w:sz w:val="28"/>
                <w:szCs w:val="28"/>
                <w:lang w:val="en-US"/>
              </w:rPr>
              <w:t>,</w:t>
            </w:r>
            <w:r w:rsidRPr="009F4C3B">
              <w:rPr>
                <w:rFonts w:ascii="Times New Roman" w:hAnsi="Times New Roman" w:cs="Times New Roman"/>
                <w:sz w:val="28"/>
                <w:szCs w:val="28"/>
                <w:lang w:val="en-US"/>
              </w:rPr>
              <w:t xml:space="preserve"> </w:t>
            </w:r>
            <w:proofErr w:type="spellStart"/>
            <w:r w:rsidRPr="00C66EA3">
              <w:rPr>
                <w:rFonts w:ascii="Times New Roman" w:hAnsi="Times New Roman" w:cs="Times New Roman"/>
                <w:sz w:val="28"/>
                <w:szCs w:val="28"/>
              </w:rPr>
              <w:t>ул</w:t>
            </w:r>
            <w:proofErr w:type="spellEnd"/>
            <w:r w:rsidRPr="009F4C3B">
              <w:rPr>
                <w:rFonts w:ascii="Times New Roman" w:hAnsi="Times New Roman" w:cs="Times New Roman"/>
                <w:sz w:val="28"/>
                <w:szCs w:val="28"/>
                <w:lang w:val="en-US"/>
              </w:rPr>
              <w:t>.</w:t>
            </w:r>
            <w:r w:rsidRPr="00C66EA3">
              <w:rPr>
                <w:rFonts w:ascii="Times New Roman" w:hAnsi="Times New Roman" w:cs="Times New Roman"/>
                <w:sz w:val="28"/>
                <w:szCs w:val="28"/>
              </w:rPr>
              <w:t>Свободная</w:t>
            </w:r>
            <w:r w:rsidRPr="009F4C3B">
              <w:rPr>
                <w:rFonts w:ascii="Times New Roman" w:hAnsi="Times New Roman" w:cs="Times New Roman"/>
                <w:sz w:val="28"/>
                <w:szCs w:val="28"/>
                <w:lang w:val="en-US"/>
              </w:rPr>
              <w:t>, 144</w:t>
            </w:r>
          </w:p>
          <w:p w:rsidR="00467DF9" w:rsidRPr="009F4C3B" w:rsidRDefault="008A0C1F"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lang w:val="en-US"/>
              </w:rPr>
              <w:t>8(86548)</w:t>
            </w:r>
            <w:r w:rsidR="00467DF9" w:rsidRPr="009F4C3B">
              <w:rPr>
                <w:rFonts w:ascii="Times New Roman" w:hAnsi="Times New Roman" w:cs="Times New Roman"/>
                <w:sz w:val="28"/>
                <w:szCs w:val="28"/>
                <w:lang w:val="en-US"/>
              </w:rPr>
              <w:t xml:space="preserve">2-44-70, </w:t>
            </w:r>
            <w:proofErr w:type="spellStart"/>
            <w:r w:rsidR="00467DF9" w:rsidRPr="00C66EA3">
              <w:rPr>
                <w:rFonts w:ascii="Times New Roman" w:hAnsi="Times New Roman" w:cs="Times New Roman"/>
                <w:sz w:val="28"/>
                <w:szCs w:val="28"/>
                <w:lang w:val="en-US"/>
              </w:rPr>
              <w:t>novoselitsk</w:t>
            </w:r>
            <w:r w:rsidR="00467DF9" w:rsidRPr="009F4C3B">
              <w:rPr>
                <w:rFonts w:ascii="Times New Roman" w:hAnsi="Times New Roman" w:cs="Times New Roman"/>
                <w:sz w:val="28"/>
                <w:szCs w:val="28"/>
                <w:lang w:val="en-US"/>
              </w:rPr>
              <w:t>_</w:t>
            </w:r>
            <w:r w:rsidR="00467DF9" w:rsidRPr="00C66EA3">
              <w:rPr>
                <w:rFonts w:ascii="Times New Roman" w:hAnsi="Times New Roman" w:cs="Times New Roman"/>
                <w:sz w:val="28"/>
                <w:szCs w:val="28"/>
                <w:lang w:val="en-US"/>
              </w:rPr>
              <w:t>s</w:t>
            </w:r>
            <w:proofErr w:type="spellEnd"/>
            <w:r w:rsidR="00467DF9" w:rsidRPr="009F4C3B">
              <w:rPr>
                <w:rFonts w:ascii="Times New Roman" w:hAnsi="Times New Roman" w:cs="Times New Roman"/>
                <w:sz w:val="28"/>
                <w:szCs w:val="28"/>
                <w:lang w:val="en-US"/>
              </w:rPr>
              <w:t xml:space="preserve"> 2 @ </w:t>
            </w:r>
            <w:r w:rsidR="00467DF9" w:rsidRPr="00C66EA3">
              <w:rPr>
                <w:rFonts w:ascii="Times New Roman" w:hAnsi="Times New Roman" w:cs="Times New Roman"/>
                <w:sz w:val="28"/>
                <w:szCs w:val="28"/>
                <w:lang w:val="en-US"/>
              </w:rPr>
              <w:t>mail</w:t>
            </w:r>
            <w:r w:rsidR="00467DF9" w:rsidRPr="009F4C3B">
              <w:rPr>
                <w:rFonts w:ascii="Times New Roman" w:hAnsi="Times New Roman" w:cs="Times New Roman"/>
                <w:sz w:val="28"/>
                <w:szCs w:val="28"/>
                <w:lang w:val="en-US"/>
              </w:rPr>
              <w:t>.</w:t>
            </w:r>
            <w:r w:rsidR="00467DF9" w:rsidRPr="00C66EA3">
              <w:rPr>
                <w:rFonts w:ascii="Times New Roman" w:hAnsi="Times New Roman" w:cs="Times New Roman"/>
                <w:sz w:val="28"/>
                <w:szCs w:val="28"/>
                <w:lang w:val="en-US"/>
              </w:rPr>
              <w:t>ru</w:t>
            </w:r>
          </w:p>
        </w:tc>
      </w:tr>
      <w:tr w:rsidR="00467DF9" w:rsidRPr="00C66EA3" w:rsidTr="00467DF9">
        <w:trPr>
          <w:trHeight w:val="152"/>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w:t>
            </w:r>
            <w:r w:rsidR="00E3122F" w:rsidRPr="00C66EA3">
              <w:rPr>
                <w:rFonts w:ascii="Times New Roman" w:hAnsi="Times New Roman" w:cs="Times New Roman"/>
                <w:sz w:val="28"/>
                <w:szCs w:val="28"/>
              </w:rPr>
              <w:t>.</w:t>
            </w:r>
          </w:p>
        </w:tc>
        <w:tc>
          <w:tcPr>
            <w:tcW w:w="6704" w:type="dxa"/>
          </w:tcPr>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Муниципальное общеобразовательное учреждение «Средняя общеобразовательная школа № 3», </w:t>
            </w:r>
          </w:p>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с. </w:t>
            </w:r>
            <w:proofErr w:type="spellStart"/>
            <w:r w:rsidRPr="00C66EA3">
              <w:rPr>
                <w:rFonts w:ascii="Times New Roman" w:hAnsi="Times New Roman" w:cs="Times New Roman"/>
                <w:sz w:val="28"/>
                <w:szCs w:val="28"/>
              </w:rPr>
              <w:t>Китаевское</w:t>
            </w:r>
            <w:proofErr w:type="spellEnd"/>
            <w:r w:rsidRPr="00C66EA3">
              <w:rPr>
                <w:rFonts w:ascii="Times New Roman" w:hAnsi="Times New Roman" w:cs="Times New Roman"/>
                <w:sz w:val="28"/>
                <w:szCs w:val="28"/>
              </w:rPr>
              <w:t xml:space="preserve"> </w:t>
            </w:r>
          </w:p>
          <w:p w:rsidR="00467DF9"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lang w:val="en-US"/>
              </w:rPr>
            </w:pPr>
            <w:r w:rsidRPr="00C66EA3">
              <w:rPr>
                <w:rFonts w:ascii="Times New Roman" w:hAnsi="Times New Roman" w:cs="Times New Roman"/>
                <w:b/>
                <w:sz w:val="28"/>
                <w:szCs w:val="28"/>
                <w:lang w:val="en-US"/>
              </w:rPr>
              <w:lastRenderedPageBreak/>
              <w:t>(</w:t>
            </w:r>
            <w:r w:rsidR="00467DF9" w:rsidRPr="00C66EA3">
              <w:rPr>
                <w:rFonts w:ascii="Times New Roman" w:hAnsi="Times New Roman" w:cs="Times New Roman"/>
                <w:b/>
                <w:sz w:val="28"/>
                <w:szCs w:val="28"/>
              </w:rPr>
              <w:t>МОУ СОШ №</w:t>
            </w:r>
            <w:r w:rsidRPr="00C66EA3">
              <w:rPr>
                <w:rFonts w:ascii="Times New Roman" w:hAnsi="Times New Roman" w:cs="Times New Roman"/>
                <w:b/>
                <w:sz w:val="28"/>
                <w:szCs w:val="28"/>
                <w:lang w:val="en-US"/>
              </w:rPr>
              <w:t xml:space="preserve"> </w:t>
            </w:r>
            <w:r w:rsidR="00467DF9" w:rsidRPr="00C66EA3">
              <w:rPr>
                <w:rFonts w:ascii="Times New Roman" w:hAnsi="Times New Roman" w:cs="Times New Roman"/>
                <w:b/>
                <w:sz w:val="28"/>
                <w:szCs w:val="28"/>
              </w:rPr>
              <w:t>3</w:t>
            </w:r>
            <w:r w:rsidRPr="00C66EA3">
              <w:rPr>
                <w:rFonts w:ascii="Times New Roman" w:hAnsi="Times New Roman" w:cs="Times New Roman"/>
                <w:b/>
                <w:sz w:val="28"/>
                <w:szCs w:val="28"/>
                <w:lang w:val="en-US"/>
              </w:rPr>
              <w:t>)</w:t>
            </w:r>
          </w:p>
        </w:tc>
        <w:tc>
          <w:tcPr>
            <w:tcW w:w="6945" w:type="dxa"/>
          </w:tcPr>
          <w:p w:rsidR="008A0C1F"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lastRenderedPageBreak/>
              <w:t>356356</w:t>
            </w:r>
            <w:r w:rsidR="008A0C1F" w:rsidRPr="00C66EA3">
              <w:rPr>
                <w:rFonts w:ascii="Times New Roman" w:hAnsi="Times New Roman" w:cs="Times New Roman"/>
                <w:sz w:val="28"/>
                <w:szCs w:val="28"/>
              </w:rPr>
              <w:t xml:space="preserve">,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r w:rsidR="008A0C1F" w:rsidRPr="00C66EA3">
              <w:rPr>
                <w:rFonts w:ascii="Times New Roman" w:hAnsi="Times New Roman" w:cs="Times New Roman"/>
                <w:sz w:val="28"/>
                <w:szCs w:val="28"/>
              </w:rPr>
              <w:t>,</w:t>
            </w:r>
          </w:p>
          <w:p w:rsidR="00467DF9" w:rsidRPr="00C66EA3" w:rsidRDefault="00467DF9" w:rsidP="00233981">
            <w:pPr>
              <w:spacing w:after="0" w:line="240" w:lineRule="auto"/>
              <w:jc w:val="both"/>
              <w:rPr>
                <w:rFonts w:ascii="Times New Roman" w:hAnsi="Times New Roman" w:cs="Times New Roman"/>
                <w:sz w:val="28"/>
                <w:szCs w:val="28"/>
              </w:rPr>
            </w:pPr>
            <w:proofErr w:type="spellStart"/>
            <w:r w:rsidRPr="00C66EA3">
              <w:rPr>
                <w:rFonts w:ascii="Times New Roman" w:hAnsi="Times New Roman" w:cs="Times New Roman"/>
                <w:sz w:val="28"/>
                <w:szCs w:val="28"/>
              </w:rPr>
              <w:t>с.Китаевское</w:t>
            </w:r>
            <w:proofErr w:type="spellEnd"/>
            <w:r w:rsidR="008A0C1F" w:rsidRPr="00C66EA3">
              <w:rPr>
                <w:rFonts w:ascii="Times New Roman" w:hAnsi="Times New Roman" w:cs="Times New Roman"/>
                <w:sz w:val="28"/>
                <w:szCs w:val="28"/>
              </w:rPr>
              <w:t>,</w:t>
            </w:r>
            <w:r w:rsidRPr="00C66EA3">
              <w:rPr>
                <w:rFonts w:ascii="Times New Roman" w:hAnsi="Times New Roman" w:cs="Times New Roman"/>
                <w:sz w:val="28"/>
                <w:szCs w:val="28"/>
              </w:rPr>
              <w:t xml:space="preserve"> </w:t>
            </w:r>
            <w:proofErr w:type="spellStart"/>
            <w:r w:rsidRPr="00C66EA3">
              <w:rPr>
                <w:rFonts w:ascii="Times New Roman" w:hAnsi="Times New Roman" w:cs="Times New Roman"/>
                <w:sz w:val="28"/>
                <w:szCs w:val="28"/>
              </w:rPr>
              <w:t>ул.Гагарина</w:t>
            </w:r>
            <w:proofErr w:type="spellEnd"/>
            <w:r w:rsidRPr="00C66EA3">
              <w:rPr>
                <w:rFonts w:ascii="Times New Roman" w:hAnsi="Times New Roman" w:cs="Times New Roman"/>
                <w:sz w:val="28"/>
                <w:szCs w:val="28"/>
              </w:rPr>
              <w:t>, 60</w:t>
            </w:r>
          </w:p>
          <w:p w:rsidR="008A0C1F" w:rsidRPr="009F4C3B" w:rsidRDefault="008A0C1F" w:rsidP="00233981">
            <w:pPr>
              <w:spacing w:after="0" w:line="240" w:lineRule="auto"/>
              <w:jc w:val="both"/>
              <w:rPr>
                <w:rFonts w:ascii="Times New Roman" w:hAnsi="Times New Roman" w:cs="Times New Roman"/>
                <w:sz w:val="28"/>
                <w:szCs w:val="28"/>
              </w:rPr>
            </w:pPr>
            <w:r w:rsidRPr="009F4C3B">
              <w:rPr>
                <w:rFonts w:ascii="Times New Roman" w:hAnsi="Times New Roman" w:cs="Times New Roman"/>
                <w:sz w:val="28"/>
                <w:szCs w:val="28"/>
              </w:rPr>
              <w:t>8(86548)</w:t>
            </w:r>
            <w:r w:rsidR="00467DF9" w:rsidRPr="009F4C3B">
              <w:rPr>
                <w:rFonts w:ascii="Times New Roman" w:hAnsi="Times New Roman" w:cs="Times New Roman"/>
                <w:sz w:val="28"/>
                <w:szCs w:val="28"/>
              </w:rPr>
              <w:t xml:space="preserve">2-67- 22, </w:t>
            </w:r>
          </w:p>
          <w:p w:rsidR="00467DF9" w:rsidRPr="00C66EA3" w:rsidRDefault="008A0C1F"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lang w:val="en-US"/>
              </w:rPr>
              <w:lastRenderedPageBreak/>
              <w:t>n</w:t>
            </w:r>
            <w:r w:rsidR="00467DF9" w:rsidRPr="00C66EA3">
              <w:rPr>
                <w:rFonts w:ascii="Times New Roman" w:hAnsi="Times New Roman" w:cs="Times New Roman"/>
                <w:sz w:val="28"/>
                <w:szCs w:val="28"/>
                <w:lang w:val="en-US"/>
              </w:rPr>
              <w:t>ovoselitsk_s3@mail.ru</w:t>
            </w:r>
          </w:p>
        </w:tc>
      </w:tr>
      <w:tr w:rsidR="00467DF9" w:rsidRPr="00C66EA3" w:rsidTr="00467DF9">
        <w:trPr>
          <w:trHeight w:val="152"/>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lastRenderedPageBreak/>
              <w:t>4</w:t>
            </w:r>
            <w:r w:rsidR="00E3122F" w:rsidRPr="00C66EA3">
              <w:rPr>
                <w:rFonts w:ascii="Times New Roman" w:hAnsi="Times New Roman" w:cs="Times New Roman"/>
                <w:sz w:val="28"/>
                <w:szCs w:val="28"/>
              </w:rPr>
              <w:t>.</w:t>
            </w:r>
          </w:p>
        </w:tc>
        <w:tc>
          <w:tcPr>
            <w:tcW w:w="6704" w:type="dxa"/>
          </w:tcPr>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общеобразовательное учреждение «Средняя общеобразовательная школа № 4»,</w:t>
            </w:r>
          </w:p>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с. </w:t>
            </w:r>
            <w:proofErr w:type="spellStart"/>
            <w:r w:rsidRPr="00C66EA3">
              <w:rPr>
                <w:rFonts w:ascii="Times New Roman" w:hAnsi="Times New Roman" w:cs="Times New Roman"/>
                <w:sz w:val="28"/>
                <w:szCs w:val="28"/>
              </w:rPr>
              <w:t>Падинское</w:t>
            </w:r>
            <w:proofErr w:type="spellEnd"/>
          </w:p>
          <w:p w:rsidR="00467DF9" w:rsidRPr="00C66EA3" w:rsidRDefault="008A0C1F" w:rsidP="00233981">
            <w:pPr>
              <w:tabs>
                <w:tab w:val="num" w:pos="0"/>
                <w:tab w:val="left" w:pos="8364"/>
                <w:tab w:val="left" w:pos="9356"/>
              </w:tabs>
              <w:spacing w:after="0" w:line="240" w:lineRule="auto"/>
              <w:jc w:val="both"/>
              <w:rPr>
                <w:rFonts w:ascii="Times New Roman" w:hAnsi="Times New Roman" w:cs="Times New Roman"/>
                <w:sz w:val="28"/>
                <w:szCs w:val="28"/>
                <w:lang w:val="en-US"/>
              </w:rPr>
            </w:pPr>
            <w:r w:rsidRPr="00C66EA3">
              <w:rPr>
                <w:rFonts w:ascii="Times New Roman" w:hAnsi="Times New Roman" w:cs="Times New Roman"/>
                <w:b/>
                <w:sz w:val="28"/>
                <w:szCs w:val="28"/>
                <w:lang w:val="en-US"/>
              </w:rPr>
              <w:t>(</w:t>
            </w:r>
            <w:r w:rsidR="00467DF9" w:rsidRPr="00C66EA3">
              <w:rPr>
                <w:rFonts w:ascii="Times New Roman" w:hAnsi="Times New Roman" w:cs="Times New Roman"/>
                <w:b/>
                <w:sz w:val="28"/>
                <w:szCs w:val="28"/>
              </w:rPr>
              <w:t>МОУ СОШ № 4</w:t>
            </w:r>
            <w:r w:rsidRPr="00C66EA3">
              <w:rPr>
                <w:rFonts w:ascii="Times New Roman" w:hAnsi="Times New Roman" w:cs="Times New Roman"/>
                <w:b/>
                <w:sz w:val="28"/>
                <w:szCs w:val="28"/>
                <w:lang w:val="en-US"/>
              </w:rPr>
              <w:t>)</w:t>
            </w:r>
          </w:p>
        </w:tc>
        <w:tc>
          <w:tcPr>
            <w:tcW w:w="6945"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356</w:t>
            </w:r>
            <w:r w:rsidR="008A0C1F" w:rsidRPr="00C66EA3">
              <w:rPr>
                <w:rFonts w:ascii="Times New Roman" w:hAnsi="Times New Roman" w:cs="Times New Roman"/>
                <w:sz w:val="28"/>
                <w:szCs w:val="28"/>
              </w:rPr>
              <w:t> </w:t>
            </w:r>
            <w:r w:rsidRPr="00C66EA3">
              <w:rPr>
                <w:rFonts w:ascii="Times New Roman" w:hAnsi="Times New Roman" w:cs="Times New Roman"/>
                <w:sz w:val="28"/>
                <w:szCs w:val="28"/>
              </w:rPr>
              <w:t>353</w:t>
            </w:r>
            <w:r w:rsidR="008A0C1F" w:rsidRPr="00C66EA3">
              <w:rPr>
                <w:rFonts w:ascii="Times New Roman" w:hAnsi="Times New Roman" w:cs="Times New Roman"/>
                <w:sz w:val="28"/>
                <w:szCs w:val="28"/>
              </w:rPr>
              <w:t>,</w:t>
            </w:r>
            <w:r w:rsidRPr="00C66EA3">
              <w:rPr>
                <w:rFonts w:ascii="Times New Roman" w:hAnsi="Times New Roman" w:cs="Times New Roman"/>
                <w:sz w:val="28"/>
                <w:szCs w:val="28"/>
              </w:rPr>
              <w:t xml:space="preserve">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r w:rsidR="008A0C1F" w:rsidRPr="00C66EA3">
              <w:rPr>
                <w:rFonts w:ascii="Times New Roman" w:hAnsi="Times New Roman" w:cs="Times New Roman"/>
                <w:sz w:val="28"/>
                <w:szCs w:val="28"/>
              </w:rPr>
              <w:t>,</w:t>
            </w:r>
          </w:p>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с. </w:t>
            </w:r>
            <w:proofErr w:type="spellStart"/>
            <w:r w:rsidRPr="00C66EA3">
              <w:rPr>
                <w:rFonts w:ascii="Times New Roman" w:hAnsi="Times New Roman" w:cs="Times New Roman"/>
                <w:sz w:val="28"/>
                <w:szCs w:val="28"/>
              </w:rPr>
              <w:t>Падинское</w:t>
            </w:r>
            <w:proofErr w:type="spellEnd"/>
            <w:r w:rsidR="008A0C1F" w:rsidRPr="00C66EA3">
              <w:rPr>
                <w:rFonts w:ascii="Times New Roman" w:hAnsi="Times New Roman" w:cs="Times New Roman"/>
                <w:sz w:val="28"/>
                <w:szCs w:val="28"/>
              </w:rPr>
              <w:t xml:space="preserve">, </w:t>
            </w:r>
            <w:proofErr w:type="spellStart"/>
            <w:r w:rsidRPr="00C66EA3">
              <w:rPr>
                <w:rFonts w:ascii="Times New Roman" w:hAnsi="Times New Roman" w:cs="Times New Roman"/>
                <w:sz w:val="28"/>
                <w:szCs w:val="28"/>
              </w:rPr>
              <w:t>ул.Пролетарская</w:t>
            </w:r>
            <w:proofErr w:type="spellEnd"/>
            <w:r w:rsidRPr="00C66EA3">
              <w:rPr>
                <w:rFonts w:ascii="Times New Roman" w:hAnsi="Times New Roman" w:cs="Times New Roman"/>
                <w:sz w:val="28"/>
                <w:szCs w:val="28"/>
              </w:rPr>
              <w:t>, 35</w:t>
            </w:r>
          </w:p>
          <w:p w:rsidR="00467DF9" w:rsidRPr="009F4C3B"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w:t>
            </w:r>
            <w:r w:rsidR="008A0C1F" w:rsidRPr="009F4C3B">
              <w:rPr>
                <w:rFonts w:ascii="Times New Roman" w:hAnsi="Times New Roman" w:cs="Times New Roman"/>
                <w:sz w:val="28"/>
                <w:szCs w:val="28"/>
              </w:rPr>
              <w:t>8(86548)</w:t>
            </w:r>
            <w:r w:rsidRPr="009F4C3B">
              <w:rPr>
                <w:rFonts w:ascii="Times New Roman" w:hAnsi="Times New Roman" w:cs="Times New Roman"/>
                <w:sz w:val="28"/>
                <w:szCs w:val="28"/>
              </w:rPr>
              <w:t xml:space="preserve">2-85-85, </w:t>
            </w:r>
            <w:proofErr w:type="spellStart"/>
            <w:r w:rsidR="008A0C1F" w:rsidRPr="00C66EA3">
              <w:rPr>
                <w:rFonts w:ascii="Times New Roman" w:hAnsi="Times New Roman" w:cs="Times New Roman"/>
                <w:sz w:val="28"/>
                <w:szCs w:val="28"/>
                <w:lang w:val="en-US"/>
              </w:rPr>
              <w:t>n</w:t>
            </w:r>
            <w:r w:rsidRPr="00C66EA3">
              <w:rPr>
                <w:rFonts w:ascii="Times New Roman" w:hAnsi="Times New Roman" w:cs="Times New Roman"/>
                <w:sz w:val="28"/>
                <w:szCs w:val="28"/>
                <w:lang w:val="en-US"/>
              </w:rPr>
              <w:t>ovoselitsk</w:t>
            </w:r>
            <w:proofErr w:type="spellEnd"/>
            <w:r w:rsidRPr="009F4C3B">
              <w:rPr>
                <w:rFonts w:ascii="Times New Roman" w:hAnsi="Times New Roman" w:cs="Times New Roman"/>
                <w:sz w:val="28"/>
                <w:szCs w:val="28"/>
              </w:rPr>
              <w:t>_</w:t>
            </w:r>
            <w:r w:rsidRPr="00C66EA3">
              <w:rPr>
                <w:rFonts w:ascii="Times New Roman" w:hAnsi="Times New Roman" w:cs="Times New Roman"/>
                <w:sz w:val="28"/>
                <w:szCs w:val="28"/>
                <w:lang w:val="en-US"/>
              </w:rPr>
              <w:t>s</w:t>
            </w:r>
            <w:r w:rsidRPr="009F4C3B">
              <w:rPr>
                <w:rFonts w:ascii="Times New Roman" w:hAnsi="Times New Roman" w:cs="Times New Roman"/>
                <w:sz w:val="28"/>
                <w:szCs w:val="28"/>
              </w:rPr>
              <w:t xml:space="preserve"> 4 @ </w:t>
            </w:r>
            <w:r w:rsidRPr="00C66EA3">
              <w:rPr>
                <w:rFonts w:ascii="Times New Roman" w:hAnsi="Times New Roman" w:cs="Times New Roman"/>
                <w:sz w:val="28"/>
                <w:szCs w:val="28"/>
                <w:lang w:val="en-US"/>
              </w:rPr>
              <w:t>mail</w:t>
            </w:r>
            <w:r w:rsidRPr="009F4C3B">
              <w:rPr>
                <w:rFonts w:ascii="Times New Roman" w:hAnsi="Times New Roman" w:cs="Times New Roman"/>
                <w:sz w:val="28"/>
                <w:szCs w:val="28"/>
              </w:rPr>
              <w:t>.</w:t>
            </w:r>
            <w:proofErr w:type="spellStart"/>
            <w:r w:rsidRPr="00C66EA3">
              <w:rPr>
                <w:rFonts w:ascii="Times New Roman" w:hAnsi="Times New Roman" w:cs="Times New Roman"/>
                <w:sz w:val="28"/>
                <w:szCs w:val="28"/>
                <w:lang w:val="en-US"/>
              </w:rPr>
              <w:t>ru</w:t>
            </w:r>
            <w:proofErr w:type="spellEnd"/>
          </w:p>
        </w:tc>
      </w:tr>
      <w:tr w:rsidR="00467DF9" w:rsidRPr="00C66EA3" w:rsidTr="00467DF9">
        <w:trPr>
          <w:trHeight w:val="152"/>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5</w:t>
            </w:r>
            <w:r w:rsidR="00E3122F" w:rsidRPr="00C66EA3">
              <w:rPr>
                <w:rFonts w:ascii="Times New Roman" w:hAnsi="Times New Roman" w:cs="Times New Roman"/>
                <w:sz w:val="28"/>
                <w:szCs w:val="28"/>
              </w:rPr>
              <w:t>.</w:t>
            </w:r>
          </w:p>
        </w:tc>
        <w:tc>
          <w:tcPr>
            <w:tcW w:w="670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общеобразовательное учреждение «Средняя общеобразовательная школа № 5»,</w:t>
            </w:r>
          </w:p>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с. Журавское</w:t>
            </w:r>
          </w:p>
          <w:p w:rsidR="00467DF9" w:rsidRPr="00C66EA3" w:rsidRDefault="006E57F1"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b/>
                <w:sz w:val="28"/>
                <w:szCs w:val="28"/>
                <w:lang w:val="en-US"/>
              </w:rPr>
              <w:t>(</w:t>
            </w:r>
            <w:r w:rsidR="00467DF9" w:rsidRPr="00C66EA3">
              <w:rPr>
                <w:rFonts w:ascii="Times New Roman" w:hAnsi="Times New Roman" w:cs="Times New Roman"/>
                <w:b/>
                <w:sz w:val="28"/>
                <w:szCs w:val="28"/>
              </w:rPr>
              <w:t>МОУ СОШ № 5</w:t>
            </w:r>
            <w:r w:rsidRPr="00C66EA3">
              <w:rPr>
                <w:rFonts w:ascii="Times New Roman" w:hAnsi="Times New Roman" w:cs="Times New Roman"/>
                <w:b/>
                <w:sz w:val="28"/>
                <w:szCs w:val="28"/>
                <w:lang w:val="en-US"/>
              </w:rPr>
              <w:t>)</w:t>
            </w:r>
          </w:p>
        </w:tc>
        <w:tc>
          <w:tcPr>
            <w:tcW w:w="6945"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356</w:t>
            </w:r>
            <w:r w:rsidR="008A0C1F" w:rsidRPr="00C66EA3">
              <w:rPr>
                <w:rFonts w:ascii="Times New Roman" w:hAnsi="Times New Roman" w:cs="Times New Roman"/>
                <w:sz w:val="28"/>
                <w:szCs w:val="28"/>
              </w:rPr>
              <w:t> </w:t>
            </w:r>
            <w:r w:rsidRPr="00C66EA3">
              <w:rPr>
                <w:rFonts w:ascii="Times New Roman" w:hAnsi="Times New Roman" w:cs="Times New Roman"/>
                <w:sz w:val="28"/>
                <w:szCs w:val="28"/>
              </w:rPr>
              <w:t>355</w:t>
            </w:r>
            <w:r w:rsidR="008A0C1F" w:rsidRPr="00C66EA3">
              <w:rPr>
                <w:rFonts w:ascii="Times New Roman" w:hAnsi="Times New Roman" w:cs="Times New Roman"/>
                <w:sz w:val="28"/>
                <w:szCs w:val="28"/>
              </w:rPr>
              <w:t>,</w:t>
            </w:r>
            <w:r w:rsidRPr="00C66EA3">
              <w:rPr>
                <w:rFonts w:ascii="Times New Roman" w:hAnsi="Times New Roman" w:cs="Times New Roman"/>
                <w:sz w:val="28"/>
                <w:szCs w:val="28"/>
              </w:rPr>
              <w:t xml:space="preserve">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r w:rsidR="008A0C1F" w:rsidRPr="00C66EA3">
              <w:rPr>
                <w:rFonts w:ascii="Times New Roman" w:hAnsi="Times New Roman" w:cs="Times New Roman"/>
                <w:sz w:val="28"/>
                <w:szCs w:val="28"/>
              </w:rPr>
              <w:t>,</w:t>
            </w:r>
          </w:p>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Журавское</w:t>
            </w:r>
            <w:r w:rsidR="008A0C1F" w:rsidRPr="00C66EA3">
              <w:rPr>
                <w:rFonts w:ascii="Times New Roman" w:hAnsi="Times New Roman" w:cs="Times New Roman"/>
                <w:sz w:val="28"/>
                <w:szCs w:val="28"/>
              </w:rPr>
              <w:t>,</w:t>
            </w:r>
            <w:r w:rsidRPr="00C66EA3">
              <w:rPr>
                <w:rFonts w:ascii="Times New Roman" w:hAnsi="Times New Roman" w:cs="Times New Roman"/>
                <w:sz w:val="28"/>
                <w:szCs w:val="28"/>
              </w:rPr>
              <w:t xml:space="preserve"> ул. Школьная, 6</w:t>
            </w:r>
          </w:p>
          <w:p w:rsidR="00467DF9" w:rsidRPr="00C66EA3" w:rsidRDefault="008A0C1F"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lang w:val="en-US"/>
              </w:rPr>
              <w:t>8(86548)</w:t>
            </w:r>
            <w:r w:rsidR="00467DF9" w:rsidRPr="00C66EA3">
              <w:rPr>
                <w:rFonts w:ascii="Times New Roman" w:hAnsi="Times New Roman" w:cs="Times New Roman"/>
                <w:sz w:val="28"/>
                <w:szCs w:val="28"/>
              </w:rPr>
              <w:t>2-83-90</w:t>
            </w:r>
            <w:r w:rsidRPr="00C66EA3">
              <w:rPr>
                <w:rFonts w:ascii="Times New Roman" w:hAnsi="Times New Roman" w:cs="Times New Roman"/>
                <w:b/>
                <w:i/>
                <w:sz w:val="28"/>
                <w:szCs w:val="28"/>
              </w:rPr>
              <w:t xml:space="preserve">, </w:t>
            </w:r>
            <w:proofErr w:type="spellStart"/>
            <w:r w:rsidRPr="00C66EA3">
              <w:rPr>
                <w:rFonts w:ascii="Times New Roman" w:hAnsi="Times New Roman" w:cs="Times New Roman"/>
                <w:sz w:val="28"/>
                <w:szCs w:val="28"/>
                <w:lang w:val="en-US"/>
              </w:rPr>
              <w:t>n</w:t>
            </w:r>
            <w:r w:rsidR="00467DF9" w:rsidRPr="00C66EA3">
              <w:rPr>
                <w:rFonts w:ascii="Times New Roman" w:hAnsi="Times New Roman" w:cs="Times New Roman"/>
                <w:sz w:val="28"/>
                <w:szCs w:val="28"/>
                <w:lang w:val="en-US"/>
              </w:rPr>
              <w:t>ovoselitsk</w:t>
            </w:r>
            <w:proofErr w:type="spellEnd"/>
            <w:r w:rsidR="00467DF9" w:rsidRPr="00C66EA3">
              <w:rPr>
                <w:rFonts w:ascii="Times New Roman" w:hAnsi="Times New Roman" w:cs="Times New Roman"/>
                <w:sz w:val="28"/>
                <w:szCs w:val="28"/>
              </w:rPr>
              <w:t>_</w:t>
            </w:r>
            <w:r w:rsidR="00467DF9" w:rsidRPr="00C66EA3">
              <w:rPr>
                <w:rFonts w:ascii="Times New Roman" w:hAnsi="Times New Roman" w:cs="Times New Roman"/>
                <w:sz w:val="28"/>
                <w:szCs w:val="28"/>
                <w:lang w:val="en-US"/>
              </w:rPr>
              <w:t>s</w:t>
            </w:r>
            <w:r w:rsidR="00467DF9" w:rsidRPr="00C66EA3">
              <w:rPr>
                <w:rFonts w:ascii="Times New Roman" w:hAnsi="Times New Roman" w:cs="Times New Roman"/>
                <w:sz w:val="28"/>
                <w:szCs w:val="28"/>
              </w:rPr>
              <w:t xml:space="preserve"> 5 @ </w:t>
            </w:r>
            <w:r w:rsidR="00467DF9" w:rsidRPr="00C66EA3">
              <w:rPr>
                <w:rFonts w:ascii="Times New Roman" w:hAnsi="Times New Roman" w:cs="Times New Roman"/>
                <w:sz w:val="28"/>
                <w:szCs w:val="28"/>
                <w:lang w:val="en-US"/>
              </w:rPr>
              <w:t>mail</w:t>
            </w:r>
            <w:r w:rsidR="00467DF9" w:rsidRPr="00C66EA3">
              <w:rPr>
                <w:rFonts w:ascii="Times New Roman" w:hAnsi="Times New Roman" w:cs="Times New Roman"/>
                <w:sz w:val="28"/>
                <w:szCs w:val="28"/>
              </w:rPr>
              <w:t>.</w:t>
            </w:r>
            <w:proofErr w:type="spellStart"/>
            <w:r w:rsidR="00467DF9" w:rsidRPr="00C66EA3">
              <w:rPr>
                <w:rFonts w:ascii="Times New Roman" w:hAnsi="Times New Roman" w:cs="Times New Roman"/>
                <w:sz w:val="28"/>
                <w:szCs w:val="28"/>
                <w:lang w:val="en-US"/>
              </w:rPr>
              <w:t>ru</w:t>
            </w:r>
            <w:proofErr w:type="spellEnd"/>
          </w:p>
        </w:tc>
      </w:tr>
      <w:tr w:rsidR="00467DF9" w:rsidRPr="00C66EA3" w:rsidTr="00467DF9">
        <w:trPr>
          <w:trHeight w:val="152"/>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6</w:t>
            </w:r>
            <w:r w:rsidR="00E3122F" w:rsidRPr="00C66EA3">
              <w:rPr>
                <w:rFonts w:ascii="Times New Roman" w:hAnsi="Times New Roman" w:cs="Times New Roman"/>
                <w:sz w:val="28"/>
                <w:szCs w:val="28"/>
              </w:rPr>
              <w:t>.</w:t>
            </w:r>
          </w:p>
        </w:tc>
        <w:tc>
          <w:tcPr>
            <w:tcW w:w="6704" w:type="dxa"/>
          </w:tcPr>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общеобразовательное учреждение «Средняя общеобразовательная школа № 6»,</w:t>
            </w:r>
          </w:p>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пос. Щелкан</w:t>
            </w:r>
          </w:p>
          <w:p w:rsidR="00467DF9" w:rsidRPr="00C66EA3" w:rsidRDefault="006E57F1" w:rsidP="00233981">
            <w:pPr>
              <w:tabs>
                <w:tab w:val="num" w:pos="0"/>
                <w:tab w:val="left" w:pos="8364"/>
                <w:tab w:val="left" w:pos="9356"/>
              </w:tabs>
              <w:spacing w:after="0" w:line="240" w:lineRule="auto"/>
              <w:jc w:val="both"/>
              <w:rPr>
                <w:rFonts w:ascii="Times New Roman" w:hAnsi="Times New Roman" w:cs="Times New Roman"/>
                <w:sz w:val="28"/>
                <w:szCs w:val="28"/>
                <w:lang w:val="en-US"/>
              </w:rPr>
            </w:pPr>
            <w:r w:rsidRPr="00C66EA3">
              <w:rPr>
                <w:rFonts w:ascii="Times New Roman" w:hAnsi="Times New Roman" w:cs="Times New Roman"/>
                <w:b/>
                <w:sz w:val="28"/>
                <w:szCs w:val="28"/>
                <w:lang w:val="en-US"/>
              </w:rPr>
              <w:t>(</w:t>
            </w:r>
            <w:r w:rsidR="00467DF9" w:rsidRPr="00C66EA3">
              <w:rPr>
                <w:rFonts w:ascii="Times New Roman" w:hAnsi="Times New Roman" w:cs="Times New Roman"/>
                <w:b/>
                <w:sz w:val="28"/>
                <w:szCs w:val="28"/>
              </w:rPr>
              <w:t>МОУ СОШ № 6</w:t>
            </w:r>
            <w:r w:rsidRPr="00C66EA3">
              <w:rPr>
                <w:rFonts w:ascii="Times New Roman" w:hAnsi="Times New Roman" w:cs="Times New Roman"/>
                <w:b/>
                <w:sz w:val="28"/>
                <w:szCs w:val="28"/>
                <w:lang w:val="en-US"/>
              </w:rPr>
              <w:t>)</w:t>
            </w:r>
          </w:p>
        </w:tc>
        <w:tc>
          <w:tcPr>
            <w:tcW w:w="6945"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356365</w:t>
            </w:r>
            <w:r w:rsidR="006E57F1" w:rsidRPr="00C66EA3">
              <w:rPr>
                <w:rFonts w:ascii="Times New Roman" w:hAnsi="Times New Roman" w:cs="Times New Roman"/>
                <w:sz w:val="28"/>
                <w:szCs w:val="28"/>
              </w:rPr>
              <w:t>,</w:t>
            </w:r>
          </w:p>
          <w:p w:rsidR="006E57F1" w:rsidRPr="00C66EA3" w:rsidRDefault="00467DF9" w:rsidP="00233981">
            <w:pPr>
              <w:spacing w:after="0" w:line="240" w:lineRule="auto"/>
              <w:jc w:val="both"/>
              <w:rPr>
                <w:rFonts w:ascii="Times New Roman" w:hAnsi="Times New Roman" w:cs="Times New Roman"/>
                <w:sz w:val="28"/>
                <w:szCs w:val="28"/>
              </w:rPr>
            </w:pP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r w:rsidR="006E57F1" w:rsidRPr="00C66EA3">
              <w:rPr>
                <w:rFonts w:ascii="Times New Roman" w:hAnsi="Times New Roman" w:cs="Times New Roman"/>
                <w:sz w:val="28"/>
                <w:szCs w:val="28"/>
              </w:rPr>
              <w:t>,</w:t>
            </w:r>
          </w:p>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пос.</w:t>
            </w:r>
            <w:r w:rsidR="006E57F1" w:rsidRPr="00C66EA3">
              <w:rPr>
                <w:rFonts w:ascii="Times New Roman" w:hAnsi="Times New Roman" w:cs="Times New Roman"/>
                <w:sz w:val="28"/>
                <w:szCs w:val="28"/>
              </w:rPr>
              <w:t xml:space="preserve"> </w:t>
            </w:r>
            <w:r w:rsidRPr="00C66EA3">
              <w:rPr>
                <w:rFonts w:ascii="Times New Roman" w:hAnsi="Times New Roman" w:cs="Times New Roman"/>
                <w:sz w:val="28"/>
                <w:szCs w:val="28"/>
              </w:rPr>
              <w:t>Щелкан</w:t>
            </w:r>
            <w:r w:rsidR="006E57F1" w:rsidRPr="00C66EA3">
              <w:rPr>
                <w:rFonts w:ascii="Times New Roman" w:hAnsi="Times New Roman" w:cs="Times New Roman"/>
                <w:sz w:val="28"/>
                <w:szCs w:val="28"/>
              </w:rPr>
              <w:t>,</w:t>
            </w:r>
            <w:r w:rsidRPr="00C66EA3">
              <w:rPr>
                <w:rFonts w:ascii="Times New Roman" w:hAnsi="Times New Roman" w:cs="Times New Roman"/>
                <w:sz w:val="28"/>
                <w:szCs w:val="28"/>
              </w:rPr>
              <w:t xml:space="preserve"> ул.Школьная,4</w:t>
            </w:r>
          </w:p>
          <w:p w:rsidR="006E57F1" w:rsidRPr="00C66EA3" w:rsidRDefault="006E57F1"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8(86548)</w:t>
            </w:r>
            <w:r w:rsidR="00467DF9" w:rsidRPr="00C66EA3">
              <w:rPr>
                <w:rFonts w:ascii="Times New Roman" w:hAnsi="Times New Roman" w:cs="Times New Roman"/>
                <w:sz w:val="28"/>
                <w:szCs w:val="28"/>
              </w:rPr>
              <w:t xml:space="preserve">2-61-18, </w:t>
            </w:r>
          </w:p>
          <w:p w:rsidR="00467DF9" w:rsidRPr="00C66EA3" w:rsidRDefault="006E57F1" w:rsidP="00233981">
            <w:pPr>
              <w:spacing w:after="0" w:line="240" w:lineRule="auto"/>
              <w:jc w:val="both"/>
              <w:rPr>
                <w:rFonts w:ascii="Times New Roman" w:hAnsi="Times New Roman" w:cs="Times New Roman"/>
                <w:sz w:val="28"/>
                <w:szCs w:val="28"/>
              </w:rPr>
            </w:pPr>
            <w:proofErr w:type="spellStart"/>
            <w:r w:rsidRPr="00C66EA3">
              <w:rPr>
                <w:rFonts w:ascii="Times New Roman" w:hAnsi="Times New Roman" w:cs="Times New Roman"/>
                <w:sz w:val="28"/>
                <w:szCs w:val="28"/>
                <w:lang w:val="en-US"/>
              </w:rPr>
              <w:t>n</w:t>
            </w:r>
            <w:r w:rsidR="00467DF9" w:rsidRPr="00C66EA3">
              <w:rPr>
                <w:rFonts w:ascii="Times New Roman" w:hAnsi="Times New Roman" w:cs="Times New Roman"/>
                <w:sz w:val="28"/>
                <w:szCs w:val="28"/>
                <w:lang w:val="en-US"/>
              </w:rPr>
              <w:t>ovoselitsk</w:t>
            </w:r>
            <w:proofErr w:type="spellEnd"/>
            <w:r w:rsidR="00467DF9" w:rsidRPr="00C66EA3">
              <w:rPr>
                <w:rFonts w:ascii="Times New Roman" w:hAnsi="Times New Roman" w:cs="Times New Roman"/>
                <w:sz w:val="28"/>
                <w:szCs w:val="28"/>
              </w:rPr>
              <w:t>_</w:t>
            </w:r>
            <w:r w:rsidR="00467DF9" w:rsidRPr="00C66EA3">
              <w:rPr>
                <w:rFonts w:ascii="Times New Roman" w:hAnsi="Times New Roman" w:cs="Times New Roman"/>
                <w:sz w:val="28"/>
                <w:szCs w:val="28"/>
                <w:lang w:val="en-US"/>
              </w:rPr>
              <w:t>s</w:t>
            </w:r>
            <w:r w:rsidR="00467DF9" w:rsidRPr="00C66EA3">
              <w:rPr>
                <w:rFonts w:ascii="Times New Roman" w:hAnsi="Times New Roman" w:cs="Times New Roman"/>
                <w:sz w:val="28"/>
                <w:szCs w:val="28"/>
              </w:rPr>
              <w:t xml:space="preserve">6@ </w:t>
            </w:r>
            <w:r w:rsidR="00467DF9" w:rsidRPr="00C66EA3">
              <w:rPr>
                <w:rFonts w:ascii="Times New Roman" w:hAnsi="Times New Roman" w:cs="Times New Roman"/>
                <w:sz w:val="28"/>
                <w:szCs w:val="28"/>
                <w:lang w:val="en-US"/>
              </w:rPr>
              <w:t>mail</w:t>
            </w:r>
            <w:r w:rsidR="00467DF9" w:rsidRPr="00C66EA3">
              <w:rPr>
                <w:rFonts w:ascii="Times New Roman" w:hAnsi="Times New Roman" w:cs="Times New Roman"/>
                <w:sz w:val="28"/>
                <w:szCs w:val="28"/>
              </w:rPr>
              <w:t>.</w:t>
            </w:r>
            <w:proofErr w:type="spellStart"/>
            <w:r w:rsidR="00467DF9" w:rsidRPr="00C66EA3">
              <w:rPr>
                <w:rFonts w:ascii="Times New Roman" w:hAnsi="Times New Roman" w:cs="Times New Roman"/>
                <w:sz w:val="28"/>
                <w:szCs w:val="28"/>
                <w:lang w:val="en-US"/>
              </w:rPr>
              <w:t>ru</w:t>
            </w:r>
            <w:proofErr w:type="spellEnd"/>
          </w:p>
        </w:tc>
      </w:tr>
      <w:tr w:rsidR="00467DF9" w:rsidRPr="00C66EA3" w:rsidTr="00467DF9">
        <w:trPr>
          <w:trHeight w:val="152"/>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7</w:t>
            </w:r>
            <w:r w:rsidR="00E3122F" w:rsidRPr="00C66EA3">
              <w:rPr>
                <w:rFonts w:ascii="Times New Roman" w:hAnsi="Times New Roman" w:cs="Times New Roman"/>
                <w:sz w:val="28"/>
                <w:szCs w:val="28"/>
              </w:rPr>
              <w:t>.</w:t>
            </w:r>
          </w:p>
        </w:tc>
        <w:tc>
          <w:tcPr>
            <w:tcW w:w="6704" w:type="dxa"/>
          </w:tcPr>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Муниципальное общеобразовательное учреждение «Средняя общеобразовательная школа № 7», </w:t>
            </w:r>
          </w:p>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Долиновка</w:t>
            </w:r>
          </w:p>
          <w:p w:rsidR="00467DF9" w:rsidRPr="00C66EA3" w:rsidRDefault="006E57F1"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b/>
                <w:sz w:val="28"/>
                <w:szCs w:val="28"/>
              </w:rPr>
              <w:t>(</w:t>
            </w:r>
            <w:r w:rsidR="00467DF9" w:rsidRPr="00C66EA3">
              <w:rPr>
                <w:rFonts w:ascii="Times New Roman" w:hAnsi="Times New Roman" w:cs="Times New Roman"/>
                <w:b/>
                <w:sz w:val="28"/>
                <w:szCs w:val="28"/>
              </w:rPr>
              <w:t>МОУ «СОШ № 7»</w:t>
            </w:r>
            <w:r w:rsidRPr="00C66EA3">
              <w:rPr>
                <w:rFonts w:ascii="Times New Roman" w:hAnsi="Times New Roman" w:cs="Times New Roman"/>
                <w:b/>
                <w:sz w:val="28"/>
                <w:szCs w:val="28"/>
              </w:rPr>
              <w:t>)</w:t>
            </w:r>
          </w:p>
        </w:tc>
        <w:tc>
          <w:tcPr>
            <w:tcW w:w="6945"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356</w:t>
            </w:r>
            <w:r w:rsidR="006E57F1" w:rsidRPr="00C66EA3">
              <w:rPr>
                <w:rFonts w:ascii="Times New Roman" w:hAnsi="Times New Roman" w:cs="Times New Roman"/>
                <w:sz w:val="28"/>
                <w:szCs w:val="28"/>
              </w:rPr>
              <w:t> </w:t>
            </w:r>
            <w:r w:rsidRPr="00C66EA3">
              <w:rPr>
                <w:rFonts w:ascii="Times New Roman" w:hAnsi="Times New Roman" w:cs="Times New Roman"/>
                <w:sz w:val="28"/>
                <w:szCs w:val="28"/>
              </w:rPr>
              <w:t>364</w:t>
            </w:r>
            <w:r w:rsidR="006E57F1" w:rsidRPr="00C66EA3">
              <w:rPr>
                <w:rFonts w:ascii="Times New Roman" w:hAnsi="Times New Roman" w:cs="Times New Roman"/>
                <w:sz w:val="28"/>
                <w:szCs w:val="28"/>
              </w:rPr>
              <w:t>,</w:t>
            </w:r>
            <w:r w:rsidRPr="00C66EA3">
              <w:rPr>
                <w:rFonts w:ascii="Times New Roman" w:hAnsi="Times New Roman" w:cs="Times New Roman"/>
                <w:sz w:val="28"/>
                <w:szCs w:val="28"/>
              </w:rPr>
              <w:t xml:space="preserve">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p>
          <w:p w:rsidR="00467DF9" w:rsidRPr="009F4C3B"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Долиновка</w:t>
            </w:r>
            <w:r w:rsidR="006E57F1" w:rsidRPr="00C66EA3">
              <w:rPr>
                <w:rFonts w:ascii="Times New Roman" w:hAnsi="Times New Roman" w:cs="Times New Roman"/>
                <w:sz w:val="28"/>
                <w:szCs w:val="28"/>
              </w:rPr>
              <w:t>,</w:t>
            </w:r>
            <w:r w:rsidRPr="00C66EA3">
              <w:rPr>
                <w:rFonts w:ascii="Times New Roman" w:hAnsi="Times New Roman" w:cs="Times New Roman"/>
                <w:sz w:val="28"/>
                <w:szCs w:val="28"/>
              </w:rPr>
              <w:t xml:space="preserve"> ул. Байрамова</w:t>
            </w:r>
            <w:r w:rsidRPr="009F4C3B">
              <w:rPr>
                <w:rFonts w:ascii="Times New Roman" w:hAnsi="Times New Roman" w:cs="Times New Roman"/>
                <w:sz w:val="28"/>
                <w:szCs w:val="28"/>
              </w:rPr>
              <w:t>, 177</w:t>
            </w:r>
          </w:p>
          <w:p w:rsidR="00467DF9" w:rsidRPr="00C66EA3" w:rsidRDefault="006E57F1" w:rsidP="00233981">
            <w:pPr>
              <w:spacing w:after="0" w:line="240" w:lineRule="auto"/>
              <w:jc w:val="both"/>
              <w:rPr>
                <w:rFonts w:ascii="Times New Roman" w:hAnsi="Times New Roman" w:cs="Times New Roman"/>
                <w:b/>
                <w:i/>
                <w:sz w:val="28"/>
                <w:szCs w:val="28"/>
                <w:lang w:val="en-US"/>
              </w:rPr>
            </w:pPr>
            <w:r w:rsidRPr="00C66EA3">
              <w:rPr>
                <w:rFonts w:ascii="Times New Roman" w:hAnsi="Times New Roman" w:cs="Times New Roman"/>
                <w:sz w:val="28"/>
                <w:szCs w:val="28"/>
                <w:lang w:val="en-US"/>
              </w:rPr>
              <w:t>8(86548)</w:t>
            </w:r>
            <w:r w:rsidR="00467DF9" w:rsidRPr="00C66EA3">
              <w:rPr>
                <w:rFonts w:ascii="Times New Roman" w:hAnsi="Times New Roman" w:cs="Times New Roman"/>
                <w:sz w:val="28"/>
                <w:szCs w:val="28"/>
                <w:lang w:val="en-US"/>
              </w:rPr>
              <w:t xml:space="preserve">2-88-31, </w:t>
            </w:r>
          </w:p>
          <w:p w:rsidR="00467DF9" w:rsidRPr="00C66EA3" w:rsidRDefault="006E57F1"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lang w:val="en-US"/>
              </w:rPr>
              <w:t>n</w:t>
            </w:r>
            <w:r w:rsidR="00467DF9" w:rsidRPr="00C66EA3">
              <w:rPr>
                <w:rFonts w:ascii="Times New Roman" w:hAnsi="Times New Roman" w:cs="Times New Roman"/>
                <w:sz w:val="28"/>
                <w:szCs w:val="28"/>
                <w:lang w:val="en-US"/>
              </w:rPr>
              <w:t>ovoselitsk_s7@ mail.ru</w:t>
            </w:r>
          </w:p>
        </w:tc>
      </w:tr>
      <w:tr w:rsidR="00467DF9" w:rsidRPr="00C66EA3" w:rsidTr="00467DF9">
        <w:trPr>
          <w:trHeight w:val="1421"/>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w:t>
            </w:r>
            <w:r w:rsidR="00E3122F" w:rsidRPr="00C66EA3">
              <w:rPr>
                <w:rFonts w:ascii="Times New Roman" w:hAnsi="Times New Roman" w:cs="Times New Roman"/>
                <w:sz w:val="28"/>
                <w:szCs w:val="28"/>
              </w:rPr>
              <w:t>.</w:t>
            </w:r>
          </w:p>
        </w:tc>
        <w:tc>
          <w:tcPr>
            <w:tcW w:w="6704" w:type="dxa"/>
          </w:tcPr>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общеобразовательное учреждение средняя общеобразовательная школа № 8,</w:t>
            </w:r>
          </w:p>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с. Новоселицкое</w:t>
            </w:r>
          </w:p>
          <w:p w:rsidR="00467DF9" w:rsidRPr="00C66EA3" w:rsidRDefault="006E57F1" w:rsidP="00233981">
            <w:pPr>
              <w:tabs>
                <w:tab w:val="num" w:pos="0"/>
                <w:tab w:val="left" w:pos="8364"/>
                <w:tab w:val="left" w:pos="9356"/>
              </w:tabs>
              <w:spacing w:after="0" w:line="240" w:lineRule="auto"/>
              <w:jc w:val="both"/>
              <w:rPr>
                <w:rFonts w:ascii="Times New Roman" w:hAnsi="Times New Roman" w:cs="Times New Roman"/>
                <w:sz w:val="28"/>
                <w:szCs w:val="28"/>
                <w:lang w:val="en-US"/>
              </w:rPr>
            </w:pPr>
            <w:r w:rsidRPr="00C66EA3">
              <w:rPr>
                <w:rFonts w:ascii="Times New Roman" w:hAnsi="Times New Roman" w:cs="Times New Roman"/>
                <w:b/>
                <w:sz w:val="28"/>
                <w:szCs w:val="28"/>
                <w:lang w:val="en-US"/>
              </w:rPr>
              <w:t>(</w:t>
            </w:r>
            <w:r w:rsidR="00467DF9" w:rsidRPr="00C66EA3">
              <w:rPr>
                <w:rFonts w:ascii="Times New Roman" w:hAnsi="Times New Roman" w:cs="Times New Roman"/>
                <w:b/>
                <w:sz w:val="28"/>
                <w:szCs w:val="28"/>
              </w:rPr>
              <w:t>МОУ «СОШ № 8»</w:t>
            </w:r>
            <w:r w:rsidRPr="00C66EA3">
              <w:rPr>
                <w:rFonts w:ascii="Times New Roman" w:hAnsi="Times New Roman" w:cs="Times New Roman"/>
                <w:b/>
                <w:sz w:val="28"/>
                <w:szCs w:val="28"/>
                <w:lang w:val="en-US"/>
              </w:rPr>
              <w:t>)</w:t>
            </w:r>
          </w:p>
        </w:tc>
        <w:tc>
          <w:tcPr>
            <w:tcW w:w="6945"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356</w:t>
            </w:r>
            <w:r w:rsidR="006E57F1" w:rsidRPr="00C66EA3">
              <w:rPr>
                <w:rFonts w:ascii="Times New Roman" w:hAnsi="Times New Roman" w:cs="Times New Roman"/>
                <w:sz w:val="28"/>
                <w:szCs w:val="28"/>
              </w:rPr>
              <w:t> </w:t>
            </w:r>
            <w:r w:rsidRPr="00C66EA3">
              <w:rPr>
                <w:rFonts w:ascii="Times New Roman" w:hAnsi="Times New Roman" w:cs="Times New Roman"/>
                <w:sz w:val="28"/>
                <w:szCs w:val="28"/>
              </w:rPr>
              <w:t>350</w:t>
            </w:r>
            <w:r w:rsidR="006E57F1" w:rsidRPr="00C66EA3">
              <w:rPr>
                <w:rFonts w:ascii="Times New Roman" w:hAnsi="Times New Roman" w:cs="Times New Roman"/>
                <w:sz w:val="28"/>
                <w:szCs w:val="28"/>
              </w:rPr>
              <w:t xml:space="preserve">, </w:t>
            </w:r>
            <w:proofErr w:type="spellStart"/>
            <w:r w:rsidR="006E57F1" w:rsidRPr="00C66EA3">
              <w:rPr>
                <w:rFonts w:ascii="Times New Roman" w:hAnsi="Times New Roman" w:cs="Times New Roman"/>
                <w:sz w:val="28"/>
                <w:szCs w:val="28"/>
              </w:rPr>
              <w:t>Новоселицкий</w:t>
            </w:r>
            <w:proofErr w:type="spellEnd"/>
            <w:r w:rsidR="006E57F1" w:rsidRPr="00C66EA3">
              <w:rPr>
                <w:rFonts w:ascii="Times New Roman" w:hAnsi="Times New Roman" w:cs="Times New Roman"/>
                <w:sz w:val="28"/>
                <w:szCs w:val="28"/>
              </w:rPr>
              <w:t xml:space="preserve"> район,</w:t>
            </w:r>
          </w:p>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Новоселицкое</w:t>
            </w:r>
            <w:r w:rsidR="006E57F1" w:rsidRPr="00C66EA3">
              <w:rPr>
                <w:rFonts w:ascii="Times New Roman" w:hAnsi="Times New Roman" w:cs="Times New Roman"/>
                <w:sz w:val="28"/>
                <w:szCs w:val="28"/>
              </w:rPr>
              <w:t>,</w:t>
            </w:r>
          </w:p>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ул. Ставропольская,</w:t>
            </w:r>
            <w:r w:rsidR="006E57F1" w:rsidRPr="00C66EA3">
              <w:rPr>
                <w:rFonts w:ascii="Times New Roman" w:hAnsi="Times New Roman" w:cs="Times New Roman"/>
                <w:sz w:val="28"/>
                <w:szCs w:val="28"/>
              </w:rPr>
              <w:t xml:space="preserve"> </w:t>
            </w:r>
            <w:r w:rsidRPr="00C66EA3">
              <w:rPr>
                <w:rFonts w:ascii="Times New Roman" w:hAnsi="Times New Roman" w:cs="Times New Roman"/>
                <w:sz w:val="28"/>
                <w:szCs w:val="28"/>
              </w:rPr>
              <w:t>94</w:t>
            </w:r>
          </w:p>
          <w:p w:rsidR="00467DF9" w:rsidRPr="00C66EA3" w:rsidRDefault="006E57F1" w:rsidP="00233981">
            <w:pPr>
              <w:spacing w:after="0" w:line="240" w:lineRule="auto"/>
              <w:jc w:val="both"/>
              <w:rPr>
                <w:rFonts w:ascii="Times New Roman" w:hAnsi="Times New Roman" w:cs="Times New Roman"/>
                <w:b/>
                <w:i/>
                <w:sz w:val="28"/>
                <w:szCs w:val="28"/>
                <w:lang w:val="en-US"/>
              </w:rPr>
            </w:pPr>
            <w:r w:rsidRPr="00C66EA3">
              <w:rPr>
                <w:rFonts w:ascii="Times New Roman" w:hAnsi="Times New Roman" w:cs="Times New Roman"/>
                <w:sz w:val="28"/>
                <w:szCs w:val="28"/>
                <w:lang w:val="en-US"/>
              </w:rPr>
              <w:t>8(86548)</w:t>
            </w:r>
            <w:r w:rsidR="00467DF9" w:rsidRPr="00C66EA3">
              <w:rPr>
                <w:rFonts w:ascii="Times New Roman" w:hAnsi="Times New Roman" w:cs="Times New Roman"/>
                <w:sz w:val="28"/>
                <w:szCs w:val="28"/>
                <w:lang w:val="en-US"/>
              </w:rPr>
              <w:t xml:space="preserve">2-22-90, </w:t>
            </w:r>
          </w:p>
          <w:p w:rsidR="00467DF9" w:rsidRPr="00C66EA3" w:rsidRDefault="006E57F1"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lang w:val="en-US"/>
              </w:rPr>
              <w:t>n</w:t>
            </w:r>
            <w:r w:rsidR="00467DF9" w:rsidRPr="00C66EA3">
              <w:rPr>
                <w:rFonts w:ascii="Times New Roman" w:hAnsi="Times New Roman" w:cs="Times New Roman"/>
                <w:sz w:val="28"/>
                <w:szCs w:val="28"/>
                <w:lang w:val="en-US"/>
              </w:rPr>
              <w:t>ovoselitsk_s8@ mail.ru</w:t>
            </w:r>
          </w:p>
        </w:tc>
      </w:tr>
      <w:tr w:rsidR="00467DF9" w:rsidRPr="00C66EA3" w:rsidTr="00467DF9">
        <w:trPr>
          <w:trHeight w:val="1058"/>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9</w:t>
            </w:r>
            <w:r w:rsidR="00E3122F" w:rsidRPr="00C66EA3">
              <w:rPr>
                <w:rFonts w:ascii="Times New Roman" w:hAnsi="Times New Roman" w:cs="Times New Roman"/>
                <w:sz w:val="28"/>
                <w:szCs w:val="28"/>
              </w:rPr>
              <w:t>.</w:t>
            </w:r>
          </w:p>
        </w:tc>
        <w:tc>
          <w:tcPr>
            <w:tcW w:w="6704" w:type="dxa"/>
          </w:tcPr>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Муниципальное общеобразовательное учреждение основная общеобразовательная школа № 9, </w:t>
            </w:r>
          </w:p>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х. Жуковский</w:t>
            </w:r>
          </w:p>
          <w:p w:rsidR="00467DF9" w:rsidRPr="00C66EA3" w:rsidRDefault="006E57F1" w:rsidP="00233981">
            <w:pPr>
              <w:tabs>
                <w:tab w:val="num" w:pos="0"/>
                <w:tab w:val="left" w:pos="8364"/>
                <w:tab w:val="left" w:pos="9356"/>
              </w:tabs>
              <w:spacing w:after="0" w:line="240" w:lineRule="auto"/>
              <w:jc w:val="both"/>
              <w:rPr>
                <w:rFonts w:ascii="Times New Roman" w:hAnsi="Times New Roman" w:cs="Times New Roman"/>
                <w:sz w:val="28"/>
                <w:szCs w:val="28"/>
                <w:lang w:val="en-US"/>
              </w:rPr>
            </w:pPr>
            <w:r w:rsidRPr="00C66EA3">
              <w:rPr>
                <w:rFonts w:ascii="Times New Roman" w:hAnsi="Times New Roman" w:cs="Times New Roman"/>
                <w:b/>
                <w:sz w:val="28"/>
                <w:szCs w:val="28"/>
                <w:lang w:val="en-US"/>
              </w:rPr>
              <w:t>(</w:t>
            </w:r>
            <w:r w:rsidR="00467DF9" w:rsidRPr="00C66EA3">
              <w:rPr>
                <w:rFonts w:ascii="Times New Roman" w:hAnsi="Times New Roman" w:cs="Times New Roman"/>
                <w:b/>
                <w:sz w:val="28"/>
                <w:szCs w:val="28"/>
              </w:rPr>
              <w:t>МОУ ООШ № 9</w:t>
            </w:r>
            <w:r w:rsidRPr="00C66EA3">
              <w:rPr>
                <w:rFonts w:ascii="Times New Roman" w:hAnsi="Times New Roman" w:cs="Times New Roman"/>
                <w:b/>
                <w:sz w:val="28"/>
                <w:szCs w:val="28"/>
                <w:lang w:val="en-US"/>
              </w:rPr>
              <w:t>)</w:t>
            </w:r>
          </w:p>
        </w:tc>
        <w:tc>
          <w:tcPr>
            <w:tcW w:w="6945"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356</w:t>
            </w:r>
            <w:r w:rsidR="006E57F1" w:rsidRPr="00C66EA3">
              <w:rPr>
                <w:rFonts w:ascii="Times New Roman" w:hAnsi="Times New Roman" w:cs="Times New Roman"/>
                <w:sz w:val="28"/>
                <w:szCs w:val="28"/>
              </w:rPr>
              <w:t> </w:t>
            </w:r>
            <w:r w:rsidRPr="00C66EA3">
              <w:rPr>
                <w:rFonts w:ascii="Times New Roman" w:hAnsi="Times New Roman" w:cs="Times New Roman"/>
                <w:sz w:val="28"/>
                <w:szCs w:val="28"/>
              </w:rPr>
              <w:t>358</w:t>
            </w:r>
            <w:r w:rsidR="006E57F1" w:rsidRPr="00C66EA3">
              <w:rPr>
                <w:rFonts w:ascii="Times New Roman" w:hAnsi="Times New Roman" w:cs="Times New Roman"/>
                <w:sz w:val="28"/>
                <w:szCs w:val="28"/>
              </w:rPr>
              <w:t>,</w:t>
            </w:r>
            <w:r w:rsidRPr="00C66EA3">
              <w:rPr>
                <w:rFonts w:ascii="Times New Roman" w:hAnsi="Times New Roman" w:cs="Times New Roman"/>
                <w:sz w:val="28"/>
                <w:szCs w:val="28"/>
              </w:rPr>
              <w:t xml:space="preserve">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r w:rsidR="006E57F1" w:rsidRPr="00C66EA3">
              <w:rPr>
                <w:rFonts w:ascii="Times New Roman" w:hAnsi="Times New Roman" w:cs="Times New Roman"/>
                <w:sz w:val="28"/>
                <w:szCs w:val="28"/>
              </w:rPr>
              <w:t>,</w:t>
            </w:r>
          </w:p>
          <w:p w:rsidR="00467DF9" w:rsidRPr="009F4C3B"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х. Жуковский</w:t>
            </w:r>
            <w:r w:rsidR="006E57F1" w:rsidRPr="00C66EA3">
              <w:rPr>
                <w:rFonts w:ascii="Times New Roman" w:hAnsi="Times New Roman" w:cs="Times New Roman"/>
                <w:sz w:val="28"/>
                <w:szCs w:val="28"/>
              </w:rPr>
              <w:t>,</w:t>
            </w:r>
            <w:r w:rsidRPr="00C66EA3">
              <w:rPr>
                <w:rFonts w:ascii="Times New Roman" w:hAnsi="Times New Roman" w:cs="Times New Roman"/>
                <w:sz w:val="28"/>
                <w:szCs w:val="28"/>
              </w:rPr>
              <w:t xml:space="preserve"> ул. Веселая</w:t>
            </w:r>
            <w:r w:rsidRPr="009F4C3B">
              <w:rPr>
                <w:rFonts w:ascii="Times New Roman" w:hAnsi="Times New Roman" w:cs="Times New Roman"/>
                <w:sz w:val="28"/>
                <w:szCs w:val="28"/>
              </w:rPr>
              <w:t>, 20</w:t>
            </w:r>
          </w:p>
          <w:p w:rsidR="006E57F1" w:rsidRPr="00C66EA3" w:rsidRDefault="006E57F1" w:rsidP="00233981">
            <w:pPr>
              <w:spacing w:after="0" w:line="240" w:lineRule="auto"/>
              <w:jc w:val="both"/>
              <w:rPr>
                <w:rFonts w:ascii="Times New Roman" w:hAnsi="Times New Roman" w:cs="Times New Roman"/>
                <w:b/>
                <w:sz w:val="28"/>
                <w:szCs w:val="28"/>
              </w:rPr>
            </w:pPr>
            <w:r w:rsidRPr="00C66EA3">
              <w:rPr>
                <w:rFonts w:ascii="Times New Roman" w:hAnsi="Times New Roman" w:cs="Times New Roman"/>
                <w:sz w:val="28"/>
                <w:szCs w:val="28"/>
                <w:lang w:val="en-US"/>
              </w:rPr>
              <w:t>8(86548)</w:t>
            </w:r>
            <w:r w:rsidR="00467DF9" w:rsidRPr="00C66EA3">
              <w:rPr>
                <w:rFonts w:ascii="Times New Roman" w:hAnsi="Times New Roman" w:cs="Times New Roman"/>
                <w:sz w:val="28"/>
                <w:szCs w:val="28"/>
                <w:lang w:val="en-US"/>
              </w:rPr>
              <w:t>2-84-24</w:t>
            </w:r>
            <w:r w:rsidR="00467DF9" w:rsidRPr="00C66EA3">
              <w:rPr>
                <w:rFonts w:ascii="Times New Roman" w:hAnsi="Times New Roman" w:cs="Times New Roman"/>
                <w:b/>
                <w:sz w:val="28"/>
                <w:szCs w:val="28"/>
                <w:lang w:val="en-US"/>
              </w:rPr>
              <w:t>7</w:t>
            </w:r>
            <w:r w:rsidRPr="00C66EA3">
              <w:rPr>
                <w:rFonts w:ascii="Times New Roman" w:hAnsi="Times New Roman" w:cs="Times New Roman"/>
                <w:b/>
                <w:sz w:val="28"/>
                <w:szCs w:val="28"/>
              </w:rPr>
              <w:t>,</w:t>
            </w:r>
          </w:p>
          <w:p w:rsidR="006E57F1" w:rsidRPr="00C66EA3" w:rsidRDefault="006E57F1"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lang w:val="en-US"/>
              </w:rPr>
              <w:t xml:space="preserve"> </w:t>
            </w:r>
            <w:proofErr w:type="spellStart"/>
            <w:r w:rsidRPr="00C66EA3">
              <w:rPr>
                <w:rFonts w:ascii="Times New Roman" w:hAnsi="Times New Roman" w:cs="Times New Roman"/>
                <w:sz w:val="28"/>
                <w:szCs w:val="28"/>
                <w:lang w:val="en-US"/>
              </w:rPr>
              <w:t>olga_s</w:t>
            </w:r>
            <w:proofErr w:type="spellEnd"/>
            <w:r w:rsidRPr="00C66EA3">
              <w:rPr>
                <w:rFonts w:ascii="Times New Roman" w:hAnsi="Times New Roman" w:cs="Times New Roman"/>
                <w:sz w:val="28"/>
                <w:szCs w:val="28"/>
                <w:lang w:val="en-US"/>
              </w:rPr>
              <w:t xml:space="preserve"> 9@ mail.ru</w:t>
            </w:r>
          </w:p>
          <w:p w:rsidR="00467DF9" w:rsidRPr="00C66EA3" w:rsidRDefault="00467DF9" w:rsidP="00233981">
            <w:pPr>
              <w:spacing w:after="0" w:line="240" w:lineRule="auto"/>
              <w:jc w:val="both"/>
              <w:rPr>
                <w:rFonts w:ascii="Times New Roman" w:hAnsi="Times New Roman" w:cs="Times New Roman"/>
                <w:sz w:val="28"/>
                <w:szCs w:val="28"/>
                <w:lang w:val="en-US"/>
              </w:rPr>
            </w:pPr>
          </w:p>
        </w:tc>
      </w:tr>
      <w:tr w:rsidR="00467DF9" w:rsidRPr="004A50C3" w:rsidTr="00467DF9">
        <w:trPr>
          <w:trHeight w:val="1406"/>
        </w:trPr>
        <w:tc>
          <w:tcPr>
            <w:tcW w:w="634" w:type="dxa"/>
          </w:tcPr>
          <w:p w:rsidR="00467DF9"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lastRenderedPageBreak/>
              <w:t>10</w:t>
            </w:r>
            <w:r w:rsidR="00E3122F" w:rsidRPr="00C66EA3">
              <w:rPr>
                <w:rFonts w:ascii="Times New Roman" w:hAnsi="Times New Roman" w:cs="Times New Roman"/>
                <w:sz w:val="28"/>
                <w:szCs w:val="28"/>
              </w:rPr>
              <w:t>.</w:t>
            </w:r>
          </w:p>
        </w:tc>
        <w:tc>
          <w:tcPr>
            <w:tcW w:w="6704" w:type="dxa"/>
          </w:tcPr>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Муниципальное общеобразовательное учреждение «Средняя общеобразовательная школа № 10», </w:t>
            </w:r>
          </w:p>
          <w:p w:rsidR="00467DF9" w:rsidRPr="00C66EA3" w:rsidRDefault="00467DF9"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п. Новый Маяк</w:t>
            </w:r>
          </w:p>
          <w:p w:rsidR="00467DF9" w:rsidRPr="00C66EA3" w:rsidRDefault="006E57F1" w:rsidP="00233981">
            <w:pPr>
              <w:tabs>
                <w:tab w:val="num" w:pos="0"/>
                <w:tab w:val="left" w:pos="8364"/>
                <w:tab w:val="left" w:pos="9356"/>
              </w:tabs>
              <w:spacing w:after="0" w:line="240" w:lineRule="auto"/>
              <w:jc w:val="both"/>
              <w:rPr>
                <w:rFonts w:ascii="Times New Roman" w:hAnsi="Times New Roman" w:cs="Times New Roman"/>
                <w:b/>
                <w:sz w:val="28"/>
                <w:szCs w:val="28"/>
              </w:rPr>
            </w:pPr>
            <w:r w:rsidRPr="00C66EA3">
              <w:rPr>
                <w:rFonts w:ascii="Times New Roman" w:hAnsi="Times New Roman" w:cs="Times New Roman"/>
                <w:b/>
                <w:sz w:val="28"/>
                <w:szCs w:val="28"/>
              </w:rPr>
              <w:t>(</w:t>
            </w:r>
            <w:r w:rsidR="00467DF9" w:rsidRPr="00C66EA3">
              <w:rPr>
                <w:rFonts w:ascii="Times New Roman" w:hAnsi="Times New Roman" w:cs="Times New Roman"/>
                <w:b/>
                <w:sz w:val="28"/>
                <w:szCs w:val="28"/>
              </w:rPr>
              <w:t>МОУ «СОШ № 10»</w:t>
            </w:r>
            <w:r w:rsidRPr="00C66EA3">
              <w:rPr>
                <w:rFonts w:ascii="Times New Roman" w:hAnsi="Times New Roman" w:cs="Times New Roman"/>
                <w:b/>
                <w:sz w:val="28"/>
                <w:szCs w:val="28"/>
              </w:rPr>
              <w:t>)</w:t>
            </w:r>
          </w:p>
        </w:tc>
        <w:tc>
          <w:tcPr>
            <w:tcW w:w="6945" w:type="dxa"/>
          </w:tcPr>
          <w:p w:rsidR="006E57F1" w:rsidRPr="00C66EA3" w:rsidRDefault="00467DF9"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356354</w:t>
            </w:r>
            <w:r w:rsidR="006E57F1" w:rsidRPr="00C66EA3">
              <w:rPr>
                <w:rFonts w:ascii="Times New Roman" w:hAnsi="Times New Roman" w:cs="Times New Roman"/>
                <w:sz w:val="28"/>
                <w:szCs w:val="28"/>
              </w:rPr>
              <w:t xml:space="preserve">,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w:t>
            </w:r>
            <w:r w:rsidR="006E57F1" w:rsidRPr="00C66EA3">
              <w:rPr>
                <w:rFonts w:ascii="Times New Roman" w:hAnsi="Times New Roman" w:cs="Times New Roman"/>
                <w:sz w:val="28"/>
                <w:szCs w:val="28"/>
              </w:rPr>
              <w:t>,</w:t>
            </w:r>
          </w:p>
          <w:p w:rsidR="00467DF9" w:rsidRPr="00C66EA3" w:rsidRDefault="00467DF9" w:rsidP="00233981">
            <w:pPr>
              <w:spacing w:after="0" w:line="240" w:lineRule="auto"/>
              <w:jc w:val="both"/>
              <w:rPr>
                <w:rFonts w:ascii="Times New Roman" w:hAnsi="Times New Roman" w:cs="Times New Roman"/>
                <w:sz w:val="28"/>
                <w:szCs w:val="28"/>
                <w:lang w:val="en-US"/>
              </w:rPr>
            </w:pPr>
            <w:r w:rsidRPr="00C66EA3">
              <w:rPr>
                <w:rFonts w:ascii="Times New Roman" w:hAnsi="Times New Roman" w:cs="Times New Roman"/>
                <w:sz w:val="28"/>
                <w:szCs w:val="28"/>
              </w:rPr>
              <w:t>пос. Новый Маяк</w:t>
            </w:r>
            <w:r w:rsidR="006E57F1" w:rsidRPr="00C66EA3">
              <w:rPr>
                <w:rFonts w:ascii="Times New Roman" w:hAnsi="Times New Roman" w:cs="Times New Roman"/>
                <w:sz w:val="28"/>
                <w:szCs w:val="28"/>
              </w:rPr>
              <w:t>,</w:t>
            </w:r>
            <w:r w:rsidRPr="00C66EA3">
              <w:rPr>
                <w:rFonts w:ascii="Times New Roman" w:hAnsi="Times New Roman" w:cs="Times New Roman"/>
                <w:sz w:val="28"/>
                <w:szCs w:val="28"/>
              </w:rPr>
              <w:t xml:space="preserve"> пер. Лесной</w:t>
            </w:r>
            <w:r w:rsidRPr="00C66EA3">
              <w:rPr>
                <w:rFonts w:ascii="Times New Roman" w:hAnsi="Times New Roman" w:cs="Times New Roman"/>
                <w:sz w:val="28"/>
                <w:szCs w:val="28"/>
                <w:lang w:val="en-US"/>
              </w:rPr>
              <w:t>, 4</w:t>
            </w:r>
          </w:p>
          <w:p w:rsidR="00467DF9" w:rsidRPr="00C66EA3" w:rsidRDefault="006E57F1" w:rsidP="00233981">
            <w:pPr>
              <w:spacing w:after="0" w:line="240" w:lineRule="auto"/>
              <w:jc w:val="both"/>
              <w:rPr>
                <w:rFonts w:ascii="Times New Roman" w:hAnsi="Times New Roman" w:cs="Times New Roman"/>
                <w:b/>
                <w:i/>
                <w:sz w:val="28"/>
                <w:szCs w:val="28"/>
                <w:lang w:val="en-US"/>
              </w:rPr>
            </w:pPr>
            <w:r w:rsidRPr="00C66EA3">
              <w:rPr>
                <w:rFonts w:ascii="Times New Roman" w:hAnsi="Times New Roman" w:cs="Times New Roman"/>
                <w:sz w:val="28"/>
                <w:szCs w:val="28"/>
                <w:lang w:val="en-US"/>
              </w:rPr>
              <w:t>8(86548)</w:t>
            </w:r>
            <w:r w:rsidR="00467DF9" w:rsidRPr="00C66EA3">
              <w:rPr>
                <w:rFonts w:ascii="Times New Roman" w:hAnsi="Times New Roman" w:cs="Times New Roman"/>
                <w:sz w:val="28"/>
                <w:szCs w:val="28"/>
                <w:lang w:val="en-US"/>
              </w:rPr>
              <w:t xml:space="preserve">2-65-34, </w:t>
            </w:r>
            <w:r w:rsidR="00467DF9" w:rsidRPr="00C66EA3">
              <w:rPr>
                <w:rFonts w:ascii="Times New Roman" w:hAnsi="Times New Roman" w:cs="Times New Roman"/>
                <w:b/>
                <w:i/>
                <w:sz w:val="28"/>
                <w:szCs w:val="28"/>
              </w:rPr>
              <w:t>сот</w:t>
            </w:r>
            <w:r w:rsidR="00467DF9" w:rsidRPr="00C66EA3">
              <w:rPr>
                <w:rFonts w:ascii="Times New Roman" w:hAnsi="Times New Roman" w:cs="Times New Roman"/>
                <w:b/>
                <w:i/>
                <w:sz w:val="28"/>
                <w:szCs w:val="28"/>
                <w:lang w:val="en-US"/>
              </w:rPr>
              <w:t>. 89614482606</w:t>
            </w:r>
          </w:p>
          <w:p w:rsidR="00467DF9" w:rsidRPr="00C66EA3" w:rsidRDefault="00467DF9" w:rsidP="00233981">
            <w:pPr>
              <w:spacing w:after="0" w:line="240" w:lineRule="auto"/>
              <w:jc w:val="both"/>
              <w:rPr>
                <w:rFonts w:ascii="Times New Roman" w:hAnsi="Times New Roman" w:cs="Times New Roman"/>
                <w:sz w:val="28"/>
                <w:szCs w:val="28"/>
                <w:lang w:val="en-US"/>
              </w:rPr>
            </w:pPr>
            <w:proofErr w:type="spellStart"/>
            <w:r w:rsidRPr="00C66EA3">
              <w:rPr>
                <w:rFonts w:ascii="Times New Roman" w:hAnsi="Times New Roman" w:cs="Times New Roman"/>
                <w:sz w:val="28"/>
                <w:szCs w:val="28"/>
                <w:lang w:val="en-US"/>
              </w:rPr>
              <w:t>Novoselitsk_s</w:t>
            </w:r>
            <w:proofErr w:type="spellEnd"/>
            <w:r w:rsidRPr="00C66EA3">
              <w:rPr>
                <w:rFonts w:ascii="Times New Roman" w:hAnsi="Times New Roman" w:cs="Times New Roman"/>
                <w:sz w:val="28"/>
                <w:szCs w:val="28"/>
                <w:lang w:val="en-US"/>
              </w:rPr>
              <w:t xml:space="preserve"> 10 @ mail.ru.</w:t>
            </w:r>
          </w:p>
        </w:tc>
      </w:tr>
    </w:tbl>
    <w:p w:rsidR="00DF01C9" w:rsidRPr="00C66EA3" w:rsidRDefault="00DF01C9" w:rsidP="00233981">
      <w:pPr>
        <w:spacing w:after="0" w:line="240" w:lineRule="auto"/>
        <w:jc w:val="both"/>
        <w:rPr>
          <w:rFonts w:ascii="Times New Roman" w:hAnsi="Times New Roman" w:cs="Times New Roman"/>
          <w:sz w:val="28"/>
          <w:szCs w:val="28"/>
          <w:lang w:val="en-US"/>
        </w:rPr>
      </w:pPr>
    </w:p>
    <w:p w:rsidR="00DF01C9" w:rsidRPr="00C66EA3" w:rsidRDefault="00DF01C9" w:rsidP="00233981">
      <w:pPr>
        <w:spacing w:after="0" w:line="240" w:lineRule="auto"/>
        <w:jc w:val="both"/>
        <w:rPr>
          <w:rFonts w:ascii="Times New Roman" w:hAnsi="Times New Roman" w:cs="Times New Roman"/>
          <w:b/>
          <w:sz w:val="28"/>
          <w:szCs w:val="28"/>
        </w:rPr>
      </w:pPr>
      <w:r w:rsidRPr="00C66EA3">
        <w:rPr>
          <w:rFonts w:ascii="Times New Roman" w:hAnsi="Times New Roman" w:cs="Times New Roman"/>
          <w:b/>
          <w:sz w:val="28"/>
          <w:szCs w:val="28"/>
        </w:rPr>
        <w:t>Учреждения дополнительного образования детей.</w:t>
      </w:r>
    </w:p>
    <w:p w:rsidR="00DF01C9" w:rsidRPr="00C66EA3" w:rsidRDefault="00DF01C9" w:rsidP="00233981">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326"/>
        <w:gridCol w:w="7363"/>
      </w:tblGrid>
      <w:tr w:rsidR="00E3122F" w:rsidRPr="00C66EA3" w:rsidTr="00E3122F">
        <w:trPr>
          <w:trHeight w:val="535"/>
        </w:trPr>
        <w:tc>
          <w:tcPr>
            <w:tcW w:w="594" w:type="dxa"/>
          </w:tcPr>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п/п</w:t>
            </w:r>
          </w:p>
        </w:tc>
        <w:tc>
          <w:tcPr>
            <w:tcW w:w="6326" w:type="dxa"/>
          </w:tcPr>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Наименование образовательного учреждения</w:t>
            </w:r>
          </w:p>
        </w:tc>
        <w:tc>
          <w:tcPr>
            <w:tcW w:w="7363" w:type="dxa"/>
          </w:tcPr>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Юридический адрес, телефон, </w:t>
            </w:r>
          </w:p>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е-</w:t>
            </w:r>
            <w:r w:rsidRPr="00C66EA3">
              <w:rPr>
                <w:rFonts w:ascii="Times New Roman" w:hAnsi="Times New Roman" w:cs="Times New Roman"/>
                <w:sz w:val="28"/>
                <w:szCs w:val="28"/>
                <w:lang w:val="en-US"/>
              </w:rPr>
              <w:t>mail</w:t>
            </w:r>
          </w:p>
        </w:tc>
      </w:tr>
      <w:tr w:rsidR="00E3122F" w:rsidRPr="00C66EA3" w:rsidTr="00E3122F">
        <w:trPr>
          <w:trHeight w:val="848"/>
        </w:trPr>
        <w:tc>
          <w:tcPr>
            <w:tcW w:w="594" w:type="dxa"/>
          </w:tcPr>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1.</w:t>
            </w:r>
          </w:p>
        </w:tc>
        <w:tc>
          <w:tcPr>
            <w:tcW w:w="6326" w:type="dxa"/>
          </w:tcPr>
          <w:p w:rsidR="00E3122F" w:rsidRPr="00C66EA3" w:rsidRDefault="00E3122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Муниципальное учреждение дополнительного образования Дом детского творчества,</w:t>
            </w:r>
          </w:p>
          <w:p w:rsidR="00E3122F" w:rsidRPr="00C66EA3" w:rsidRDefault="00E3122F" w:rsidP="00233981">
            <w:pPr>
              <w:tabs>
                <w:tab w:val="num" w:pos="0"/>
                <w:tab w:val="left" w:pos="8364"/>
                <w:tab w:val="left" w:pos="9356"/>
              </w:tabs>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 с. Новоселицкое</w:t>
            </w:r>
          </w:p>
          <w:p w:rsidR="00E3122F" w:rsidRPr="00C66EA3" w:rsidRDefault="00E3122F" w:rsidP="00233981">
            <w:pPr>
              <w:tabs>
                <w:tab w:val="num" w:pos="0"/>
                <w:tab w:val="left" w:pos="8364"/>
                <w:tab w:val="left" w:pos="9356"/>
              </w:tabs>
              <w:spacing w:after="0" w:line="240" w:lineRule="auto"/>
              <w:jc w:val="both"/>
              <w:rPr>
                <w:rFonts w:ascii="Times New Roman" w:hAnsi="Times New Roman" w:cs="Times New Roman"/>
                <w:b/>
                <w:sz w:val="28"/>
                <w:szCs w:val="28"/>
              </w:rPr>
            </w:pPr>
            <w:r w:rsidRPr="00C66EA3">
              <w:rPr>
                <w:rFonts w:ascii="Times New Roman" w:hAnsi="Times New Roman" w:cs="Times New Roman"/>
                <w:b/>
                <w:sz w:val="28"/>
                <w:szCs w:val="28"/>
              </w:rPr>
              <w:t>(МУ ДО ДДТ)</w:t>
            </w:r>
          </w:p>
        </w:tc>
        <w:tc>
          <w:tcPr>
            <w:tcW w:w="7363" w:type="dxa"/>
          </w:tcPr>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 xml:space="preserve">356 350, </w:t>
            </w: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 </w:t>
            </w:r>
          </w:p>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с. Новоселицкое, ул. Пролетарская, 7</w:t>
            </w:r>
          </w:p>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lang w:val="en-US"/>
              </w:rPr>
              <w:t>8(86548)</w:t>
            </w:r>
            <w:r w:rsidRPr="00C66EA3">
              <w:rPr>
                <w:rFonts w:ascii="Times New Roman" w:hAnsi="Times New Roman" w:cs="Times New Roman"/>
                <w:sz w:val="28"/>
                <w:szCs w:val="28"/>
              </w:rPr>
              <w:t xml:space="preserve">2-14-70, </w:t>
            </w:r>
          </w:p>
          <w:p w:rsidR="00E3122F" w:rsidRPr="00C66EA3" w:rsidRDefault="004A50C3" w:rsidP="00233981">
            <w:pPr>
              <w:spacing w:after="0" w:line="240" w:lineRule="auto"/>
              <w:jc w:val="both"/>
              <w:rPr>
                <w:rFonts w:ascii="Times New Roman" w:hAnsi="Times New Roman" w:cs="Times New Roman"/>
                <w:color w:val="333333"/>
                <w:sz w:val="28"/>
                <w:szCs w:val="28"/>
                <w:shd w:val="clear" w:color="auto" w:fill="FFFFFF"/>
              </w:rPr>
            </w:pPr>
            <w:hyperlink r:id="rId36" w:history="1">
              <w:r w:rsidR="00E3122F" w:rsidRPr="00C66EA3">
                <w:rPr>
                  <w:rStyle w:val="a7"/>
                  <w:rFonts w:ascii="Times New Roman" w:hAnsi="Times New Roman" w:cs="Times New Roman"/>
                  <w:sz w:val="28"/>
                  <w:szCs w:val="28"/>
                  <w:shd w:val="clear" w:color="auto" w:fill="FFFFFF"/>
                </w:rPr>
                <w:t>moudodddt_novoselickoe@mail.ru</w:t>
              </w:r>
            </w:hyperlink>
          </w:p>
        </w:tc>
      </w:tr>
      <w:tr w:rsidR="00E3122F" w:rsidRPr="00C66EA3" w:rsidTr="00E3122F">
        <w:trPr>
          <w:trHeight w:val="807"/>
        </w:trPr>
        <w:tc>
          <w:tcPr>
            <w:tcW w:w="594" w:type="dxa"/>
          </w:tcPr>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2.</w:t>
            </w:r>
          </w:p>
        </w:tc>
        <w:tc>
          <w:tcPr>
            <w:tcW w:w="6326" w:type="dxa"/>
          </w:tcPr>
          <w:p w:rsidR="00E3122F" w:rsidRPr="00C66EA3" w:rsidRDefault="00E3122F" w:rsidP="00233981">
            <w:pPr>
              <w:tabs>
                <w:tab w:val="num" w:pos="-141"/>
                <w:tab w:val="left" w:pos="8364"/>
                <w:tab w:val="left" w:pos="9356"/>
              </w:tabs>
              <w:spacing w:after="0" w:line="240" w:lineRule="auto"/>
              <w:ind w:right="-102"/>
              <w:jc w:val="both"/>
              <w:rPr>
                <w:rFonts w:ascii="Times New Roman" w:hAnsi="Times New Roman" w:cs="Times New Roman"/>
                <w:sz w:val="28"/>
                <w:szCs w:val="28"/>
              </w:rPr>
            </w:pPr>
            <w:r w:rsidRPr="00C66EA3">
              <w:rPr>
                <w:rFonts w:ascii="Times New Roman" w:hAnsi="Times New Roman" w:cs="Times New Roman"/>
                <w:sz w:val="28"/>
                <w:szCs w:val="28"/>
              </w:rPr>
              <w:t>Муниципальное учреждение дополнительного образования «Детский оздоровительно-образовательный (</w:t>
            </w:r>
            <w:proofErr w:type="gramStart"/>
            <w:r w:rsidRPr="00C66EA3">
              <w:rPr>
                <w:rFonts w:ascii="Times New Roman" w:hAnsi="Times New Roman" w:cs="Times New Roman"/>
                <w:sz w:val="28"/>
                <w:szCs w:val="28"/>
              </w:rPr>
              <w:t>профильный )</w:t>
            </w:r>
            <w:proofErr w:type="gramEnd"/>
            <w:r w:rsidRPr="00C66EA3">
              <w:rPr>
                <w:rFonts w:ascii="Times New Roman" w:hAnsi="Times New Roman" w:cs="Times New Roman"/>
                <w:sz w:val="28"/>
                <w:szCs w:val="28"/>
              </w:rPr>
              <w:t xml:space="preserve"> центр», с. </w:t>
            </w:r>
            <w:proofErr w:type="spellStart"/>
            <w:r w:rsidRPr="00C66EA3">
              <w:rPr>
                <w:rFonts w:ascii="Times New Roman" w:hAnsi="Times New Roman" w:cs="Times New Roman"/>
                <w:sz w:val="28"/>
                <w:szCs w:val="28"/>
              </w:rPr>
              <w:t>Китаевское</w:t>
            </w:r>
            <w:proofErr w:type="spellEnd"/>
          </w:p>
          <w:p w:rsidR="00E3122F" w:rsidRPr="00C66EA3" w:rsidRDefault="00E3122F" w:rsidP="00233981">
            <w:pPr>
              <w:tabs>
                <w:tab w:val="num" w:pos="-141"/>
                <w:tab w:val="left" w:pos="8364"/>
                <w:tab w:val="left" w:pos="9356"/>
              </w:tabs>
              <w:spacing w:after="0" w:line="240" w:lineRule="auto"/>
              <w:ind w:right="-102"/>
              <w:jc w:val="both"/>
              <w:rPr>
                <w:rFonts w:ascii="Times New Roman" w:hAnsi="Times New Roman" w:cs="Times New Roman"/>
                <w:b/>
                <w:sz w:val="28"/>
                <w:szCs w:val="28"/>
              </w:rPr>
            </w:pPr>
            <w:r w:rsidRPr="00C66EA3">
              <w:rPr>
                <w:rFonts w:ascii="Times New Roman" w:hAnsi="Times New Roman" w:cs="Times New Roman"/>
                <w:b/>
                <w:sz w:val="28"/>
                <w:szCs w:val="28"/>
              </w:rPr>
              <w:t>(МУ ДО ДОО(П)Ц)</w:t>
            </w:r>
          </w:p>
        </w:tc>
        <w:tc>
          <w:tcPr>
            <w:tcW w:w="7363" w:type="dxa"/>
          </w:tcPr>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356356,</w:t>
            </w:r>
          </w:p>
          <w:p w:rsidR="00E3122F" w:rsidRPr="00C66EA3" w:rsidRDefault="00E3122F" w:rsidP="00233981">
            <w:pPr>
              <w:spacing w:after="0" w:line="240" w:lineRule="auto"/>
              <w:jc w:val="both"/>
              <w:rPr>
                <w:rFonts w:ascii="Times New Roman" w:hAnsi="Times New Roman" w:cs="Times New Roman"/>
                <w:sz w:val="28"/>
                <w:szCs w:val="28"/>
              </w:rPr>
            </w:pPr>
            <w:proofErr w:type="spellStart"/>
            <w:r w:rsidRPr="00C66EA3">
              <w:rPr>
                <w:rFonts w:ascii="Times New Roman" w:hAnsi="Times New Roman" w:cs="Times New Roman"/>
                <w:sz w:val="28"/>
                <w:szCs w:val="28"/>
              </w:rPr>
              <w:t>Новоселицкий</w:t>
            </w:r>
            <w:proofErr w:type="spellEnd"/>
            <w:r w:rsidRPr="00C66EA3">
              <w:rPr>
                <w:rFonts w:ascii="Times New Roman" w:hAnsi="Times New Roman" w:cs="Times New Roman"/>
                <w:sz w:val="28"/>
                <w:szCs w:val="28"/>
              </w:rPr>
              <w:t xml:space="preserve"> район, </w:t>
            </w:r>
            <w:proofErr w:type="spellStart"/>
            <w:r w:rsidRPr="00C66EA3">
              <w:rPr>
                <w:rFonts w:ascii="Times New Roman" w:hAnsi="Times New Roman" w:cs="Times New Roman"/>
                <w:sz w:val="28"/>
                <w:szCs w:val="28"/>
              </w:rPr>
              <w:t>с.Китаевское</w:t>
            </w:r>
            <w:proofErr w:type="spellEnd"/>
            <w:r w:rsidRPr="00C66EA3">
              <w:rPr>
                <w:rFonts w:ascii="Times New Roman" w:hAnsi="Times New Roman" w:cs="Times New Roman"/>
                <w:sz w:val="28"/>
                <w:szCs w:val="28"/>
              </w:rPr>
              <w:t>,</w:t>
            </w:r>
          </w:p>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ул. Ленина,88</w:t>
            </w:r>
          </w:p>
          <w:p w:rsidR="00E3122F" w:rsidRPr="00C66EA3" w:rsidRDefault="00E3122F" w:rsidP="00233981">
            <w:pPr>
              <w:spacing w:after="0" w:line="240" w:lineRule="auto"/>
              <w:jc w:val="both"/>
              <w:rPr>
                <w:rFonts w:ascii="Times New Roman" w:hAnsi="Times New Roman" w:cs="Times New Roman"/>
                <w:sz w:val="28"/>
                <w:szCs w:val="28"/>
              </w:rPr>
            </w:pPr>
            <w:r w:rsidRPr="00C66EA3">
              <w:rPr>
                <w:rFonts w:ascii="Times New Roman" w:hAnsi="Times New Roman" w:cs="Times New Roman"/>
                <w:sz w:val="28"/>
                <w:szCs w:val="28"/>
              </w:rPr>
              <w:t>8(86548)2-67-32</w:t>
            </w:r>
          </w:p>
          <w:p w:rsidR="00E3122F" w:rsidRPr="00C66EA3" w:rsidRDefault="004A50C3" w:rsidP="00233981">
            <w:pPr>
              <w:spacing w:after="0" w:line="240" w:lineRule="auto"/>
              <w:jc w:val="both"/>
              <w:rPr>
                <w:rFonts w:ascii="Times New Roman" w:hAnsi="Times New Roman" w:cs="Times New Roman"/>
                <w:sz w:val="28"/>
                <w:szCs w:val="28"/>
              </w:rPr>
            </w:pPr>
            <w:hyperlink r:id="rId37" w:history="1">
              <w:r w:rsidR="00E3122F" w:rsidRPr="00C66EA3">
                <w:rPr>
                  <w:rStyle w:val="a7"/>
                  <w:rFonts w:ascii="Times New Roman" w:hAnsi="Times New Roman" w:cs="Times New Roman"/>
                  <w:sz w:val="28"/>
                  <w:szCs w:val="28"/>
                  <w:shd w:val="clear" w:color="auto" w:fill="FFFFFF"/>
                </w:rPr>
                <w:t>klim.doopc@mail.ru</w:t>
              </w:r>
            </w:hyperlink>
            <w:r w:rsidR="00E3122F" w:rsidRPr="00C66EA3">
              <w:rPr>
                <w:rFonts w:ascii="Times New Roman" w:hAnsi="Times New Roman" w:cs="Times New Roman"/>
                <w:sz w:val="28"/>
                <w:szCs w:val="28"/>
              </w:rPr>
              <w:t xml:space="preserve"> </w:t>
            </w:r>
          </w:p>
        </w:tc>
      </w:tr>
    </w:tbl>
    <w:p w:rsidR="00DF01C9" w:rsidRPr="00C66EA3" w:rsidRDefault="00DF01C9" w:rsidP="00233981">
      <w:pPr>
        <w:spacing w:after="0" w:line="240" w:lineRule="auto"/>
        <w:jc w:val="both"/>
        <w:rPr>
          <w:rFonts w:ascii="Times New Roman" w:hAnsi="Times New Roman" w:cs="Times New Roman"/>
          <w:sz w:val="28"/>
          <w:szCs w:val="28"/>
        </w:rPr>
      </w:pPr>
    </w:p>
    <w:p w:rsidR="00DF01C9" w:rsidRPr="00C66EA3" w:rsidRDefault="00DF01C9" w:rsidP="00233981">
      <w:pPr>
        <w:spacing w:after="0" w:line="240" w:lineRule="auto"/>
        <w:ind w:firstLine="708"/>
        <w:jc w:val="both"/>
        <w:rPr>
          <w:rFonts w:ascii="Times New Roman" w:hAnsi="Times New Roman" w:cs="Times New Roman"/>
          <w:sz w:val="28"/>
          <w:szCs w:val="28"/>
        </w:rPr>
      </w:pPr>
    </w:p>
    <w:sectPr w:rsidR="00DF01C9" w:rsidRPr="00C66EA3" w:rsidSect="00DF01C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9"/>
    <w:multiLevelType w:val="multilevel"/>
    <w:tmpl w:val="00000008"/>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B"/>
    <w:multiLevelType w:val="multilevel"/>
    <w:tmpl w:val="0000000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D"/>
    <w:multiLevelType w:val="multilevel"/>
    <w:tmpl w:val="0000000C"/>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11"/>
    <w:multiLevelType w:val="multilevel"/>
    <w:tmpl w:val="00000010"/>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15"/>
    <w:multiLevelType w:val="multilevel"/>
    <w:tmpl w:val="00000014"/>
    <w:lvl w:ilvl="0">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10"/>
    <w:rsid w:val="0000025A"/>
    <w:rsid w:val="00052619"/>
    <w:rsid w:val="00053D98"/>
    <w:rsid w:val="0007680A"/>
    <w:rsid w:val="00097B5F"/>
    <w:rsid w:val="000A185C"/>
    <w:rsid w:val="000C7781"/>
    <w:rsid w:val="000E65BF"/>
    <w:rsid w:val="000F50EF"/>
    <w:rsid w:val="0010413F"/>
    <w:rsid w:val="00145FF6"/>
    <w:rsid w:val="00192892"/>
    <w:rsid w:val="001E7681"/>
    <w:rsid w:val="002128B9"/>
    <w:rsid w:val="00233981"/>
    <w:rsid w:val="0025610C"/>
    <w:rsid w:val="002A2876"/>
    <w:rsid w:val="00350D7F"/>
    <w:rsid w:val="003834DB"/>
    <w:rsid w:val="003C4947"/>
    <w:rsid w:val="003E3486"/>
    <w:rsid w:val="0042085D"/>
    <w:rsid w:val="00455782"/>
    <w:rsid w:val="00467DF9"/>
    <w:rsid w:val="004A50C3"/>
    <w:rsid w:val="00554C87"/>
    <w:rsid w:val="0057109C"/>
    <w:rsid w:val="00574CEE"/>
    <w:rsid w:val="005B658A"/>
    <w:rsid w:val="005C3BFA"/>
    <w:rsid w:val="005D4753"/>
    <w:rsid w:val="00610283"/>
    <w:rsid w:val="00625E11"/>
    <w:rsid w:val="00627C08"/>
    <w:rsid w:val="00682C17"/>
    <w:rsid w:val="006E57F1"/>
    <w:rsid w:val="00707100"/>
    <w:rsid w:val="00735A8F"/>
    <w:rsid w:val="00792A5D"/>
    <w:rsid w:val="007A5B20"/>
    <w:rsid w:val="0089009A"/>
    <w:rsid w:val="008A0C1F"/>
    <w:rsid w:val="008C1AFE"/>
    <w:rsid w:val="008C384B"/>
    <w:rsid w:val="008D4119"/>
    <w:rsid w:val="008F5B1D"/>
    <w:rsid w:val="00900F4B"/>
    <w:rsid w:val="009272B0"/>
    <w:rsid w:val="009356F1"/>
    <w:rsid w:val="00972806"/>
    <w:rsid w:val="009B6FE2"/>
    <w:rsid w:val="009E4624"/>
    <w:rsid w:val="009F4C3B"/>
    <w:rsid w:val="00A11F04"/>
    <w:rsid w:val="00A46598"/>
    <w:rsid w:val="00A506C3"/>
    <w:rsid w:val="00A57A97"/>
    <w:rsid w:val="00A64B14"/>
    <w:rsid w:val="00AC097B"/>
    <w:rsid w:val="00AD0DE6"/>
    <w:rsid w:val="00AE6A49"/>
    <w:rsid w:val="00B45F9E"/>
    <w:rsid w:val="00BA68A5"/>
    <w:rsid w:val="00BC6B43"/>
    <w:rsid w:val="00BF0E18"/>
    <w:rsid w:val="00C66EA3"/>
    <w:rsid w:val="00C73AB7"/>
    <w:rsid w:val="00C95481"/>
    <w:rsid w:val="00D067C1"/>
    <w:rsid w:val="00D25D58"/>
    <w:rsid w:val="00D37A83"/>
    <w:rsid w:val="00DC1047"/>
    <w:rsid w:val="00DC126D"/>
    <w:rsid w:val="00DC5D6F"/>
    <w:rsid w:val="00DD0929"/>
    <w:rsid w:val="00DD434B"/>
    <w:rsid w:val="00DD47FE"/>
    <w:rsid w:val="00DD67B2"/>
    <w:rsid w:val="00DF01C9"/>
    <w:rsid w:val="00E130D8"/>
    <w:rsid w:val="00E3122F"/>
    <w:rsid w:val="00E37E8D"/>
    <w:rsid w:val="00E8353D"/>
    <w:rsid w:val="00EC21CE"/>
    <w:rsid w:val="00F27910"/>
    <w:rsid w:val="00F32EFA"/>
    <w:rsid w:val="00F5697B"/>
    <w:rsid w:val="00F67C02"/>
    <w:rsid w:val="00F77496"/>
    <w:rsid w:val="00FA5FFD"/>
    <w:rsid w:val="00FC026C"/>
    <w:rsid w:val="00FC1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78C1"/>
  <w15:docId w15:val="{62A72409-339D-479E-8BE9-96663A28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F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681"/>
    <w:pPr>
      <w:ind w:left="720"/>
      <w:contextualSpacing/>
    </w:pPr>
  </w:style>
  <w:style w:type="paragraph" w:customStyle="1" w:styleId="a4">
    <w:name w:val="Абзац_пост"/>
    <w:basedOn w:val="a"/>
    <w:rsid w:val="00E8353D"/>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a5">
    <w:name w:val="Block Text"/>
    <w:basedOn w:val="a"/>
    <w:rsid w:val="00DF01C9"/>
    <w:pPr>
      <w:shd w:val="clear" w:color="auto" w:fill="FFFFFF"/>
      <w:tabs>
        <w:tab w:val="left" w:pos="1152"/>
        <w:tab w:val="left" w:pos="1692"/>
      </w:tabs>
      <w:spacing w:after="0" w:line="259" w:lineRule="exact"/>
      <w:ind w:left="-108" w:right="-108"/>
    </w:pPr>
    <w:rPr>
      <w:rFonts w:ascii="Times New Roman" w:eastAsia="Times New Roman" w:hAnsi="Times New Roman" w:cs="Times New Roman"/>
      <w:sz w:val="16"/>
      <w:szCs w:val="24"/>
      <w:lang w:eastAsia="ru-RU"/>
    </w:rPr>
  </w:style>
  <w:style w:type="paragraph" w:styleId="a6">
    <w:name w:val="Normal (Web)"/>
    <w:basedOn w:val="a"/>
    <w:uiPriority w:val="99"/>
    <w:unhideWhenUsed/>
    <w:rsid w:val="00DF0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01C9"/>
  </w:style>
  <w:style w:type="character" w:styleId="a7">
    <w:name w:val="Hyperlink"/>
    <w:basedOn w:val="a0"/>
    <w:unhideWhenUsed/>
    <w:rsid w:val="00DF01C9"/>
    <w:rPr>
      <w:color w:val="0000FF"/>
      <w:u w:val="single"/>
    </w:rPr>
  </w:style>
  <w:style w:type="paragraph" w:customStyle="1" w:styleId="ConsPlusNormal">
    <w:name w:val="ConsPlusNormal"/>
    <w:rsid w:val="00C66EA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No Spacing"/>
    <w:qFormat/>
    <w:rsid w:val="00C66EA3"/>
    <w:pPr>
      <w:spacing w:after="0" w:line="240" w:lineRule="auto"/>
    </w:pPr>
    <w:rPr>
      <w:rFonts w:ascii="Times New Roman" w:eastAsia="Times New Roman" w:hAnsi="Times New Roman" w:cs="Times New Roman"/>
      <w:sz w:val="28"/>
      <w:szCs w:val="24"/>
      <w:lang w:eastAsia="ru-RU"/>
    </w:rPr>
  </w:style>
  <w:style w:type="paragraph" w:customStyle="1" w:styleId="formattext">
    <w:name w:val="formattext"/>
    <w:basedOn w:val="a"/>
    <w:rsid w:val="00AC0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E37E8D"/>
    <w:rPr>
      <w:rFonts w:cs="Times New Roman"/>
      <w:color w:val="106BBE"/>
    </w:rPr>
  </w:style>
  <w:style w:type="paragraph" w:styleId="aa">
    <w:name w:val="Balloon Text"/>
    <w:basedOn w:val="a"/>
    <w:link w:val="ab"/>
    <w:uiPriority w:val="99"/>
    <w:semiHidden/>
    <w:unhideWhenUsed/>
    <w:rsid w:val="007A5B2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A5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2599">
      <w:bodyDiv w:val="1"/>
      <w:marLeft w:val="0"/>
      <w:marRight w:val="0"/>
      <w:marTop w:val="0"/>
      <w:marBottom w:val="0"/>
      <w:divBdr>
        <w:top w:val="none" w:sz="0" w:space="0" w:color="auto"/>
        <w:left w:val="none" w:sz="0" w:space="0" w:color="auto"/>
        <w:bottom w:val="none" w:sz="0" w:space="0" w:color="auto"/>
        <w:right w:val="none" w:sz="0" w:space="0" w:color="auto"/>
      </w:divBdr>
    </w:div>
    <w:div w:id="5691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8708/a2588b2a1374c05e0939bb4df8e54fc0dfd6e000/" TargetMode="External"/><Relationship Id="rId18" Type="http://schemas.openxmlformats.org/officeDocument/2006/relationships/hyperlink" Target="http://internet.garant.ru/document/redirect/12177515/0" TargetMode="External"/><Relationship Id="rId26" Type="http://schemas.openxmlformats.org/officeDocument/2006/relationships/hyperlink" Target="http://internet.garant.ru/document/redirect/12148567/0" TargetMode="External"/><Relationship Id="rId39" Type="http://schemas.openxmlformats.org/officeDocument/2006/relationships/theme" Target="theme/theme1.xml"/><Relationship Id="rId21" Type="http://schemas.openxmlformats.org/officeDocument/2006/relationships/hyperlink" Target="http://internet.garant.ru/document/redirect/186367/0" TargetMode="External"/><Relationship Id="rId34" Type="http://schemas.openxmlformats.org/officeDocument/2006/relationships/hyperlink" Target="mailto:chkola-14@yandex.ru" TargetMode="External"/><Relationship Id="rId7" Type="http://schemas.openxmlformats.org/officeDocument/2006/relationships/hyperlink" Target="http://www.consultant.ru/document/cons_doc_LAW_388708/d44bdb356e6a691d0c72fef05ed16f68af0af9eb/" TargetMode="External"/><Relationship Id="rId12" Type="http://schemas.openxmlformats.org/officeDocument/2006/relationships/hyperlink" Target="http://www.consultant.ru/document/cons_doc_LAW_388708/a2588b2a1374c05e0939bb4df8e54fc0dfd6e000/" TargetMode="External"/><Relationship Id="rId17" Type="http://schemas.openxmlformats.org/officeDocument/2006/relationships/hyperlink" Target="http://internet.garant.ru/document/redirect/70291362/0" TargetMode="External"/><Relationship Id="rId25" Type="http://schemas.openxmlformats.org/officeDocument/2006/relationships/hyperlink" Target="http://internet.garant.ru/document/redirect/10105682/0" TargetMode="External"/><Relationship Id="rId33" Type="http://schemas.openxmlformats.org/officeDocument/2006/relationships/hyperlink" Target="mailto:n.ziligaeva@mail.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hyperlink" Target="http://internet.garant.ru/document/redirect/194874/0" TargetMode="External"/><Relationship Id="rId29" Type="http://schemas.openxmlformats.org/officeDocument/2006/relationships/hyperlink" Target="http://internet.garant.ru/document/redirect/188767/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388708/a2588b2a1374c05e0939bb4df8e54fc0dfd6e000/" TargetMode="External"/><Relationship Id="rId24" Type="http://schemas.openxmlformats.org/officeDocument/2006/relationships/hyperlink" Target="http://internet.garant.ru/document/redirect/184755/0" TargetMode="External"/><Relationship Id="rId32" Type="http://schemas.openxmlformats.org/officeDocument/2006/relationships/hyperlink" Target="mailto:ira.ds4@yandex.ru" TargetMode="External"/><Relationship Id="rId37" Type="http://schemas.openxmlformats.org/officeDocument/2006/relationships/hyperlink" Target="mailto:klim.doopc@mail.ru" TargetMode="External"/><Relationship Id="rId5" Type="http://schemas.openxmlformats.org/officeDocument/2006/relationships/webSettings" Target="webSettings.xml"/><Relationship Id="rId15" Type="http://schemas.openxmlformats.org/officeDocument/2006/relationships/hyperlink" Target="https://pgu.khv.gov.ru/" TargetMode="External"/><Relationship Id="rId23" Type="http://schemas.openxmlformats.org/officeDocument/2006/relationships/hyperlink" Target="http://internet.garant.ru/document/redirect/10105693/0" TargetMode="External"/><Relationship Id="rId28" Type="http://schemas.openxmlformats.org/officeDocument/2006/relationships/hyperlink" Target="http://internet.garant.ru/document/redirect/179146/0" TargetMode="External"/><Relationship Id="rId36" Type="http://schemas.openxmlformats.org/officeDocument/2006/relationships/hyperlink" Target="mailto:moudodddt_novoselickoe@mail.ru" TargetMode="External"/><Relationship Id="rId10" Type="http://schemas.openxmlformats.org/officeDocument/2006/relationships/hyperlink" Target="http://www.consultant.ru/document/cons_doc_LAW_388708/585cf44cd76d6cfd2491e5713fd663e8e56a3831/" TargetMode="External"/><Relationship Id="rId19" Type="http://schemas.openxmlformats.org/officeDocument/2006/relationships/hyperlink" Target="http://internet.garant.ru/document/redirect/10164504/0" TargetMode="External"/><Relationship Id="rId31" Type="http://schemas.openxmlformats.org/officeDocument/2006/relationships/hyperlink" Target="mailto:padinka2011@yandeks.ru" TargetMode="External"/><Relationship Id="rId4" Type="http://schemas.openxmlformats.org/officeDocument/2006/relationships/settings" Target="settings.xml"/><Relationship Id="rId9" Type="http://schemas.openxmlformats.org/officeDocument/2006/relationships/hyperlink" Target="http://www.consultant.ru/document/cons_doc_LAW_388708/a593eaab768d34bf2d7419322eac79481e73cf03/" TargetMode="External"/><Relationship Id="rId14" Type="http://schemas.openxmlformats.org/officeDocument/2006/relationships/hyperlink" Target="http://www.gosuslugi.ru"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12148555/0" TargetMode="External"/><Relationship Id="rId30" Type="http://schemas.openxmlformats.org/officeDocument/2006/relationships/hyperlink" Target="http://internet.garant.ru/document/redirect/6149681/0" TargetMode="External"/><Relationship Id="rId35" Type="http://schemas.openxmlformats.org/officeDocument/2006/relationships/hyperlink" Target="mailto:madam.i-denisova@yandex.ru" TargetMode="External"/><Relationship Id="rId8" Type="http://schemas.openxmlformats.org/officeDocument/2006/relationships/hyperlink" Target="http://www.consultant.ru/document/cons_doc_LAW_1264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15D11-952C-4847-8217-0B02CC6F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10088</Words>
  <Characters>57505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Karamisheva</dc:creator>
  <cp:lastModifiedBy>Sx1Sx1Sx1q@outlook.com</cp:lastModifiedBy>
  <cp:revision>2</cp:revision>
  <cp:lastPrinted>2022-08-04T11:50:00Z</cp:lastPrinted>
  <dcterms:created xsi:type="dcterms:W3CDTF">2022-08-04T11:51:00Z</dcterms:created>
  <dcterms:modified xsi:type="dcterms:W3CDTF">2022-08-04T11:51:00Z</dcterms:modified>
</cp:coreProperties>
</file>