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24F" w:rsidRDefault="00ED724F" w:rsidP="00ED724F">
      <w:pPr>
        <w:ind w:right="-2"/>
        <w:jc w:val="center"/>
        <w:rPr>
          <w:sz w:val="28"/>
          <w:szCs w:val="20"/>
        </w:rPr>
      </w:pPr>
      <w:r>
        <w:rPr>
          <w:b/>
          <w:noProof/>
          <w:sz w:val="32"/>
          <w:szCs w:val="32"/>
        </w:rPr>
        <w:drawing>
          <wp:inline distT="0" distB="0" distL="0" distR="0">
            <wp:extent cx="596265" cy="662305"/>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 cy="662305"/>
                    </a:xfrm>
                    <a:prstGeom prst="rect">
                      <a:avLst/>
                    </a:prstGeom>
                    <a:noFill/>
                    <a:ln>
                      <a:noFill/>
                    </a:ln>
                  </pic:spPr>
                </pic:pic>
              </a:graphicData>
            </a:graphic>
          </wp:inline>
        </w:drawing>
      </w:r>
      <w:r>
        <w:rPr>
          <w:b/>
          <w:sz w:val="32"/>
          <w:szCs w:val="32"/>
        </w:rPr>
        <w:t xml:space="preserve">                                                                                                                                                                                                    </w:t>
      </w:r>
    </w:p>
    <w:p w:rsidR="00ED724F" w:rsidRDefault="00ED724F" w:rsidP="00ED724F">
      <w:pPr>
        <w:jc w:val="center"/>
        <w:rPr>
          <w:b/>
          <w:bCs/>
          <w:sz w:val="16"/>
        </w:rPr>
      </w:pPr>
    </w:p>
    <w:p w:rsidR="00ED724F" w:rsidRDefault="00ED724F" w:rsidP="00ED724F">
      <w:pPr>
        <w:spacing w:line="192" w:lineRule="auto"/>
        <w:jc w:val="center"/>
        <w:rPr>
          <w:b/>
          <w:bCs/>
          <w:sz w:val="32"/>
        </w:rPr>
      </w:pPr>
      <w:r>
        <w:rPr>
          <w:b/>
          <w:bCs/>
          <w:sz w:val="32"/>
        </w:rPr>
        <w:t>П О С Т А Н О В Л Е Н И Е</w:t>
      </w:r>
    </w:p>
    <w:p w:rsidR="00ED724F" w:rsidRDefault="00ED724F" w:rsidP="00ED724F">
      <w:pPr>
        <w:spacing w:line="192" w:lineRule="auto"/>
        <w:jc w:val="center"/>
        <w:rPr>
          <w:b/>
          <w:bCs/>
          <w:sz w:val="20"/>
        </w:rPr>
      </w:pPr>
    </w:p>
    <w:p w:rsidR="00ED724F" w:rsidRDefault="00ED724F" w:rsidP="00ED724F">
      <w:pPr>
        <w:spacing w:line="192" w:lineRule="auto"/>
        <w:jc w:val="center"/>
        <w:rPr>
          <w:b/>
          <w:bCs/>
          <w:sz w:val="28"/>
        </w:rPr>
      </w:pPr>
      <w:r>
        <w:rPr>
          <w:b/>
          <w:bCs/>
          <w:sz w:val="28"/>
        </w:rPr>
        <w:t>администрации Новоселицкого муниципального округа</w:t>
      </w:r>
    </w:p>
    <w:p w:rsidR="00ED724F" w:rsidRDefault="00ED724F" w:rsidP="00ED724F">
      <w:pPr>
        <w:spacing w:line="264" w:lineRule="auto"/>
        <w:jc w:val="center"/>
        <w:rPr>
          <w:b/>
          <w:bCs/>
          <w:sz w:val="20"/>
        </w:rPr>
      </w:pPr>
      <w:r>
        <w:rPr>
          <w:b/>
          <w:bCs/>
          <w:sz w:val="28"/>
        </w:rPr>
        <w:t>Ставропольского края</w:t>
      </w:r>
    </w:p>
    <w:p w:rsidR="00ED724F" w:rsidRDefault="00ED724F" w:rsidP="00ED724F">
      <w:pPr>
        <w:spacing w:line="192" w:lineRule="auto"/>
        <w:jc w:val="center"/>
        <w:rPr>
          <w:sz w:val="18"/>
          <w:szCs w:val="18"/>
        </w:rPr>
      </w:pPr>
    </w:p>
    <w:p w:rsidR="00ED724F" w:rsidRDefault="00ED724F" w:rsidP="00ED724F">
      <w:pPr>
        <w:jc w:val="center"/>
        <w:rPr>
          <w:sz w:val="28"/>
          <w:szCs w:val="28"/>
        </w:rPr>
      </w:pPr>
      <w:r>
        <w:rPr>
          <w:sz w:val="28"/>
          <w:szCs w:val="28"/>
        </w:rPr>
        <w:t>с. Новоселицкое</w:t>
      </w:r>
    </w:p>
    <w:p w:rsidR="00ED724F" w:rsidRDefault="00ED724F" w:rsidP="00ED724F">
      <w:pPr>
        <w:rPr>
          <w:sz w:val="28"/>
          <w:szCs w:val="28"/>
        </w:rPr>
      </w:pPr>
      <w:r>
        <w:rPr>
          <w:sz w:val="28"/>
          <w:szCs w:val="28"/>
        </w:rPr>
        <w:t>03 августа 2022 г.                                                                                            № 536</w:t>
      </w:r>
    </w:p>
    <w:p w:rsidR="00F92778" w:rsidRDefault="00F92778" w:rsidP="000B1F7F">
      <w:pPr>
        <w:rPr>
          <w:sz w:val="28"/>
          <w:szCs w:val="28"/>
        </w:rPr>
      </w:pPr>
    </w:p>
    <w:p w:rsidR="00ED724F" w:rsidRPr="00B27DF6" w:rsidRDefault="00ED724F" w:rsidP="000B1F7F">
      <w:pPr>
        <w:rPr>
          <w:sz w:val="28"/>
          <w:szCs w:val="28"/>
        </w:rPr>
      </w:pPr>
    </w:p>
    <w:p w:rsidR="00FF13C5" w:rsidRDefault="00EE4BEE" w:rsidP="00F83450">
      <w:pPr>
        <w:pStyle w:val="a"/>
        <w:numPr>
          <w:ilvl w:val="0"/>
          <w:numId w:val="0"/>
        </w:numPr>
        <w:tabs>
          <w:tab w:val="left" w:pos="720"/>
        </w:tabs>
        <w:spacing w:before="0" w:line="240" w:lineRule="exact"/>
        <w:rPr>
          <w:sz w:val="28"/>
          <w:szCs w:val="28"/>
        </w:rPr>
      </w:pPr>
      <w:r w:rsidRPr="00B27DF6">
        <w:rPr>
          <w:sz w:val="28"/>
          <w:szCs w:val="28"/>
        </w:rPr>
        <w:t>О</w:t>
      </w:r>
      <w:r w:rsidR="003D1A80" w:rsidRPr="00B27DF6">
        <w:rPr>
          <w:sz w:val="28"/>
          <w:szCs w:val="28"/>
        </w:rPr>
        <w:t xml:space="preserve">б утверждении </w:t>
      </w:r>
      <w:r w:rsidRPr="00B27DF6">
        <w:rPr>
          <w:sz w:val="28"/>
          <w:szCs w:val="28"/>
        </w:rPr>
        <w:t xml:space="preserve"> административн</w:t>
      </w:r>
      <w:r w:rsidR="003D1A80" w:rsidRPr="00B27DF6">
        <w:rPr>
          <w:sz w:val="28"/>
          <w:szCs w:val="28"/>
        </w:rPr>
        <w:t>ого</w:t>
      </w:r>
      <w:r w:rsidRPr="00B27DF6">
        <w:rPr>
          <w:sz w:val="28"/>
          <w:szCs w:val="28"/>
        </w:rPr>
        <w:t xml:space="preserve"> регламент</w:t>
      </w:r>
      <w:r w:rsidR="003D1A80" w:rsidRPr="00B27DF6">
        <w:rPr>
          <w:sz w:val="28"/>
          <w:szCs w:val="28"/>
        </w:rPr>
        <w:t>а</w:t>
      </w:r>
      <w:r w:rsidRPr="00B27DF6">
        <w:rPr>
          <w:sz w:val="28"/>
          <w:szCs w:val="28"/>
        </w:rPr>
        <w:t xml:space="preserve"> по предоставлению </w:t>
      </w:r>
      <w:r w:rsidR="00B27DF6">
        <w:rPr>
          <w:sz w:val="28"/>
          <w:szCs w:val="28"/>
        </w:rPr>
        <w:t>образовательными организациями</w:t>
      </w:r>
      <w:r w:rsidR="006D37EF" w:rsidRPr="00B27DF6">
        <w:rPr>
          <w:sz w:val="28"/>
          <w:szCs w:val="28"/>
        </w:rPr>
        <w:t xml:space="preserve"> </w:t>
      </w:r>
      <w:r w:rsidRPr="00B27DF6">
        <w:rPr>
          <w:sz w:val="28"/>
          <w:szCs w:val="28"/>
        </w:rPr>
        <w:t xml:space="preserve">Новоселицкого муниципального </w:t>
      </w:r>
      <w:r w:rsidR="00954AC5" w:rsidRPr="00B27DF6">
        <w:rPr>
          <w:sz w:val="28"/>
          <w:szCs w:val="28"/>
        </w:rPr>
        <w:t>округа</w:t>
      </w:r>
      <w:r w:rsidRPr="00B27DF6">
        <w:rPr>
          <w:sz w:val="28"/>
          <w:szCs w:val="28"/>
        </w:rPr>
        <w:t xml:space="preserve"> муниципальной услуги «</w:t>
      </w:r>
      <w:r w:rsidR="00FF13C5" w:rsidRPr="00B27DF6">
        <w:rPr>
          <w:sz w:val="28"/>
          <w:szCs w:val="28"/>
        </w:rPr>
        <w:t>Организация отдыха детей в каникулярное время»</w:t>
      </w:r>
    </w:p>
    <w:p w:rsidR="00ED724F" w:rsidRDefault="00ED724F" w:rsidP="00ED724F">
      <w:pPr>
        <w:pStyle w:val="a"/>
        <w:numPr>
          <w:ilvl w:val="0"/>
          <w:numId w:val="0"/>
        </w:numPr>
        <w:tabs>
          <w:tab w:val="left" w:pos="720"/>
        </w:tabs>
        <w:spacing w:before="0"/>
        <w:rPr>
          <w:sz w:val="28"/>
          <w:szCs w:val="28"/>
        </w:rPr>
      </w:pPr>
    </w:p>
    <w:p w:rsidR="00ED724F" w:rsidRPr="00B27DF6" w:rsidRDefault="00ED724F" w:rsidP="00ED724F">
      <w:pPr>
        <w:pStyle w:val="a"/>
        <w:numPr>
          <w:ilvl w:val="0"/>
          <w:numId w:val="0"/>
        </w:numPr>
        <w:tabs>
          <w:tab w:val="left" w:pos="720"/>
        </w:tabs>
        <w:spacing w:before="0"/>
        <w:rPr>
          <w:sz w:val="28"/>
          <w:szCs w:val="28"/>
        </w:rPr>
      </w:pPr>
    </w:p>
    <w:p w:rsidR="001143D2" w:rsidRDefault="001143D2" w:rsidP="00ED724F">
      <w:pPr>
        <w:pStyle w:val="1"/>
        <w:shd w:val="clear" w:color="auto" w:fill="FFFFFF"/>
        <w:spacing w:before="0" w:beforeAutospacing="0" w:after="0" w:afterAutospacing="0"/>
        <w:ind w:firstLine="709"/>
        <w:jc w:val="both"/>
        <w:rPr>
          <w:b w:val="0"/>
          <w:sz w:val="28"/>
          <w:szCs w:val="28"/>
        </w:rPr>
      </w:pPr>
      <w:r w:rsidRPr="00B27DF6">
        <w:rPr>
          <w:b w:val="0"/>
          <w:sz w:val="28"/>
          <w:szCs w:val="28"/>
        </w:rPr>
        <w:t>В соответствии с</w:t>
      </w:r>
      <w:r w:rsidR="000F76B1" w:rsidRPr="00B27DF6">
        <w:rPr>
          <w:b w:val="0"/>
          <w:sz w:val="28"/>
          <w:szCs w:val="28"/>
        </w:rPr>
        <w:t>о ст. 16</w:t>
      </w:r>
      <w:r w:rsidRPr="00B27DF6">
        <w:rPr>
          <w:b w:val="0"/>
          <w:sz w:val="28"/>
          <w:szCs w:val="28"/>
        </w:rPr>
        <w:t xml:space="preserve"> Федерального закона от 06.10.2003 года N 131-ФЗ «Об общих принципах организации местного самоуправления в Российской Федерации», </w:t>
      </w:r>
      <w:r w:rsidR="00C3519F" w:rsidRPr="00B27DF6">
        <w:rPr>
          <w:b w:val="0"/>
          <w:sz w:val="28"/>
          <w:szCs w:val="28"/>
        </w:rPr>
        <w:t xml:space="preserve">Федеральный закон от 27 июля 2010 г. N 210-ФЗ «Об организации предоставления государственных и муниципальных услуг», </w:t>
      </w:r>
      <w:r w:rsidRPr="00B27DF6">
        <w:rPr>
          <w:b w:val="0"/>
          <w:sz w:val="28"/>
          <w:szCs w:val="28"/>
        </w:rPr>
        <w:t xml:space="preserve">постановлением администрации Новоселицкого муниципального </w:t>
      </w:r>
      <w:r w:rsidR="00954AC5" w:rsidRPr="00B27DF6">
        <w:rPr>
          <w:b w:val="0"/>
          <w:sz w:val="28"/>
          <w:szCs w:val="28"/>
        </w:rPr>
        <w:t>округа</w:t>
      </w:r>
      <w:r w:rsidRPr="00B27DF6">
        <w:rPr>
          <w:b w:val="0"/>
          <w:sz w:val="28"/>
          <w:szCs w:val="28"/>
        </w:rPr>
        <w:t xml:space="preserve"> Ставропольского края от </w:t>
      </w:r>
      <w:r w:rsidR="00C3519F" w:rsidRPr="00B27DF6">
        <w:rPr>
          <w:b w:val="0"/>
          <w:sz w:val="28"/>
          <w:szCs w:val="28"/>
        </w:rPr>
        <w:t>27 мая 2021</w:t>
      </w:r>
      <w:r w:rsidRPr="00B27DF6">
        <w:rPr>
          <w:b w:val="0"/>
          <w:sz w:val="28"/>
          <w:szCs w:val="28"/>
        </w:rPr>
        <w:t xml:space="preserve"> г. № </w:t>
      </w:r>
      <w:r w:rsidR="00C3519F" w:rsidRPr="00B27DF6">
        <w:rPr>
          <w:b w:val="0"/>
          <w:sz w:val="28"/>
          <w:szCs w:val="28"/>
        </w:rPr>
        <w:t>366</w:t>
      </w:r>
      <w:r w:rsidRPr="00B27DF6">
        <w:rPr>
          <w:b w:val="0"/>
          <w:sz w:val="28"/>
          <w:szCs w:val="28"/>
        </w:rPr>
        <w:t xml:space="preserve"> «Об утверждении порядка разработки и утверждения административных регламентов предоставления муниципальных услуг</w:t>
      </w:r>
      <w:r w:rsidR="003633B6">
        <w:rPr>
          <w:b w:val="0"/>
          <w:sz w:val="28"/>
          <w:szCs w:val="28"/>
        </w:rPr>
        <w:t>»</w:t>
      </w:r>
      <w:r w:rsidRPr="00B27DF6">
        <w:rPr>
          <w:b w:val="0"/>
          <w:sz w:val="28"/>
          <w:szCs w:val="28"/>
        </w:rPr>
        <w:t xml:space="preserve">, </w:t>
      </w:r>
      <w:r w:rsidR="00C3519F" w:rsidRPr="00B27DF6">
        <w:rPr>
          <w:b w:val="0"/>
          <w:sz w:val="28"/>
          <w:szCs w:val="28"/>
        </w:rPr>
        <w:t>П</w:t>
      </w:r>
      <w:r w:rsidRPr="00B27DF6">
        <w:rPr>
          <w:b w:val="0"/>
          <w:sz w:val="28"/>
          <w:szCs w:val="28"/>
        </w:rPr>
        <w:t xml:space="preserve">орядка разработки и утверждения административных регламентов исполнения муниципальных контрольных функций и </w:t>
      </w:r>
      <w:r w:rsidR="00C3519F" w:rsidRPr="00B27DF6">
        <w:rPr>
          <w:b w:val="0"/>
          <w:sz w:val="28"/>
          <w:szCs w:val="28"/>
        </w:rPr>
        <w:t>П</w:t>
      </w:r>
      <w:r w:rsidRPr="00B27DF6">
        <w:rPr>
          <w:b w:val="0"/>
          <w:sz w:val="28"/>
          <w:szCs w:val="28"/>
        </w:rPr>
        <w:t xml:space="preserve">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 администрация Новоселицкого муниципального </w:t>
      </w:r>
      <w:r w:rsidR="00954AC5" w:rsidRPr="00B27DF6">
        <w:rPr>
          <w:b w:val="0"/>
          <w:sz w:val="28"/>
          <w:szCs w:val="28"/>
        </w:rPr>
        <w:t>округа</w:t>
      </w:r>
    </w:p>
    <w:p w:rsidR="00ED724F" w:rsidRPr="00B27DF6" w:rsidRDefault="00ED724F" w:rsidP="00ED724F">
      <w:pPr>
        <w:pStyle w:val="1"/>
        <w:shd w:val="clear" w:color="auto" w:fill="FFFFFF"/>
        <w:spacing w:before="0" w:beforeAutospacing="0" w:after="0" w:afterAutospacing="0"/>
        <w:ind w:firstLine="709"/>
        <w:jc w:val="both"/>
        <w:rPr>
          <w:b w:val="0"/>
          <w:sz w:val="28"/>
          <w:szCs w:val="28"/>
        </w:rPr>
      </w:pPr>
    </w:p>
    <w:p w:rsidR="000B1F7F" w:rsidRPr="00B27DF6" w:rsidRDefault="000B1F7F" w:rsidP="000B1F7F">
      <w:pPr>
        <w:rPr>
          <w:sz w:val="28"/>
          <w:szCs w:val="28"/>
        </w:rPr>
      </w:pPr>
      <w:r w:rsidRPr="00B27DF6">
        <w:rPr>
          <w:sz w:val="28"/>
          <w:szCs w:val="28"/>
        </w:rPr>
        <w:t>ПОСТАНОВЛЯЕТ:</w:t>
      </w:r>
    </w:p>
    <w:p w:rsidR="000B1F7F" w:rsidRPr="00B27DF6" w:rsidRDefault="000B1F7F" w:rsidP="007F4DFD">
      <w:pPr>
        <w:tabs>
          <w:tab w:val="num" w:pos="0"/>
          <w:tab w:val="left" w:pos="8364"/>
          <w:tab w:val="left" w:pos="9356"/>
        </w:tabs>
        <w:rPr>
          <w:sz w:val="28"/>
          <w:szCs w:val="28"/>
        </w:rPr>
      </w:pPr>
      <w:r w:rsidRPr="00B27DF6">
        <w:rPr>
          <w:sz w:val="28"/>
          <w:szCs w:val="28"/>
        </w:rPr>
        <w:tab/>
      </w:r>
    </w:p>
    <w:p w:rsidR="007F4DFD" w:rsidRPr="00B27DF6" w:rsidRDefault="007F4DFD" w:rsidP="00ED724F">
      <w:pPr>
        <w:pStyle w:val="a8"/>
        <w:tabs>
          <w:tab w:val="left" w:pos="720"/>
          <w:tab w:val="left" w:pos="2520"/>
        </w:tabs>
        <w:spacing w:before="0"/>
        <w:ind w:firstLine="0"/>
        <w:rPr>
          <w:sz w:val="28"/>
          <w:szCs w:val="28"/>
        </w:rPr>
      </w:pPr>
      <w:r w:rsidRPr="00B27DF6">
        <w:rPr>
          <w:sz w:val="28"/>
          <w:szCs w:val="28"/>
        </w:rPr>
        <w:tab/>
      </w:r>
      <w:r w:rsidR="000B1F7F" w:rsidRPr="00B27DF6">
        <w:rPr>
          <w:sz w:val="28"/>
          <w:szCs w:val="28"/>
        </w:rPr>
        <w:t>1.</w:t>
      </w:r>
      <w:r w:rsidR="003D1A80" w:rsidRPr="00B27DF6">
        <w:rPr>
          <w:sz w:val="28"/>
          <w:szCs w:val="28"/>
        </w:rPr>
        <w:t>Утвердить административный</w:t>
      </w:r>
      <w:r w:rsidR="00EE4BEE" w:rsidRPr="00B27DF6">
        <w:rPr>
          <w:sz w:val="28"/>
          <w:szCs w:val="28"/>
        </w:rPr>
        <w:t xml:space="preserve"> регламент по </w:t>
      </w:r>
      <w:r w:rsidR="005E1A51" w:rsidRPr="00B27DF6">
        <w:rPr>
          <w:sz w:val="28"/>
          <w:szCs w:val="28"/>
        </w:rPr>
        <w:t xml:space="preserve">предоставлению </w:t>
      </w:r>
      <w:r w:rsidR="00B27DF6">
        <w:rPr>
          <w:sz w:val="28"/>
          <w:szCs w:val="28"/>
        </w:rPr>
        <w:t>образовательными организациями</w:t>
      </w:r>
      <w:r w:rsidR="005E1A51" w:rsidRPr="00B27DF6">
        <w:rPr>
          <w:sz w:val="28"/>
          <w:szCs w:val="28"/>
        </w:rPr>
        <w:t xml:space="preserve"> Новоселицкого муниципального округа муниципальной услуги «Организация отдыха детей в каникулярное время»</w:t>
      </w:r>
      <w:r w:rsidR="00C3519F" w:rsidRPr="00B27DF6">
        <w:rPr>
          <w:sz w:val="28"/>
          <w:szCs w:val="28"/>
        </w:rPr>
        <w:t xml:space="preserve"> согласно приложению</w:t>
      </w:r>
      <w:r w:rsidRPr="00B27DF6">
        <w:rPr>
          <w:sz w:val="28"/>
          <w:szCs w:val="28"/>
        </w:rPr>
        <w:t>.</w:t>
      </w:r>
    </w:p>
    <w:p w:rsidR="006777C7" w:rsidRPr="00B27DF6" w:rsidRDefault="006777C7" w:rsidP="00954AC5">
      <w:pPr>
        <w:pStyle w:val="a8"/>
        <w:tabs>
          <w:tab w:val="left" w:pos="720"/>
          <w:tab w:val="left" w:pos="2520"/>
        </w:tabs>
        <w:spacing w:before="0"/>
        <w:ind w:firstLine="0"/>
        <w:rPr>
          <w:sz w:val="28"/>
          <w:szCs w:val="28"/>
        </w:rPr>
      </w:pPr>
    </w:p>
    <w:p w:rsidR="006777C7" w:rsidRPr="00B27DF6" w:rsidRDefault="006777C7" w:rsidP="00954AC5">
      <w:pPr>
        <w:pStyle w:val="a8"/>
        <w:tabs>
          <w:tab w:val="left" w:pos="720"/>
          <w:tab w:val="left" w:pos="2520"/>
        </w:tabs>
        <w:spacing w:before="0"/>
        <w:ind w:firstLine="0"/>
        <w:rPr>
          <w:sz w:val="28"/>
          <w:szCs w:val="28"/>
        </w:rPr>
      </w:pPr>
      <w:r w:rsidRPr="00B27DF6">
        <w:rPr>
          <w:sz w:val="28"/>
          <w:szCs w:val="28"/>
        </w:rPr>
        <w:tab/>
        <w:t xml:space="preserve">2. Признать утратившим силу постановление администрации Новоселицкого муниципального района от 07 марта 2019 № 106 «Об утверждении административного регламента по предоставлению муниципальными организациями образования </w:t>
      </w:r>
      <w:r w:rsidR="00184A24" w:rsidRPr="00B27DF6">
        <w:rPr>
          <w:sz w:val="28"/>
          <w:szCs w:val="28"/>
        </w:rPr>
        <w:t>Новоселицкого муниципального района муниципальной услуги «Организация отдыха детей в каникулярное время».</w:t>
      </w:r>
    </w:p>
    <w:p w:rsidR="007F4DFD" w:rsidRPr="00B27DF6" w:rsidRDefault="007F4DFD" w:rsidP="007F4DFD">
      <w:pPr>
        <w:ind w:firstLine="708"/>
        <w:jc w:val="both"/>
        <w:rPr>
          <w:sz w:val="28"/>
          <w:szCs w:val="28"/>
        </w:rPr>
      </w:pPr>
    </w:p>
    <w:p w:rsidR="00725AD2" w:rsidRPr="00B27DF6" w:rsidRDefault="00184A24" w:rsidP="00725AD2">
      <w:pPr>
        <w:tabs>
          <w:tab w:val="left" w:pos="9355"/>
        </w:tabs>
        <w:ind w:right="-1" w:firstLine="709"/>
        <w:jc w:val="both"/>
        <w:rPr>
          <w:sz w:val="28"/>
          <w:szCs w:val="28"/>
        </w:rPr>
      </w:pPr>
      <w:r w:rsidRPr="00B27DF6">
        <w:rPr>
          <w:sz w:val="28"/>
          <w:szCs w:val="28"/>
        </w:rPr>
        <w:lastRenderedPageBreak/>
        <w:t>3</w:t>
      </w:r>
      <w:r w:rsidR="003D1A80" w:rsidRPr="00B27DF6">
        <w:rPr>
          <w:sz w:val="28"/>
          <w:szCs w:val="28"/>
        </w:rPr>
        <w:t xml:space="preserve">. Контроль за выполнением настоящего постановления </w:t>
      </w:r>
      <w:r w:rsidR="00282FB5">
        <w:rPr>
          <w:sz w:val="28"/>
          <w:szCs w:val="28"/>
        </w:rPr>
        <w:t>возложить на первого заместителя главы администрации Новоселицкого муниципального округа Ставропольского края Т.И. Федотов</w:t>
      </w:r>
      <w:r w:rsidR="002B2912">
        <w:rPr>
          <w:sz w:val="28"/>
          <w:szCs w:val="28"/>
        </w:rPr>
        <w:t>у</w:t>
      </w:r>
      <w:r w:rsidR="00725AD2" w:rsidRPr="00B27DF6">
        <w:rPr>
          <w:sz w:val="28"/>
          <w:szCs w:val="28"/>
        </w:rPr>
        <w:t>.</w:t>
      </w:r>
    </w:p>
    <w:p w:rsidR="006403C8" w:rsidRPr="00B27DF6" w:rsidRDefault="003D1A80" w:rsidP="00725AD2">
      <w:pPr>
        <w:tabs>
          <w:tab w:val="left" w:pos="9355"/>
        </w:tabs>
        <w:ind w:right="-1" w:firstLine="709"/>
        <w:jc w:val="both"/>
        <w:rPr>
          <w:sz w:val="28"/>
          <w:szCs w:val="28"/>
        </w:rPr>
      </w:pPr>
      <w:r w:rsidRPr="00B27DF6">
        <w:rPr>
          <w:sz w:val="28"/>
          <w:szCs w:val="28"/>
        </w:rPr>
        <w:t xml:space="preserve"> </w:t>
      </w:r>
    </w:p>
    <w:p w:rsidR="002F291B" w:rsidRDefault="00184A24" w:rsidP="00F92778">
      <w:pPr>
        <w:ind w:right="-126" w:firstLine="709"/>
        <w:jc w:val="both"/>
        <w:rPr>
          <w:sz w:val="28"/>
          <w:szCs w:val="28"/>
        </w:rPr>
      </w:pPr>
      <w:r w:rsidRPr="00B27DF6">
        <w:rPr>
          <w:sz w:val="28"/>
          <w:szCs w:val="28"/>
        </w:rPr>
        <w:t>4</w:t>
      </w:r>
      <w:r w:rsidR="003D1A80" w:rsidRPr="00B27DF6">
        <w:rPr>
          <w:sz w:val="28"/>
          <w:szCs w:val="28"/>
        </w:rPr>
        <w:t>. Настоящее постановление вступает в силу со дня его обнародования.</w:t>
      </w:r>
    </w:p>
    <w:p w:rsidR="003D1A80" w:rsidRPr="00B27DF6" w:rsidRDefault="003D1A80" w:rsidP="00F92778">
      <w:pPr>
        <w:ind w:right="-126" w:firstLine="709"/>
        <w:jc w:val="both"/>
        <w:rPr>
          <w:sz w:val="28"/>
          <w:szCs w:val="28"/>
        </w:rPr>
      </w:pPr>
      <w:r w:rsidRPr="00B27DF6">
        <w:rPr>
          <w:sz w:val="28"/>
          <w:szCs w:val="28"/>
        </w:rPr>
        <w:t xml:space="preserve"> </w:t>
      </w:r>
    </w:p>
    <w:p w:rsidR="003D1A80" w:rsidRDefault="003D1A80" w:rsidP="00F92778">
      <w:pPr>
        <w:ind w:right="-125"/>
        <w:jc w:val="both"/>
        <w:rPr>
          <w:sz w:val="28"/>
          <w:szCs w:val="28"/>
        </w:rPr>
      </w:pPr>
    </w:p>
    <w:p w:rsidR="00ED724F" w:rsidRPr="00B27DF6" w:rsidRDefault="00ED724F" w:rsidP="00F92778">
      <w:pPr>
        <w:ind w:right="-125"/>
        <w:jc w:val="both"/>
        <w:rPr>
          <w:sz w:val="28"/>
          <w:szCs w:val="28"/>
        </w:rPr>
      </w:pPr>
    </w:p>
    <w:p w:rsidR="00954AC5" w:rsidRPr="00B27DF6" w:rsidRDefault="002F291B" w:rsidP="00174007">
      <w:pPr>
        <w:spacing w:line="240" w:lineRule="exact"/>
        <w:ind w:right="-2"/>
        <w:jc w:val="both"/>
        <w:rPr>
          <w:sz w:val="28"/>
          <w:szCs w:val="28"/>
        </w:rPr>
      </w:pPr>
      <w:r>
        <w:rPr>
          <w:sz w:val="28"/>
          <w:szCs w:val="28"/>
        </w:rPr>
        <w:t>Г</w:t>
      </w:r>
      <w:r w:rsidR="00954AC5" w:rsidRPr="00B27DF6">
        <w:rPr>
          <w:sz w:val="28"/>
          <w:szCs w:val="28"/>
        </w:rPr>
        <w:t>лав</w:t>
      </w:r>
      <w:r>
        <w:rPr>
          <w:sz w:val="28"/>
          <w:szCs w:val="28"/>
        </w:rPr>
        <w:t xml:space="preserve">а </w:t>
      </w:r>
      <w:r w:rsidR="00954AC5" w:rsidRPr="00B27DF6">
        <w:rPr>
          <w:sz w:val="28"/>
          <w:szCs w:val="28"/>
        </w:rPr>
        <w:t>Новоселицкого</w:t>
      </w:r>
    </w:p>
    <w:p w:rsidR="00954AC5" w:rsidRPr="00B27DF6" w:rsidRDefault="00954AC5" w:rsidP="00174007">
      <w:pPr>
        <w:spacing w:line="240" w:lineRule="exact"/>
        <w:ind w:right="-2"/>
        <w:jc w:val="both"/>
        <w:rPr>
          <w:sz w:val="28"/>
          <w:szCs w:val="28"/>
        </w:rPr>
      </w:pPr>
      <w:r w:rsidRPr="00B27DF6">
        <w:rPr>
          <w:sz w:val="28"/>
          <w:szCs w:val="28"/>
        </w:rPr>
        <w:t>муниципального округа</w:t>
      </w:r>
      <w:r w:rsidR="00ED724F">
        <w:rPr>
          <w:sz w:val="28"/>
          <w:szCs w:val="28"/>
        </w:rPr>
        <w:t xml:space="preserve"> </w:t>
      </w:r>
    </w:p>
    <w:p w:rsidR="00954AC5" w:rsidRDefault="00954AC5" w:rsidP="00174007">
      <w:pPr>
        <w:spacing w:line="240" w:lineRule="exact"/>
        <w:ind w:right="-2"/>
        <w:jc w:val="both"/>
        <w:rPr>
          <w:sz w:val="28"/>
          <w:szCs w:val="28"/>
        </w:rPr>
      </w:pPr>
      <w:r w:rsidRPr="00B27DF6">
        <w:rPr>
          <w:sz w:val="28"/>
          <w:szCs w:val="28"/>
        </w:rPr>
        <w:t xml:space="preserve">Ставропольского края                                                               </w:t>
      </w:r>
      <w:r w:rsidR="002335CC">
        <w:rPr>
          <w:sz w:val="28"/>
          <w:szCs w:val="28"/>
        </w:rPr>
        <w:t xml:space="preserve">  </w:t>
      </w:r>
      <w:r w:rsidR="00ED724F">
        <w:rPr>
          <w:sz w:val="28"/>
          <w:szCs w:val="28"/>
        </w:rPr>
        <w:t xml:space="preserve">      </w:t>
      </w:r>
      <w:r w:rsidR="002F291B">
        <w:rPr>
          <w:sz w:val="28"/>
          <w:szCs w:val="28"/>
        </w:rPr>
        <w:t>О.С. Безменов</w:t>
      </w:r>
    </w:p>
    <w:p w:rsidR="002F291B" w:rsidRPr="00B27DF6" w:rsidRDefault="002F291B" w:rsidP="00174007">
      <w:pPr>
        <w:spacing w:line="240" w:lineRule="exact"/>
        <w:ind w:right="-2"/>
        <w:jc w:val="both"/>
        <w:rPr>
          <w:sz w:val="28"/>
          <w:szCs w:val="28"/>
        </w:rPr>
      </w:pPr>
    </w:p>
    <w:p w:rsidR="0019078C" w:rsidRPr="00B27DF6" w:rsidRDefault="0019078C" w:rsidP="00891479">
      <w:pPr>
        <w:spacing w:line="240" w:lineRule="exact"/>
        <w:ind w:right="-126"/>
        <w:jc w:val="both"/>
        <w:rPr>
          <w:sz w:val="28"/>
          <w:szCs w:val="28"/>
        </w:rPr>
      </w:pPr>
    </w:p>
    <w:p w:rsidR="00B30527" w:rsidRPr="00C66EA3" w:rsidRDefault="00B30527" w:rsidP="00B30527">
      <w:pPr>
        <w:jc w:val="both"/>
        <w:rPr>
          <w:sz w:val="28"/>
          <w:szCs w:val="28"/>
        </w:rPr>
      </w:pPr>
    </w:p>
    <w:p w:rsidR="00B30527" w:rsidRPr="00C66EA3" w:rsidRDefault="00B30527" w:rsidP="00B30527">
      <w:pPr>
        <w:jc w:val="both"/>
        <w:rPr>
          <w:sz w:val="28"/>
          <w:szCs w:val="28"/>
        </w:rPr>
      </w:pPr>
    </w:p>
    <w:p w:rsidR="00B30527" w:rsidRPr="00C66EA3" w:rsidRDefault="00B30527" w:rsidP="00B30527">
      <w:pPr>
        <w:ind w:left="4321"/>
        <w:jc w:val="both"/>
        <w:rPr>
          <w:sz w:val="28"/>
          <w:szCs w:val="28"/>
        </w:rPr>
      </w:pPr>
    </w:p>
    <w:p w:rsidR="00B30527" w:rsidRPr="00C66EA3" w:rsidRDefault="00B30527" w:rsidP="00B30527">
      <w:pPr>
        <w:ind w:left="4321"/>
        <w:jc w:val="both"/>
        <w:rPr>
          <w:sz w:val="28"/>
          <w:szCs w:val="28"/>
        </w:rPr>
      </w:pPr>
    </w:p>
    <w:p w:rsidR="00B30527" w:rsidRPr="00C66EA3" w:rsidRDefault="00B30527" w:rsidP="00B30527">
      <w:pPr>
        <w:ind w:left="4321"/>
        <w:jc w:val="both"/>
        <w:rPr>
          <w:sz w:val="28"/>
          <w:szCs w:val="28"/>
        </w:rPr>
      </w:pPr>
    </w:p>
    <w:p w:rsidR="00B30527" w:rsidRPr="00C66EA3" w:rsidRDefault="00B30527" w:rsidP="00B30527">
      <w:pPr>
        <w:ind w:left="4321"/>
        <w:jc w:val="both"/>
        <w:rPr>
          <w:sz w:val="28"/>
          <w:szCs w:val="28"/>
        </w:rPr>
      </w:pPr>
    </w:p>
    <w:p w:rsidR="00BE0877" w:rsidRPr="00B27DF6" w:rsidRDefault="00BE0877" w:rsidP="00155060">
      <w:pPr>
        <w:spacing w:line="240" w:lineRule="exact"/>
        <w:ind w:left="4320"/>
        <w:rPr>
          <w:sz w:val="28"/>
          <w:szCs w:val="28"/>
        </w:rPr>
      </w:pPr>
    </w:p>
    <w:p w:rsidR="00B27DF6" w:rsidRPr="00B27DF6" w:rsidRDefault="00B27DF6" w:rsidP="00155060">
      <w:pPr>
        <w:spacing w:line="240" w:lineRule="exact"/>
        <w:ind w:left="4320"/>
        <w:rPr>
          <w:sz w:val="28"/>
          <w:szCs w:val="28"/>
        </w:rPr>
      </w:pPr>
    </w:p>
    <w:p w:rsidR="00B30527" w:rsidRDefault="00B30527" w:rsidP="00155060">
      <w:pPr>
        <w:spacing w:line="240" w:lineRule="exact"/>
        <w:ind w:left="4320"/>
        <w:rPr>
          <w:sz w:val="28"/>
          <w:szCs w:val="28"/>
        </w:rPr>
      </w:pPr>
    </w:p>
    <w:p w:rsidR="00B30527" w:rsidRDefault="00B30527" w:rsidP="00155060">
      <w:pPr>
        <w:spacing w:line="240" w:lineRule="exact"/>
        <w:ind w:left="4320"/>
        <w:rPr>
          <w:sz w:val="28"/>
          <w:szCs w:val="28"/>
        </w:rPr>
      </w:pPr>
    </w:p>
    <w:p w:rsidR="00B30527" w:rsidRDefault="00B30527" w:rsidP="00155060">
      <w:pPr>
        <w:spacing w:line="240" w:lineRule="exact"/>
        <w:ind w:left="4320"/>
        <w:rPr>
          <w:sz w:val="28"/>
          <w:szCs w:val="28"/>
        </w:rPr>
      </w:pPr>
    </w:p>
    <w:p w:rsidR="00B30527" w:rsidRDefault="00B30527" w:rsidP="00155060">
      <w:pPr>
        <w:spacing w:line="240" w:lineRule="exact"/>
        <w:ind w:left="4320"/>
        <w:rPr>
          <w:sz w:val="28"/>
          <w:szCs w:val="28"/>
        </w:rPr>
      </w:pPr>
    </w:p>
    <w:p w:rsidR="00B30527" w:rsidRDefault="00B30527" w:rsidP="00155060">
      <w:pPr>
        <w:spacing w:line="240" w:lineRule="exact"/>
        <w:ind w:left="4320"/>
        <w:rPr>
          <w:sz w:val="28"/>
          <w:szCs w:val="28"/>
        </w:rPr>
      </w:pPr>
    </w:p>
    <w:p w:rsidR="00B30527" w:rsidRDefault="00B30527" w:rsidP="00155060">
      <w:pPr>
        <w:spacing w:line="240" w:lineRule="exact"/>
        <w:ind w:left="4320"/>
        <w:rPr>
          <w:sz w:val="28"/>
          <w:szCs w:val="28"/>
        </w:rPr>
      </w:pPr>
    </w:p>
    <w:p w:rsidR="00B30527" w:rsidRDefault="00B30527" w:rsidP="00155060">
      <w:pPr>
        <w:spacing w:line="240" w:lineRule="exact"/>
        <w:ind w:left="4320"/>
        <w:rPr>
          <w:sz w:val="28"/>
          <w:szCs w:val="28"/>
        </w:rPr>
      </w:pPr>
    </w:p>
    <w:p w:rsidR="00B30527" w:rsidRDefault="00B30527" w:rsidP="00155060">
      <w:pPr>
        <w:spacing w:line="240" w:lineRule="exact"/>
        <w:ind w:left="4320"/>
        <w:rPr>
          <w:sz w:val="28"/>
          <w:szCs w:val="28"/>
        </w:rPr>
      </w:pPr>
    </w:p>
    <w:p w:rsidR="00B30527" w:rsidRDefault="00B30527" w:rsidP="00155060">
      <w:pPr>
        <w:spacing w:line="240" w:lineRule="exact"/>
        <w:ind w:left="4320"/>
        <w:rPr>
          <w:sz w:val="28"/>
          <w:szCs w:val="28"/>
        </w:rPr>
      </w:pPr>
    </w:p>
    <w:p w:rsidR="00B30527" w:rsidRDefault="00B30527"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ED724F" w:rsidRDefault="00ED724F" w:rsidP="00155060">
      <w:pPr>
        <w:spacing w:line="240" w:lineRule="exact"/>
        <w:ind w:left="4320"/>
        <w:rPr>
          <w:sz w:val="28"/>
          <w:szCs w:val="28"/>
        </w:rPr>
      </w:pPr>
    </w:p>
    <w:p w:rsidR="00A1567F" w:rsidRPr="00B27DF6" w:rsidRDefault="00A1567F" w:rsidP="00ED724F">
      <w:pPr>
        <w:spacing w:line="240" w:lineRule="exact"/>
        <w:ind w:left="4320"/>
        <w:jc w:val="center"/>
        <w:rPr>
          <w:sz w:val="28"/>
          <w:szCs w:val="28"/>
        </w:rPr>
      </w:pPr>
      <w:r w:rsidRPr="00B27DF6">
        <w:rPr>
          <w:sz w:val="28"/>
          <w:szCs w:val="28"/>
        </w:rPr>
        <w:t>УТВЕРЖДЕН</w:t>
      </w:r>
    </w:p>
    <w:p w:rsidR="00A1567F" w:rsidRPr="00B27DF6" w:rsidRDefault="00A1567F" w:rsidP="00ED724F">
      <w:pPr>
        <w:spacing w:line="240" w:lineRule="exact"/>
        <w:ind w:left="4320"/>
        <w:jc w:val="center"/>
        <w:rPr>
          <w:sz w:val="28"/>
          <w:szCs w:val="28"/>
        </w:rPr>
      </w:pPr>
    </w:p>
    <w:p w:rsidR="00A1567F" w:rsidRPr="00B27DF6" w:rsidRDefault="00A1567F" w:rsidP="00ED724F">
      <w:pPr>
        <w:spacing w:line="240" w:lineRule="exact"/>
        <w:ind w:left="4320"/>
        <w:jc w:val="center"/>
        <w:rPr>
          <w:sz w:val="28"/>
          <w:szCs w:val="28"/>
        </w:rPr>
      </w:pPr>
      <w:r w:rsidRPr="00B27DF6">
        <w:rPr>
          <w:sz w:val="28"/>
          <w:szCs w:val="28"/>
        </w:rPr>
        <w:t>постановлением администрации</w:t>
      </w:r>
    </w:p>
    <w:p w:rsidR="00A1567F" w:rsidRPr="00B27DF6" w:rsidRDefault="00A1567F" w:rsidP="00ED724F">
      <w:pPr>
        <w:spacing w:line="240" w:lineRule="exact"/>
        <w:ind w:left="4320"/>
        <w:jc w:val="center"/>
        <w:rPr>
          <w:sz w:val="28"/>
          <w:szCs w:val="28"/>
        </w:rPr>
      </w:pPr>
      <w:r w:rsidRPr="00B27DF6">
        <w:rPr>
          <w:sz w:val="28"/>
          <w:szCs w:val="28"/>
        </w:rPr>
        <w:t xml:space="preserve">Новоселицкого муниципального </w:t>
      </w:r>
      <w:r w:rsidR="00954AC5" w:rsidRPr="00B27DF6">
        <w:rPr>
          <w:sz w:val="28"/>
          <w:szCs w:val="28"/>
        </w:rPr>
        <w:t>округа</w:t>
      </w:r>
    </w:p>
    <w:p w:rsidR="00A1567F" w:rsidRPr="00B27DF6" w:rsidRDefault="00A1567F" w:rsidP="00ED724F">
      <w:pPr>
        <w:spacing w:line="240" w:lineRule="exact"/>
        <w:ind w:left="4320"/>
        <w:jc w:val="center"/>
        <w:rPr>
          <w:sz w:val="28"/>
          <w:szCs w:val="28"/>
        </w:rPr>
      </w:pPr>
      <w:r w:rsidRPr="00B27DF6">
        <w:rPr>
          <w:sz w:val="28"/>
          <w:szCs w:val="28"/>
        </w:rPr>
        <w:t>Ставропольского края</w:t>
      </w:r>
    </w:p>
    <w:p w:rsidR="00A1567F" w:rsidRPr="00B27DF6" w:rsidRDefault="00A1567F" w:rsidP="00ED724F">
      <w:pPr>
        <w:spacing w:line="240" w:lineRule="exact"/>
        <w:ind w:left="4320"/>
        <w:jc w:val="center"/>
        <w:rPr>
          <w:sz w:val="28"/>
          <w:szCs w:val="28"/>
        </w:rPr>
      </w:pPr>
      <w:r w:rsidRPr="00B27DF6">
        <w:rPr>
          <w:sz w:val="28"/>
          <w:szCs w:val="28"/>
        </w:rPr>
        <w:t xml:space="preserve">от </w:t>
      </w:r>
      <w:r w:rsidR="006403C8" w:rsidRPr="00B27DF6">
        <w:rPr>
          <w:sz w:val="28"/>
          <w:szCs w:val="28"/>
        </w:rPr>
        <w:t xml:space="preserve"> </w:t>
      </w:r>
      <w:r w:rsidR="00ED724F">
        <w:rPr>
          <w:sz w:val="28"/>
          <w:szCs w:val="28"/>
        </w:rPr>
        <w:t>03.08.</w:t>
      </w:r>
      <w:r w:rsidR="002F291B">
        <w:rPr>
          <w:sz w:val="28"/>
          <w:szCs w:val="28"/>
        </w:rPr>
        <w:t>2022</w:t>
      </w:r>
      <w:r w:rsidR="00742CAB" w:rsidRPr="00B27DF6">
        <w:rPr>
          <w:sz w:val="28"/>
          <w:szCs w:val="28"/>
        </w:rPr>
        <w:t xml:space="preserve"> </w:t>
      </w:r>
      <w:r w:rsidRPr="00B27DF6">
        <w:rPr>
          <w:sz w:val="28"/>
          <w:szCs w:val="28"/>
        </w:rPr>
        <w:t xml:space="preserve"> г. №</w:t>
      </w:r>
      <w:r w:rsidR="00ED724F">
        <w:rPr>
          <w:sz w:val="28"/>
          <w:szCs w:val="28"/>
        </w:rPr>
        <w:t xml:space="preserve"> 536</w:t>
      </w:r>
    </w:p>
    <w:p w:rsidR="00A1567F" w:rsidRPr="00B27DF6" w:rsidRDefault="00A1567F" w:rsidP="00E27085">
      <w:pPr>
        <w:spacing w:line="240" w:lineRule="exact"/>
        <w:ind w:left="4320"/>
        <w:jc w:val="right"/>
        <w:rPr>
          <w:sz w:val="28"/>
          <w:szCs w:val="28"/>
        </w:rPr>
      </w:pPr>
    </w:p>
    <w:p w:rsidR="00A1567F" w:rsidRPr="00B27DF6" w:rsidRDefault="00A1567F" w:rsidP="00A1567F">
      <w:pPr>
        <w:spacing w:line="240" w:lineRule="exact"/>
        <w:ind w:left="4320"/>
        <w:jc w:val="center"/>
        <w:rPr>
          <w:sz w:val="28"/>
          <w:szCs w:val="28"/>
        </w:rPr>
      </w:pPr>
    </w:p>
    <w:p w:rsidR="00A1567F" w:rsidRPr="00B27DF6" w:rsidRDefault="00A1567F" w:rsidP="00A1567F">
      <w:pPr>
        <w:jc w:val="center"/>
        <w:rPr>
          <w:bCs/>
          <w:sz w:val="28"/>
          <w:szCs w:val="28"/>
        </w:rPr>
      </w:pPr>
    </w:p>
    <w:p w:rsidR="00A1567F" w:rsidRPr="00B27DF6" w:rsidRDefault="00A1567F" w:rsidP="006D37EF">
      <w:pPr>
        <w:jc w:val="center"/>
        <w:rPr>
          <w:bCs/>
          <w:sz w:val="28"/>
          <w:szCs w:val="28"/>
        </w:rPr>
      </w:pPr>
      <w:r w:rsidRPr="00B27DF6">
        <w:rPr>
          <w:bCs/>
          <w:sz w:val="28"/>
          <w:szCs w:val="28"/>
        </w:rPr>
        <w:t>АДМИНИСТРАТИВНЫЙ РЕГЛАМЕНТ</w:t>
      </w:r>
    </w:p>
    <w:p w:rsidR="00B805F2" w:rsidRPr="00B27DF6" w:rsidRDefault="006D37EF" w:rsidP="00FF13C5">
      <w:pPr>
        <w:pStyle w:val="a"/>
        <w:numPr>
          <w:ilvl w:val="0"/>
          <w:numId w:val="0"/>
        </w:numPr>
        <w:tabs>
          <w:tab w:val="left" w:pos="720"/>
        </w:tabs>
        <w:spacing w:before="0"/>
        <w:jc w:val="center"/>
        <w:rPr>
          <w:sz w:val="28"/>
          <w:szCs w:val="28"/>
        </w:rPr>
      </w:pPr>
      <w:r w:rsidRPr="00B27DF6">
        <w:rPr>
          <w:sz w:val="28"/>
          <w:szCs w:val="28"/>
        </w:rPr>
        <w:t xml:space="preserve">по предоставлению </w:t>
      </w:r>
      <w:r w:rsidR="00A462B8" w:rsidRPr="00B27DF6">
        <w:rPr>
          <w:bCs/>
          <w:sz w:val="28"/>
          <w:szCs w:val="28"/>
        </w:rPr>
        <w:t>образовательными организациями, подведомственными</w:t>
      </w:r>
      <w:r w:rsidR="00C24D8E" w:rsidRPr="00B27DF6">
        <w:rPr>
          <w:bCs/>
          <w:sz w:val="28"/>
          <w:szCs w:val="28"/>
        </w:rPr>
        <w:t xml:space="preserve"> отделу образования </w:t>
      </w:r>
      <w:r w:rsidR="00A462B8" w:rsidRPr="00B27DF6">
        <w:rPr>
          <w:bCs/>
          <w:sz w:val="28"/>
          <w:szCs w:val="28"/>
        </w:rPr>
        <w:t xml:space="preserve"> администрации Новоселицкого муниципального  округа Ставропольского края, муниципальной услуги </w:t>
      </w:r>
      <w:r w:rsidR="00B805F2" w:rsidRPr="00B27DF6">
        <w:rPr>
          <w:sz w:val="28"/>
          <w:szCs w:val="28"/>
        </w:rPr>
        <w:t xml:space="preserve"> «</w:t>
      </w:r>
      <w:r w:rsidR="00FF13C5" w:rsidRPr="00B27DF6">
        <w:rPr>
          <w:sz w:val="28"/>
          <w:szCs w:val="28"/>
        </w:rPr>
        <w:t>Организация отдыха детей в каникулярное время</w:t>
      </w:r>
      <w:r w:rsidRPr="00B27DF6">
        <w:rPr>
          <w:sz w:val="28"/>
          <w:szCs w:val="28"/>
        </w:rPr>
        <w:t>»</w:t>
      </w:r>
    </w:p>
    <w:p w:rsidR="00A1567F" w:rsidRPr="00B27DF6" w:rsidRDefault="00A1567F" w:rsidP="00A1567F">
      <w:pPr>
        <w:jc w:val="center"/>
        <w:rPr>
          <w:bCs/>
          <w:sz w:val="28"/>
          <w:szCs w:val="28"/>
        </w:rPr>
      </w:pPr>
    </w:p>
    <w:p w:rsidR="00A1567F" w:rsidRPr="00B27DF6" w:rsidRDefault="00A1567F" w:rsidP="00A1567F">
      <w:pPr>
        <w:jc w:val="center"/>
        <w:rPr>
          <w:b/>
          <w:bCs/>
          <w:sz w:val="28"/>
          <w:szCs w:val="28"/>
        </w:rPr>
      </w:pPr>
      <w:r w:rsidRPr="00B27DF6">
        <w:rPr>
          <w:b/>
          <w:bCs/>
          <w:sz w:val="28"/>
          <w:szCs w:val="28"/>
          <w:lang w:val="en-US"/>
        </w:rPr>
        <w:t>I</w:t>
      </w:r>
      <w:r w:rsidRPr="00B27DF6">
        <w:rPr>
          <w:b/>
          <w:bCs/>
          <w:sz w:val="28"/>
          <w:szCs w:val="28"/>
        </w:rPr>
        <w:t>. О</w:t>
      </w:r>
      <w:r w:rsidR="00C30E46" w:rsidRPr="00B27DF6">
        <w:rPr>
          <w:b/>
          <w:bCs/>
          <w:sz w:val="28"/>
          <w:szCs w:val="28"/>
        </w:rPr>
        <w:t>БЩИЕ ПОЛОЖЕНИЯ</w:t>
      </w:r>
      <w:r w:rsidR="00E27085" w:rsidRPr="00B27DF6">
        <w:rPr>
          <w:b/>
          <w:bCs/>
          <w:sz w:val="28"/>
          <w:szCs w:val="28"/>
        </w:rPr>
        <w:t>.</w:t>
      </w:r>
    </w:p>
    <w:p w:rsidR="00A1567F" w:rsidRPr="00B27DF6" w:rsidRDefault="00A1567F" w:rsidP="00A1567F">
      <w:pPr>
        <w:shd w:val="clear" w:color="auto" w:fill="FFFFFF"/>
        <w:jc w:val="both"/>
        <w:rPr>
          <w:b/>
          <w:bCs/>
          <w:sz w:val="28"/>
          <w:szCs w:val="28"/>
        </w:rPr>
      </w:pPr>
    </w:p>
    <w:p w:rsidR="00A1567F" w:rsidRPr="00B27DF6" w:rsidRDefault="00A1567F" w:rsidP="00A1567F">
      <w:pPr>
        <w:pStyle w:val="a"/>
        <w:numPr>
          <w:ilvl w:val="0"/>
          <w:numId w:val="0"/>
        </w:numPr>
        <w:spacing w:before="0"/>
        <w:ind w:firstLine="720"/>
        <w:rPr>
          <w:sz w:val="28"/>
          <w:szCs w:val="28"/>
        </w:rPr>
      </w:pPr>
      <w:r w:rsidRPr="00B27DF6">
        <w:rPr>
          <w:sz w:val="28"/>
          <w:szCs w:val="28"/>
        </w:rPr>
        <w:t xml:space="preserve">1.1. Административный регламент </w:t>
      </w:r>
      <w:r w:rsidRPr="00B27DF6">
        <w:rPr>
          <w:bCs/>
          <w:sz w:val="28"/>
          <w:szCs w:val="28"/>
        </w:rPr>
        <w:t xml:space="preserve">по </w:t>
      </w:r>
      <w:r w:rsidR="00C24D8E" w:rsidRPr="00B27DF6">
        <w:rPr>
          <w:sz w:val="28"/>
          <w:szCs w:val="28"/>
        </w:rPr>
        <w:t xml:space="preserve">предоставлению </w:t>
      </w:r>
      <w:r w:rsidR="00C24D8E" w:rsidRPr="00B27DF6">
        <w:rPr>
          <w:bCs/>
          <w:sz w:val="28"/>
          <w:szCs w:val="28"/>
        </w:rPr>
        <w:t>образовательными организациями, подведомственными отделу образования  администрации Новоселицкого муниципального  округа Ставропольского края</w:t>
      </w:r>
      <w:r w:rsidR="003B6F3F" w:rsidRPr="00B27DF6">
        <w:rPr>
          <w:bCs/>
          <w:sz w:val="28"/>
          <w:szCs w:val="28"/>
        </w:rPr>
        <w:t>,</w:t>
      </w:r>
      <w:r w:rsidR="00C24D8E" w:rsidRPr="00B27DF6">
        <w:rPr>
          <w:sz w:val="28"/>
          <w:szCs w:val="28"/>
        </w:rPr>
        <w:t xml:space="preserve"> </w:t>
      </w:r>
      <w:r w:rsidRPr="00B27DF6">
        <w:rPr>
          <w:sz w:val="28"/>
          <w:szCs w:val="28"/>
        </w:rPr>
        <w:t xml:space="preserve">муниципальной услуги </w:t>
      </w:r>
      <w:r w:rsidR="00367154" w:rsidRPr="00B27DF6">
        <w:rPr>
          <w:sz w:val="28"/>
          <w:szCs w:val="28"/>
        </w:rPr>
        <w:t>«Организация отдыха детей в каникулярное время»</w:t>
      </w:r>
      <w:r w:rsidRPr="00B27DF6">
        <w:rPr>
          <w:sz w:val="28"/>
          <w:szCs w:val="28"/>
        </w:rPr>
        <w:t xml:space="preserve"> </w:t>
      </w:r>
      <w:r w:rsidR="00367154" w:rsidRPr="00B27DF6">
        <w:rPr>
          <w:sz w:val="28"/>
          <w:szCs w:val="28"/>
        </w:rPr>
        <w:t>разработан в целях реализации прав детей на отдых и оздоровление, повышения уровня занятости в период летних каникул, повышения качества предоставления и доступности муниципальной услуги, создания комфортных условий для участников отношений, возникающих при исполнении муниципальной услуги, определяет стандарт, порядок, сроки и последовательность действий (административные процедуры) по исполнению муниципальной услуги.</w:t>
      </w:r>
      <w:r w:rsidRPr="00B27DF6">
        <w:rPr>
          <w:sz w:val="28"/>
          <w:szCs w:val="28"/>
        </w:rPr>
        <w:t xml:space="preserve">     </w:t>
      </w:r>
    </w:p>
    <w:p w:rsidR="00ED724F" w:rsidRDefault="00367154" w:rsidP="00367154">
      <w:pPr>
        <w:pStyle w:val="a"/>
        <w:numPr>
          <w:ilvl w:val="0"/>
          <w:numId w:val="0"/>
        </w:numPr>
        <w:tabs>
          <w:tab w:val="left" w:pos="720"/>
        </w:tabs>
        <w:spacing w:before="0"/>
        <w:rPr>
          <w:sz w:val="28"/>
          <w:szCs w:val="28"/>
        </w:rPr>
      </w:pPr>
      <w:r w:rsidRPr="00B27DF6">
        <w:rPr>
          <w:sz w:val="28"/>
          <w:szCs w:val="28"/>
        </w:rPr>
        <w:tab/>
      </w:r>
    </w:p>
    <w:p w:rsidR="00A1567F" w:rsidRPr="00B27DF6" w:rsidRDefault="00A1567F" w:rsidP="00ED724F">
      <w:pPr>
        <w:pStyle w:val="a"/>
        <w:numPr>
          <w:ilvl w:val="0"/>
          <w:numId w:val="0"/>
        </w:numPr>
        <w:tabs>
          <w:tab w:val="left" w:pos="720"/>
        </w:tabs>
        <w:spacing w:before="0"/>
        <w:ind w:firstLine="709"/>
        <w:rPr>
          <w:sz w:val="28"/>
          <w:szCs w:val="28"/>
        </w:rPr>
      </w:pPr>
      <w:r w:rsidRPr="00B27DF6">
        <w:rPr>
          <w:sz w:val="28"/>
          <w:szCs w:val="28"/>
        </w:rPr>
        <w:t xml:space="preserve">1.2. За оказанием муниципальной услуги </w:t>
      </w:r>
      <w:r w:rsidR="00367154" w:rsidRPr="00B27DF6">
        <w:rPr>
          <w:sz w:val="28"/>
          <w:szCs w:val="28"/>
        </w:rPr>
        <w:t xml:space="preserve">«Организация отдыха детей в каникулярное время» </w:t>
      </w:r>
      <w:r w:rsidRPr="00B27DF6">
        <w:rPr>
          <w:sz w:val="28"/>
          <w:szCs w:val="28"/>
        </w:rPr>
        <w:t xml:space="preserve"> могут обращаться заявители - физические  лица. </w:t>
      </w:r>
    </w:p>
    <w:p w:rsidR="00A1567F" w:rsidRPr="00B27DF6" w:rsidRDefault="00367154" w:rsidP="00A1567F">
      <w:pPr>
        <w:ind w:firstLine="720"/>
        <w:jc w:val="both"/>
        <w:rPr>
          <w:sz w:val="28"/>
          <w:szCs w:val="28"/>
        </w:rPr>
      </w:pPr>
      <w:r w:rsidRPr="00B27DF6">
        <w:rPr>
          <w:sz w:val="28"/>
          <w:szCs w:val="28"/>
        </w:rPr>
        <w:t xml:space="preserve">Заявителями муниципальной услуги являются физические и юридические лица, имеющие права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несовершеннолетних граждан, в возрасте от шести лет шести месяцев до достижения ими возраста восемнадцати лет. </w:t>
      </w:r>
    </w:p>
    <w:p w:rsidR="00367154" w:rsidRPr="00B27DF6" w:rsidRDefault="00367154" w:rsidP="00367154">
      <w:pPr>
        <w:ind w:firstLine="709"/>
        <w:jc w:val="both"/>
        <w:rPr>
          <w:sz w:val="28"/>
          <w:szCs w:val="28"/>
        </w:rPr>
      </w:pPr>
      <w:r w:rsidRPr="00B27DF6">
        <w:rPr>
          <w:sz w:val="28"/>
          <w:szCs w:val="28"/>
        </w:rPr>
        <w:t>При комплектовании смен в оздоровительных лагерях с дневным пребыванием детей первоочередным правом пользуются дети, находящиеся в</w:t>
      </w:r>
    </w:p>
    <w:p w:rsidR="00367154" w:rsidRPr="00B27DF6" w:rsidRDefault="00367154" w:rsidP="00367154">
      <w:pPr>
        <w:jc w:val="both"/>
        <w:rPr>
          <w:sz w:val="28"/>
          <w:szCs w:val="28"/>
        </w:rPr>
      </w:pPr>
      <w:r w:rsidRPr="00B27DF6">
        <w:rPr>
          <w:sz w:val="28"/>
          <w:szCs w:val="28"/>
        </w:rPr>
        <w:t>трудной жизненной ситуации (крайне сложное материальное положение семьи, отсутствие в данный период контроля со стороны взрослых за ребёнком по причине их болезни или в связи с процедурой лишения родительских прав, крайне социально опасное положение в семье).</w:t>
      </w:r>
    </w:p>
    <w:p w:rsidR="00367154" w:rsidRPr="00B27DF6" w:rsidRDefault="00367154" w:rsidP="00367154">
      <w:pPr>
        <w:ind w:firstLine="709"/>
        <w:jc w:val="both"/>
        <w:rPr>
          <w:sz w:val="28"/>
          <w:szCs w:val="28"/>
        </w:rPr>
      </w:pPr>
      <w:r w:rsidRPr="00B27DF6">
        <w:rPr>
          <w:sz w:val="28"/>
          <w:szCs w:val="28"/>
        </w:rPr>
        <w:t>Получатели муниципальной услуги имеют право на неоднократное обращение за предоставлением муниципальной услуги.</w:t>
      </w:r>
    </w:p>
    <w:p w:rsidR="00367154" w:rsidRPr="00B27DF6" w:rsidRDefault="00367154" w:rsidP="00A1567F">
      <w:pPr>
        <w:ind w:firstLine="720"/>
        <w:jc w:val="both"/>
        <w:rPr>
          <w:sz w:val="28"/>
          <w:szCs w:val="28"/>
        </w:rPr>
      </w:pPr>
    </w:p>
    <w:p w:rsidR="00A1567F" w:rsidRPr="00B27DF6" w:rsidRDefault="00A1567F" w:rsidP="00A1567F">
      <w:pPr>
        <w:autoSpaceDE w:val="0"/>
        <w:autoSpaceDN w:val="0"/>
        <w:adjustRightInd w:val="0"/>
        <w:ind w:firstLine="720"/>
        <w:jc w:val="both"/>
        <w:rPr>
          <w:sz w:val="28"/>
          <w:szCs w:val="28"/>
        </w:rPr>
      </w:pPr>
      <w:r w:rsidRPr="00B27DF6">
        <w:rPr>
          <w:sz w:val="28"/>
          <w:szCs w:val="28"/>
        </w:rPr>
        <w:lastRenderedPageBreak/>
        <w:t>1.3. Порядок информирования о муниципальной услуге.</w:t>
      </w:r>
    </w:p>
    <w:p w:rsidR="00A1567F" w:rsidRPr="00B27DF6" w:rsidRDefault="00A1567F" w:rsidP="00A1567F">
      <w:pPr>
        <w:pStyle w:val="ae"/>
        <w:ind w:firstLine="720"/>
        <w:jc w:val="both"/>
        <w:rPr>
          <w:szCs w:val="28"/>
        </w:rPr>
      </w:pPr>
      <w:r w:rsidRPr="00B27DF6">
        <w:rPr>
          <w:szCs w:val="28"/>
        </w:rPr>
        <w:t xml:space="preserve">1.3.1. Сведения о местонахождении, графике (режиме) работы, контактных телефонах, адресах электронной почты отдела образования администрации Новоселицкого муниципального </w:t>
      </w:r>
      <w:r w:rsidR="001B3A48" w:rsidRPr="00B27DF6">
        <w:rPr>
          <w:szCs w:val="28"/>
        </w:rPr>
        <w:t>округа</w:t>
      </w:r>
      <w:r w:rsidRPr="00B27DF6">
        <w:rPr>
          <w:szCs w:val="28"/>
        </w:rPr>
        <w:t xml:space="preserve"> размещаются:</w:t>
      </w:r>
    </w:p>
    <w:p w:rsidR="00A1567F" w:rsidRPr="00B27DF6" w:rsidRDefault="00A1567F" w:rsidP="00A1567F">
      <w:pPr>
        <w:pStyle w:val="ae"/>
        <w:ind w:firstLine="720"/>
        <w:jc w:val="both"/>
        <w:rPr>
          <w:szCs w:val="28"/>
        </w:rPr>
      </w:pPr>
      <w:r w:rsidRPr="00B27DF6">
        <w:rPr>
          <w:szCs w:val="28"/>
        </w:rPr>
        <w:t xml:space="preserve">- на интернет-сайте администрации Новоселицкого муниципального </w:t>
      </w:r>
      <w:r w:rsidR="001B3A48" w:rsidRPr="00B27DF6">
        <w:rPr>
          <w:szCs w:val="28"/>
        </w:rPr>
        <w:t>округа</w:t>
      </w:r>
      <w:r w:rsidRPr="00B27DF6">
        <w:rPr>
          <w:szCs w:val="28"/>
        </w:rPr>
        <w:t xml:space="preserve"> Ставропольского края (</w:t>
      </w:r>
      <w:hyperlink r:id="rId9" w:history="1">
        <w:r w:rsidRPr="00B27DF6">
          <w:rPr>
            <w:rStyle w:val="a9"/>
            <w:color w:val="auto"/>
            <w:szCs w:val="28"/>
            <w:lang w:val="en-US"/>
          </w:rPr>
          <w:t>WWW</w:t>
        </w:r>
        <w:r w:rsidRPr="00B27DF6">
          <w:rPr>
            <w:rStyle w:val="a9"/>
            <w:color w:val="auto"/>
            <w:szCs w:val="28"/>
          </w:rPr>
          <w:t>.</w:t>
        </w:r>
        <w:r w:rsidRPr="00B27DF6">
          <w:rPr>
            <w:rStyle w:val="a9"/>
            <w:color w:val="auto"/>
            <w:szCs w:val="28"/>
            <w:lang w:val="en-US"/>
          </w:rPr>
          <w:t>novoselickoe</w:t>
        </w:r>
        <w:r w:rsidRPr="00B27DF6">
          <w:rPr>
            <w:rStyle w:val="a9"/>
            <w:color w:val="auto"/>
            <w:szCs w:val="28"/>
          </w:rPr>
          <w:t>.</w:t>
        </w:r>
        <w:r w:rsidRPr="00B27DF6">
          <w:rPr>
            <w:rStyle w:val="a9"/>
            <w:color w:val="auto"/>
            <w:szCs w:val="28"/>
            <w:lang w:val="en-US"/>
          </w:rPr>
          <w:t>ru</w:t>
        </w:r>
      </w:hyperlink>
      <w:r w:rsidRPr="00B27DF6">
        <w:rPr>
          <w:szCs w:val="28"/>
        </w:rPr>
        <w:t>);</w:t>
      </w:r>
    </w:p>
    <w:p w:rsidR="00A1567F" w:rsidRPr="00B27DF6" w:rsidRDefault="00A1567F" w:rsidP="00A1567F">
      <w:pPr>
        <w:pStyle w:val="ae"/>
        <w:ind w:firstLine="720"/>
        <w:jc w:val="both"/>
        <w:rPr>
          <w:szCs w:val="28"/>
        </w:rPr>
      </w:pPr>
      <w:r w:rsidRPr="00B27DF6">
        <w:rPr>
          <w:szCs w:val="28"/>
        </w:rPr>
        <w:t>- на информационных стендах, расположенных непосредственно в здании отдела образования;</w:t>
      </w:r>
    </w:p>
    <w:p w:rsidR="00A1567F" w:rsidRPr="00B27DF6" w:rsidRDefault="00A1567F" w:rsidP="00A1567F">
      <w:pPr>
        <w:pStyle w:val="ae"/>
        <w:ind w:firstLine="720"/>
        <w:jc w:val="both"/>
        <w:rPr>
          <w:szCs w:val="28"/>
        </w:rPr>
      </w:pPr>
      <w:r w:rsidRPr="00B27DF6">
        <w:rPr>
          <w:szCs w:val="28"/>
        </w:rPr>
        <w:t>- по телефону для справок.</w:t>
      </w:r>
    </w:p>
    <w:p w:rsidR="00A1567F" w:rsidRPr="00B27DF6" w:rsidRDefault="00A1567F" w:rsidP="00A1567F">
      <w:pPr>
        <w:pStyle w:val="ae"/>
        <w:ind w:firstLine="720"/>
        <w:jc w:val="both"/>
        <w:rPr>
          <w:szCs w:val="28"/>
        </w:rPr>
      </w:pPr>
      <w:r w:rsidRPr="00B27DF6">
        <w:rPr>
          <w:szCs w:val="28"/>
        </w:rPr>
        <w:t>Сведения о местонахождении, графике (режиме) работы, контактных телефонах, адресах электронной почты образовател</w:t>
      </w:r>
      <w:r w:rsidR="00FD0D21" w:rsidRPr="00B27DF6">
        <w:rPr>
          <w:szCs w:val="28"/>
        </w:rPr>
        <w:t xml:space="preserve">ьных организаций </w:t>
      </w:r>
      <w:r w:rsidRPr="00B27DF6">
        <w:rPr>
          <w:szCs w:val="28"/>
        </w:rPr>
        <w:t xml:space="preserve">в приложении </w:t>
      </w:r>
      <w:r w:rsidR="002C08AC">
        <w:rPr>
          <w:szCs w:val="28"/>
        </w:rPr>
        <w:t>3</w:t>
      </w:r>
      <w:r w:rsidRPr="00B27DF6">
        <w:rPr>
          <w:szCs w:val="28"/>
        </w:rPr>
        <w:t xml:space="preserve"> к настоящему Регламенту.</w:t>
      </w:r>
    </w:p>
    <w:p w:rsidR="00A1567F" w:rsidRPr="00B27DF6" w:rsidRDefault="00A1567F" w:rsidP="00A1567F">
      <w:pPr>
        <w:ind w:firstLine="720"/>
        <w:jc w:val="both"/>
        <w:rPr>
          <w:sz w:val="28"/>
          <w:szCs w:val="28"/>
        </w:rPr>
      </w:pPr>
      <w:r w:rsidRPr="00B27DF6">
        <w:rPr>
          <w:sz w:val="28"/>
          <w:szCs w:val="28"/>
        </w:rPr>
        <w:t xml:space="preserve">1.3.2. Отдел образования располагается по адресу:  </w:t>
      </w:r>
      <w:r w:rsidR="001B3A48" w:rsidRPr="00B27DF6">
        <w:rPr>
          <w:sz w:val="28"/>
          <w:szCs w:val="28"/>
        </w:rPr>
        <w:t>пл. Ленина, 1</w:t>
      </w:r>
      <w:r w:rsidRPr="00B27DF6">
        <w:rPr>
          <w:sz w:val="28"/>
          <w:szCs w:val="28"/>
        </w:rPr>
        <w:t>, с. Новоселицкое, Ставропольский край, 356350.</w:t>
      </w:r>
    </w:p>
    <w:p w:rsidR="00A1567F" w:rsidRPr="00B27DF6" w:rsidRDefault="00A1567F" w:rsidP="00A1567F">
      <w:pPr>
        <w:ind w:firstLine="720"/>
        <w:jc w:val="both"/>
        <w:rPr>
          <w:sz w:val="28"/>
          <w:szCs w:val="28"/>
        </w:rPr>
      </w:pPr>
      <w:r w:rsidRPr="00B27DF6">
        <w:rPr>
          <w:sz w:val="28"/>
          <w:szCs w:val="28"/>
        </w:rPr>
        <w:t>График работы  отдела образования: ежедневно с 8-00 до 1</w:t>
      </w:r>
      <w:r w:rsidR="003B6F3F" w:rsidRPr="00B27DF6">
        <w:rPr>
          <w:sz w:val="28"/>
          <w:szCs w:val="28"/>
        </w:rPr>
        <w:t>6.12</w:t>
      </w:r>
      <w:r w:rsidRPr="00B27DF6">
        <w:rPr>
          <w:sz w:val="28"/>
          <w:szCs w:val="28"/>
        </w:rPr>
        <w:t xml:space="preserve"> часов (кроме выходных и праздничных дней), перерыв с 12-00 до 1</w:t>
      </w:r>
      <w:r w:rsidR="005D7B79" w:rsidRPr="00B27DF6">
        <w:rPr>
          <w:sz w:val="28"/>
          <w:szCs w:val="28"/>
        </w:rPr>
        <w:t>3</w:t>
      </w:r>
      <w:r w:rsidRPr="00B27DF6">
        <w:rPr>
          <w:sz w:val="28"/>
          <w:szCs w:val="28"/>
        </w:rPr>
        <w:t>-00 часов.</w:t>
      </w:r>
    </w:p>
    <w:p w:rsidR="00A1567F" w:rsidRPr="00B27DF6" w:rsidRDefault="00A1567F" w:rsidP="00A1567F">
      <w:pPr>
        <w:ind w:firstLine="720"/>
        <w:jc w:val="both"/>
        <w:rPr>
          <w:sz w:val="28"/>
          <w:szCs w:val="28"/>
        </w:rPr>
      </w:pPr>
      <w:r w:rsidRPr="00B27DF6">
        <w:rPr>
          <w:sz w:val="28"/>
          <w:szCs w:val="28"/>
        </w:rPr>
        <w:t>Выходной день - суббота, воскресенье.</w:t>
      </w:r>
    </w:p>
    <w:p w:rsidR="00A1567F" w:rsidRPr="00B27DF6" w:rsidRDefault="00A1567F" w:rsidP="00A1567F">
      <w:pPr>
        <w:ind w:firstLine="720"/>
        <w:jc w:val="both"/>
        <w:rPr>
          <w:sz w:val="28"/>
          <w:szCs w:val="28"/>
        </w:rPr>
      </w:pPr>
      <w:r w:rsidRPr="00B27DF6">
        <w:rPr>
          <w:sz w:val="28"/>
          <w:szCs w:val="28"/>
        </w:rPr>
        <w:t xml:space="preserve">1.3.3. Справочные телефоны: </w:t>
      </w:r>
      <w:r w:rsidR="00424B44" w:rsidRPr="00B27DF6">
        <w:rPr>
          <w:sz w:val="28"/>
          <w:szCs w:val="28"/>
        </w:rPr>
        <w:t>8(86548)</w:t>
      </w:r>
      <w:r w:rsidR="001B3A48" w:rsidRPr="00B27DF6">
        <w:rPr>
          <w:sz w:val="28"/>
          <w:szCs w:val="28"/>
        </w:rPr>
        <w:t xml:space="preserve"> 3-01-04</w:t>
      </w:r>
      <w:r w:rsidRPr="00B27DF6">
        <w:rPr>
          <w:sz w:val="28"/>
          <w:szCs w:val="28"/>
        </w:rPr>
        <w:t xml:space="preserve">, факс отдела образования 8(86548) </w:t>
      </w:r>
      <w:r w:rsidR="001B3A48" w:rsidRPr="00B27DF6">
        <w:rPr>
          <w:sz w:val="28"/>
          <w:szCs w:val="28"/>
        </w:rPr>
        <w:t>3-01-10</w:t>
      </w:r>
      <w:r w:rsidRPr="00B27DF6">
        <w:rPr>
          <w:sz w:val="28"/>
          <w:szCs w:val="28"/>
        </w:rPr>
        <w:t>.</w:t>
      </w:r>
    </w:p>
    <w:p w:rsidR="00A1567F" w:rsidRPr="00B27DF6" w:rsidRDefault="00A1567F" w:rsidP="00A1567F">
      <w:pPr>
        <w:ind w:firstLine="720"/>
        <w:jc w:val="both"/>
        <w:rPr>
          <w:sz w:val="28"/>
          <w:szCs w:val="28"/>
        </w:rPr>
      </w:pPr>
      <w:r w:rsidRPr="00B27DF6">
        <w:rPr>
          <w:sz w:val="28"/>
          <w:szCs w:val="28"/>
        </w:rPr>
        <w:t xml:space="preserve">1.3.4. Адреса официального сайта администрации Новоселицкого муниципального </w:t>
      </w:r>
      <w:r w:rsidR="001B3A48" w:rsidRPr="00B27DF6">
        <w:rPr>
          <w:sz w:val="28"/>
          <w:szCs w:val="28"/>
        </w:rPr>
        <w:t>округа</w:t>
      </w:r>
      <w:r w:rsidRPr="00B27DF6">
        <w:rPr>
          <w:sz w:val="28"/>
          <w:szCs w:val="28"/>
        </w:rPr>
        <w:t xml:space="preserve"> Ставропольского края (далее - официальный сайт)  </w:t>
      </w:r>
      <w:hyperlink r:id="rId10" w:history="1">
        <w:r w:rsidRPr="00B27DF6">
          <w:rPr>
            <w:rStyle w:val="a9"/>
            <w:color w:val="auto"/>
            <w:sz w:val="28"/>
            <w:szCs w:val="28"/>
          </w:rPr>
          <w:t>http://novoselickoe.ru/</w:t>
        </w:r>
      </w:hyperlink>
      <w:r w:rsidRPr="00B27DF6">
        <w:rPr>
          <w:sz w:val="28"/>
          <w:szCs w:val="28"/>
        </w:rPr>
        <w:t xml:space="preserve">, </w:t>
      </w:r>
      <w:r w:rsidR="001B3A48" w:rsidRPr="00B27DF6">
        <w:rPr>
          <w:sz w:val="28"/>
          <w:szCs w:val="28"/>
        </w:rPr>
        <w:t xml:space="preserve">отдела образования </w:t>
      </w:r>
      <w:r w:rsidR="001B3A48" w:rsidRPr="00B27DF6">
        <w:rPr>
          <w:sz w:val="28"/>
          <w:szCs w:val="28"/>
          <w:lang w:val="en-US"/>
        </w:rPr>
        <w:t>rono</w:t>
      </w:r>
      <w:r w:rsidR="001B3A48" w:rsidRPr="00B27DF6">
        <w:rPr>
          <w:sz w:val="28"/>
          <w:szCs w:val="28"/>
        </w:rPr>
        <w:t>_</w:t>
      </w:r>
      <w:r w:rsidR="001B3A48" w:rsidRPr="00B27DF6">
        <w:rPr>
          <w:sz w:val="28"/>
          <w:szCs w:val="28"/>
          <w:lang w:val="en-US"/>
        </w:rPr>
        <w:t>imk</w:t>
      </w:r>
      <w:r w:rsidR="001B3A48" w:rsidRPr="00B27DF6">
        <w:rPr>
          <w:sz w:val="28"/>
          <w:szCs w:val="28"/>
        </w:rPr>
        <w:t>@</w:t>
      </w:r>
      <w:r w:rsidR="001B3A48" w:rsidRPr="00B27DF6">
        <w:rPr>
          <w:sz w:val="28"/>
          <w:szCs w:val="28"/>
          <w:lang w:val="en-US"/>
        </w:rPr>
        <w:t>bk</w:t>
      </w:r>
      <w:r w:rsidR="001B3A48" w:rsidRPr="00B27DF6">
        <w:rPr>
          <w:sz w:val="28"/>
          <w:szCs w:val="28"/>
        </w:rPr>
        <w:t>.</w:t>
      </w:r>
      <w:r w:rsidR="001B3A48" w:rsidRPr="00B27DF6">
        <w:rPr>
          <w:sz w:val="28"/>
          <w:szCs w:val="28"/>
          <w:lang w:val="en-US"/>
        </w:rPr>
        <w:t>ru</w:t>
      </w:r>
      <w:r w:rsidRPr="00B27DF6">
        <w:rPr>
          <w:sz w:val="28"/>
          <w:szCs w:val="28"/>
        </w:rPr>
        <w:t>.</w:t>
      </w:r>
    </w:p>
    <w:p w:rsidR="00A1567F" w:rsidRPr="00B27DF6" w:rsidRDefault="00A1567F" w:rsidP="0095150C">
      <w:pPr>
        <w:ind w:firstLine="708"/>
        <w:rPr>
          <w:sz w:val="28"/>
          <w:szCs w:val="28"/>
        </w:rPr>
      </w:pPr>
      <w:r w:rsidRPr="00B27DF6">
        <w:rPr>
          <w:sz w:val="28"/>
          <w:szCs w:val="28"/>
        </w:rPr>
        <w:t xml:space="preserve">1.3.5. </w:t>
      </w:r>
      <w:r w:rsidR="0095150C" w:rsidRPr="00B27DF6">
        <w:rPr>
          <w:sz w:val="28"/>
          <w:szCs w:val="28"/>
        </w:rPr>
        <w:t xml:space="preserve">Муниципальное бюджетное учреждение «Многофункциональный центр </w:t>
      </w:r>
      <w:r w:rsidR="0095150C" w:rsidRPr="00B27DF6">
        <w:rPr>
          <w:sz w:val="28"/>
          <w:szCs w:val="28"/>
          <w:shd w:val="clear" w:color="auto" w:fill="FFFFFF"/>
        </w:rPr>
        <w:t xml:space="preserve">предоставления государственных и муниципальных услуг» </w:t>
      </w:r>
      <w:r w:rsidR="00084EDD" w:rsidRPr="00B27DF6">
        <w:rPr>
          <w:sz w:val="28"/>
          <w:szCs w:val="28"/>
        </w:rPr>
        <w:t xml:space="preserve"> </w:t>
      </w:r>
      <w:r w:rsidRPr="00B27DF6">
        <w:rPr>
          <w:sz w:val="28"/>
          <w:szCs w:val="28"/>
        </w:rPr>
        <w:t xml:space="preserve">располагается по адресу: ул. Ставропольская, 5, с. Новоселицкое, Ставропольский </w:t>
      </w:r>
      <w:r w:rsidR="0095150C" w:rsidRPr="00B27DF6">
        <w:rPr>
          <w:sz w:val="28"/>
          <w:szCs w:val="28"/>
        </w:rPr>
        <w:t xml:space="preserve"> к</w:t>
      </w:r>
      <w:r w:rsidRPr="00B27DF6">
        <w:rPr>
          <w:sz w:val="28"/>
          <w:szCs w:val="28"/>
        </w:rPr>
        <w:t xml:space="preserve">рай, 356350. </w:t>
      </w:r>
    </w:p>
    <w:p w:rsidR="0095150C" w:rsidRPr="00B27DF6" w:rsidRDefault="00A1567F" w:rsidP="0095150C">
      <w:pPr>
        <w:ind w:firstLine="708"/>
        <w:rPr>
          <w:sz w:val="28"/>
          <w:szCs w:val="28"/>
        </w:rPr>
      </w:pPr>
      <w:r w:rsidRPr="00B27DF6">
        <w:rPr>
          <w:sz w:val="28"/>
          <w:szCs w:val="28"/>
        </w:rPr>
        <w:t>1.3.6. График работы</w:t>
      </w:r>
      <w:r w:rsidR="0095150C" w:rsidRPr="00B27DF6">
        <w:rPr>
          <w:sz w:val="28"/>
          <w:szCs w:val="28"/>
        </w:rPr>
        <w:t xml:space="preserve"> Муниципального бюджетного учреждения «Многофункциональный центр </w:t>
      </w:r>
      <w:r w:rsidR="0095150C" w:rsidRPr="00B27DF6">
        <w:rPr>
          <w:sz w:val="28"/>
          <w:szCs w:val="28"/>
          <w:shd w:val="clear" w:color="auto" w:fill="FFFFFF"/>
        </w:rPr>
        <w:t>предоставления государственных и муниципальных услуг»</w:t>
      </w:r>
      <w:r w:rsidR="0095150C" w:rsidRPr="00B27DF6">
        <w:rPr>
          <w:sz w:val="28"/>
          <w:szCs w:val="28"/>
        </w:rPr>
        <w:t xml:space="preserve"> (далее Центр) </w:t>
      </w:r>
      <w:r w:rsidR="0095150C" w:rsidRPr="00B27DF6">
        <w:rPr>
          <w:sz w:val="28"/>
          <w:szCs w:val="28"/>
          <w:shd w:val="clear" w:color="auto" w:fill="FFFFFF"/>
        </w:rPr>
        <w:t xml:space="preserve"> и</w:t>
      </w:r>
      <w:r w:rsidR="0095150C" w:rsidRPr="00B27DF6">
        <w:rPr>
          <w:rFonts w:ascii="Arial" w:hAnsi="Arial" w:cs="Arial"/>
          <w:sz w:val="23"/>
          <w:szCs w:val="23"/>
          <w:shd w:val="clear" w:color="auto" w:fill="FFFFFF"/>
        </w:rPr>
        <w:t xml:space="preserve"> </w:t>
      </w:r>
      <w:r w:rsidR="0095150C" w:rsidRPr="00B27DF6">
        <w:rPr>
          <w:sz w:val="28"/>
          <w:szCs w:val="28"/>
        </w:rPr>
        <w:t xml:space="preserve">территориально-обособленных структурных подразделений  </w:t>
      </w:r>
      <w:r w:rsidR="00DD7A7E" w:rsidRPr="00B27DF6">
        <w:rPr>
          <w:sz w:val="28"/>
          <w:szCs w:val="28"/>
        </w:rPr>
        <w:t>Центра</w:t>
      </w:r>
      <w:r w:rsidR="00927C03" w:rsidRPr="00B27DF6">
        <w:rPr>
          <w:sz w:val="28"/>
          <w:szCs w:val="28"/>
        </w:rPr>
        <w:t xml:space="preserve"> размещен в Приложении 1.</w:t>
      </w:r>
    </w:p>
    <w:p w:rsidR="00A1567F" w:rsidRPr="00B27DF6" w:rsidRDefault="00A1567F" w:rsidP="00A1567F">
      <w:pPr>
        <w:autoSpaceDE w:val="0"/>
        <w:autoSpaceDN w:val="0"/>
        <w:adjustRightInd w:val="0"/>
        <w:ind w:firstLine="720"/>
        <w:jc w:val="both"/>
        <w:rPr>
          <w:sz w:val="28"/>
          <w:szCs w:val="28"/>
        </w:rPr>
      </w:pPr>
      <w:r w:rsidRPr="00B27DF6">
        <w:rPr>
          <w:sz w:val="28"/>
          <w:szCs w:val="28"/>
        </w:rPr>
        <w:t xml:space="preserve">1.3.7. Справочные телефоны многофункционального центра:8 (86548) </w:t>
      </w:r>
      <w:r w:rsidR="005D7B79" w:rsidRPr="00B27DF6">
        <w:rPr>
          <w:sz w:val="28"/>
          <w:szCs w:val="28"/>
        </w:rPr>
        <w:t>3</w:t>
      </w:r>
      <w:r w:rsidRPr="00B27DF6">
        <w:rPr>
          <w:sz w:val="28"/>
          <w:szCs w:val="28"/>
        </w:rPr>
        <w:t>-</w:t>
      </w:r>
      <w:r w:rsidR="005D7B79" w:rsidRPr="00B27DF6">
        <w:rPr>
          <w:sz w:val="28"/>
          <w:szCs w:val="28"/>
        </w:rPr>
        <w:t>00</w:t>
      </w:r>
      <w:r w:rsidRPr="00B27DF6">
        <w:rPr>
          <w:sz w:val="28"/>
          <w:szCs w:val="28"/>
        </w:rPr>
        <w:t>-</w:t>
      </w:r>
      <w:r w:rsidR="005D7B79" w:rsidRPr="00B27DF6">
        <w:rPr>
          <w:sz w:val="28"/>
          <w:szCs w:val="28"/>
        </w:rPr>
        <w:t>03</w:t>
      </w:r>
      <w:r w:rsidRPr="00B27DF6">
        <w:rPr>
          <w:sz w:val="28"/>
          <w:szCs w:val="28"/>
        </w:rPr>
        <w:t>.</w:t>
      </w:r>
    </w:p>
    <w:p w:rsidR="00A1567F" w:rsidRPr="00B27DF6" w:rsidRDefault="00A1567F" w:rsidP="00A1567F">
      <w:pPr>
        <w:ind w:firstLine="720"/>
        <w:jc w:val="both"/>
        <w:rPr>
          <w:sz w:val="28"/>
          <w:szCs w:val="28"/>
        </w:rPr>
      </w:pPr>
      <w:r w:rsidRPr="00B27DF6">
        <w:rPr>
          <w:sz w:val="28"/>
          <w:szCs w:val="28"/>
        </w:rPr>
        <w:t xml:space="preserve">1.3.8. Адрес электронной почты многофункционального центра </w:t>
      </w:r>
      <w:hyperlink r:id="rId11" w:history="1">
        <w:r w:rsidRPr="00B27DF6">
          <w:rPr>
            <w:rStyle w:val="a9"/>
            <w:color w:val="auto"/>
            <w:sz w:val="28"/>
            <w:szCs w:val="28"/>
            <w:lang w:val="en-US"/>
          </w:rPr>
          <w:t>org</w:t>
        </w:r>
        <w:r w:rsidRPr="00B27DF6">
          <w:rPr>
            <w:rStyle w:val="a9"/>
            <w:color w:val="auto"/>
            <w:sz w:val="28"/>
            <w:szCs w:val="28"/>
          </w:rPr>
          <w:t>_</w:t>
        </w:r>
        <w:r w:rsidRPr="00B27DF6">
          <w:rPr>
            <w:rStyle w:val="a9"/>
            <w:color w:val="auto"/>
            <w:sz w:val="28"/>
            <w:szCs w:val="28"/>
            <w:lang w:val="en-US"/>
          </w:rPr>
          <w:t>mfc</w:t>
        </w:r>
        <w:r w:rsidRPr="00B27DF6">
          <w:rPr>
            <w:rStyle w:val="a9"/>
            <w:color w:val="auto"/>
            <w:sz w:val="28"/>
            <w:szCs w:val="28"/>
          </w:rPr>
          <w:t>@</w:t>
        </w:r>
        <w:r w:rsidRPr="00B27DF6">
          <w:rPr>
            <w:rStyle w:val="a9"/>
            <w:color w:val="auto"/>
            <w:sz w:val="28"/>
            <w:szCs w:val="28"/>
            <w:lang w:val="en-US"/>
          </w:rPr>
          <w:t>mail</w:t>
        </w:r>
        <w:r w:rsidRPr="00B27DF6">
          <w:rPr>
            <w:rStyle w:val="a9"/>
            <w:color w:val="auto"/>
            <w:sz w:val="28"/>
            <w:szCs w:val="28"/>
          </w:rPr>
          <w:t>.</w:t>
        </w:r>
        <w:r w:rsidRPr="00B27DF6">
          <w:rPr>
            <w:rStyle w:val="a9"/>
            <w:color w:val="auto"/>
            <w:sz w:val="28"/>
            <w:szCs w:val="28"/>
            <w:lang w:val="en-US"/>
          </w:rPr>
          <w:t>ru</w:t>
        </w:r>
      </w:hyperlink>
      <w:r w:rsidRPr="00B27DF6">
        <w:rPr>
          <w:sz w:val="28"/>
          <w:szCs w:val="28"/>
        </w:rPr>
        <w:t xml:space="preserve">  </w:t>
      </w:r>
    </w:p>
    <w:p w:rsidR="00A1567F" w:rsidRPr="00B27DF6" w:rsidRDefault="00A1567F" w:rsidP="00A1567F">
      <w:pPr>
        <w:pStyle w:val="ae"/>
        <w:ind w:firstLine="720"/>
        <w:jc w:val="both"/>
        <w:rPr>
          <w:szCs w:val="28"/>
        </w:rPr>
      </w:pPr>
      <w:r w:rsidRPr="00B27DF6">
        <w:rPr>
          <w:szCs w:val="28"/>
        </w:rPr>
        <w:t xml:space="preserve">1.3.9. Адрес единого Интернет-портала государственных и муниципальных услуг Ставропольского края </w:t>
      </w:r>
      <w:hyperlink r:id="rId12" w:history="1">
        <w:r w:rsidRPr="00B27DF6">
          <w:rPr>
            <w:rStyle w:val="a9"/>
            <w:color w:val="auto"/>
            <w:szCs w:val="28"/>
          </w:rPr>
          <w:t>http://stavregion.ru/services/</w:t>
        </w:r>
      </w:hyperlink>
      <w:r w:rsidRPr="00B27DF6">
        <w:rPr>
          <w:szCs w:val="28"/>
        </w:rPr>
        <w:t xml:space="preserve"> .</w:t>
      </w:r>
    </w:p>
    <w:p w:rsidR="00F9549A" w:rsidRPr="00B27DF6" w:rsidRDefault="00A1567F" w:rsidP="00F9549A">
      <w:pPr>
        <w:ind w:firstLine="709"/>
        <w:jc w:val="both"/>
        <w:rPr>
          <w:sz w:val="28"/>
          <w:szCs w:val="28"/>
        </w:rPr>
      </w:pPr>
      <w:r w:rsidRPr="00B27DF6">
        <w:rPr>
          <w:sz w:val="28"/>
          <w:szCs w:val="28"/>
        </w:rPr>
        <w:t xml:space="preserve">1.3.10. </w:t>
      </w:r>
      <w:r w:rsidR="00F9549A" w:rsidRPr="00B27DF6">
        <w:rPr>
          <w:sz w:val="28"/>
          <w:szCs w:val="28"/>
        </w:rPr>
        <w:t>Подача заявления и электронных образов документов (сканированных документов), указанных в разделе втором настоящего Регламента, в электронном виде осуществляется по адресу электронной почты отдела образования, образовательных организаций.</w:t>
      </w:r>
    </w:p>
    <w:p w:rsidR="00F9549A" w:rsidRPr="00B27DF6" w:rsidRDefault="00F9549A" w:rsidP="00F9549A">
      <w:pPr>
        <w:pStyle w:val="1250"/>
        <w:rPr>
          <w:szCs w:val="28"/>
        </w:rPr>
      </w:pPr>
      <w:r w:rsidRPr="00B27DF6">
        <w:rPr>
          <w:szCs w:val="28"/>
        </w:rPr>
        <w:t>Получение информации по вопросам предоставления муниципальной услуги, а также сведений о ходе предоставления муниципальной услуги в отделе образования, образовательных организациях и Центре осуществляется:</w:t>
      </w:r>
    </w:p>
    <w:p w:rsidR="00F9549A" w:rsidRPr="00B27DF6" w:rsidRDefault="00F9549A" w:rsidP="00F9549A">
      <w:pPr>
        <w:pStyle w:val="11"/>
        <w:ind w:firstLine="709"/>
        <w:jc w:val="both"/>
        <w:rPr>
          <w:rFonts w:ascii="Times New Roman" w:hAnsi="Times New Roman"/>
          <w:sz w:val="28"/>
          <w:szCs w:val="28"/>
        </w:rPr>
      </w:pPr>
      <w:r w:rsidRPr="00B27DF6">
        <w:rPr>
          <w:rFonts w:ascii="Times New Roman" w:hAnsi="Times New Roman"/>
          <w:sz w:val="28"/>
          <w:szCs w:val="28"/>
        </w:rPr>
        <w:t xml:space="preserve">- лично в отделе образования, образовательных организациях, Центре; </w:t>
      </w:r>
    </w:p>
    <w:p w:rsidR="00F9549A" w:rsidRPr="00B27DF6" w:rsidRDefault="00F9549A" w:rsidP="00F9549A">
      <w:pPr>
        <w:ind w:firstLine="709"/>
        <w:jc w:val="both"/>
        <w:rPr>
          <w:sz w:val="28"/>
          <w:szCs w:val="28"/>
        </w:rPr>
      </w:pPr>
      <w:r w:rsidRPr="00B27DF6">
        <w:rPr>
          <w:sz w:val="28"/>
          <w:szCs w:val="28"/>
        </w:rPr>
        <w:lastRenderedPageBreak/>
        <w:t xml:space="preserve">- устно по номерам телефона отдела образования, номерам телефона образовательных организаций, номерам телефона Центра; </w:t>
      </w:r>
    </w:p>
    <w:p w:rsidR="00F9549A" w:rsidRPr="00B27DF6" w:rsidRDefault="00F9549A" w:rsidP="00F9549A">
      <w:pPr>
        <w:ind w:firstLine="709"/>
        <w:jc w:val="both"/>
        <w:rPr>
          <w:sz w:val="28"/>
          <w:szCs w:val="28"/>
        </w:rPr>
      </w:pPr>
      <w:r w:rsidRPr="00B27DF6">
        <w:rPr>
          <w:sz w:val="28"/>
          <w:szCs w:val="28"/>
        </w:rPr>
        <w:t xml:space="preserve">- в письменном виде: </w:t>
      </w:r>
    </w:p>
    <w:p w:rsidR="00F9549A" w:rsidRPr="00B27DF6" w:rsidRDefault="00F9549A" w:rsidP="00F9549A">
      <w:pPr>
        <w:ind w:firstLine="709"/>
        <w:jc w:val="both"/>
        <w:rPr>
          <w:sz w:val="28"/>
          <w:szCs w:val="28"/>
        </w:rPr>
      </w:pPr>
      <w:r w:rsidRPr="00B27DF6">
        <w:rPr>
          <w:sz w:val="28"/>
          <w:szCs w:val="28"/>
        </w:rPr>
        <w:t>путем направления почтовых отправлений в отдел образования, образовательные организации, Центр;</w:t>
      </w:r>
    </w:p>
    <w:p w:rsidR="00F9549A" w:rsidRPr="00B27DF6" w:rsidRDefault="00F9549A" w:rsidP="00F9549A">
      <w:pPr>
        <w:ind w:firstLine="709"/>
        <w:jc w:val="both"/>
        <w:rPr>
          <w:sz w:val="28"/>
          <w:szCs w:val="28"/>
        </w:rPr>
      </w:pPr>
      <w:r w:rsidRPr="00B27DF6">
        <w:rPr>
          <w:sz w:val="28"/>
          <w:szCs w:val="28"/>
        </w:rPr>
        <w:t>с использованием электронной почты  отдела образования, образовательных организаций, Центра;</w:t>
      </w:r>
    </w:p>
    <w:p w:rsidR="00F9549A" w:rsidRPr="00B27DF6" w:rsidRDefault="00F9549A" w:rsidP="00F9549A">
      <w:pPr>
        <w:ind w:firstLine="709"/>
        <w:jc w:val="both"/>
        <w:rPr>
          <w:sz w:val="28"/>
          <w:szCs w:val="28"/>
        </w:rPr>
      </w:pPr>
      <w:r w:rsidRPr="00B27DF6">
        <w:rPr>
          <w:sz w:val="28"/>
          <w:szCs w:val="28"/>
        </w:rPr>
        <w:t xml:space="preserve">федеральной государственной информационной системы «Единый портал государственных и муниципальных услуг (функций) </w:t>
      </w:r>
      <w:r w:rsidRPr="00B27DF6">
        <w:rPr>
          <w:sz w:val="28"/>
          <w:szCs w:val="28"/>
          <w:lang w:val="en-US"/>
        </w:rPr>
        <w:t>www</w:t>
      </w:r>
      <w:r w:rsidRPr="00B27DF6">
        <w:rPr>
          <w:sz w:val="28"/>
          <w:szCs w:val="28"/>
        </w:rPr>
        <w:t>.</w:t>
      </w:r>
      <w:r w:rsidRPr="00B27DF6">
        <w:rPr>
          <w:sz w:val="28"/>
          <w:szCs w:val="28"/>
          <w:lang w:val="en-US"/>
        </w:rPr>
        <w:t>gosuslugi</w:t>
      </w:r>
      <w:r w:rsidRPr="00B27DF6">
        <w:rPr>
          <w:sz w:val="28"/>
          <w:szCs w:val="28"/>
        </w:rPr>
        <w:t>.</w:t>
      </w:r>
      <w:r w:rsidRPr="00B27DF6">
        <w:rPr>
          <w:sz w:val="28"/>
          <w:szCs w:val="28"/>
          <w:lang w:val="en-US"/>
        </w:rPr>
        <w:t>ru</w:t>
      </w:r>
      <w:r w:rsidRPr="00B27DF6">
        <w:rPr>
          <w:sz w:val="28"/>
          <w:szCs w:val="28"/>
        </w:rPr>
        <w:t>;</w:t>
      </w:r>
    </w:p>
    <w:p w:rsidR="00F9549A" w:rsidRPr="00B27DF6" w:rsidRDefault="00F9549A" w:rsidP="00F9549A">
      <w:pPr>
        <w:pStyle w:val="ae"/>
        <w:ind w:firstLine="709"/>
        <w:jc w:val="both"/>
        <w:rPr>
          <w:szCs w:val="28"/>
        </w:rPr>
      </w:pPr>
      <w:r w:rsidRPr="00B27DF6">
        <w:rPr>
          <w:szCs w:val="28"/>
        </w:rPr>
        <w:t xml:space="preserve">регионального портала государственных и муниципальных услуг        </w:t>
      </w:r>
      <w:r w:rsidRPr="00B27DF6">
        <w:rPr>
          <w:szCs w:val="28"/>
          <w:lang w:val="en-US"/>
        </w:rPr>
        <w:t>www</w:t>
      </w:r>
      <w:r w:rsidRPr="00B27DF6">
        <w:rPr>
          <w:szCs w:val="28"/>
        </w:rPr>
        <w:t>.</w:t>
      </w:r>
      <w:r w:rsidRPr="00B27DF6">
        <w:rPr>
          <w:szCs w:val="28"/>
          <w:lang w:val="en-US"/>
        </w:rPr>
        <w:t>gosuslugi</w:t>
      </w:r>
      <w:r w:rsidRPr="00B27DF6">
        <w:rPr>
          <w:szCs w:val="28"/>
        </w:rPr>
        <w:t>26.</w:t>
      </w:r>
      <w:r w:rsidRPr="00B27DF6">
        <w:rPr>
          <w:szCs w:val="28"/>
          <w:lang w:val="en-US"/>
        </w:rPr>
        <w:t>ru</w:t>
      </w:r>
      <w:r w:rsidRPr="00B27DF6">
        <w:rPr>
          <w:szCs w:val="28"/>
        </w:rPr>
        <w:t>.</w:t>
      </w:r>
    </w:p>
    <w:p w:rsidR="00F9549A" w:rsidRPr="00B27DF6" w:rsidRDefault="00F9549A" w:rsidP="00F9549A">
      <w:pPr>
        <w:ind w:firstLine="709"/>
        <w:jc w:val="both"/>
        <w:rPr>
          <w:sz w:val="28"/>
          <w:szCs w:val="28"/>
        </w:rPr>
      </w:pPr>
      <w:r w:rsidRPr="00B27DF6">
        <w:rPr>
          <w:sz w:val="28"/>
          <w:szCs w:val="28"/>
        </w:rPr>
        <w:t>Информация, предоставляемая гражданам о муниципальной услуге, является открытой и общедоступной и носит заявительный характер.</w:t>
      </w:r>
    </w:p>
    <w:p w:rsidR="00F9549A" w:rsidRPr="00B27DF6" w:rsidRDefault="00F9549A" w:rsidP="00F9549A">
      <w:pPr>
        <w:ind w:firstLine="709"/>
        <w:jc w:val="both"/>
        <w:rPr>
          <w:sz w:val="28"/>
          <w:szCs w:val="28"/>
        </w:rPr>
      </w:pPr>
      <w:r w:rsidRPr="00B27DF6">
        <w:rPr>
          <w:sz w:val="28"/>
          <w:szCs w:val="28"/>
        </w:rPr>
        <w:t xml:space="preserve">Публичное письменное информирование осуществляется путем публикации информационных материалов в СМИ, размещении на официальном сайте </w:t>
      </w:r>
      <w:r w:rsidR="00D2510E" w:rsidRPr="00B27DF6">
        <w:rPr>
          <w:sz w:val="28"/>
          <w:szCs w:val="28"/>
        </w:rPr>
        <w:t>Новоселицкого</w:t>
      </w:r>
      <w:r w:rsidRPr="00B27DF6">
        <w:rPr>
          <w:sz w:val="28"/>
          <w:szCs w:val="28"/>
        </w:rPr>
        <w:t xml:space="preserve"> муниципального </w:t>
      </w:r>
      <w:r w:rsidR="003B6F3F" w:rsidRPr="00B27DF6">
        <w:rPr>
          <w:sz w:val="28"/>
          <w:szCs w:val="28"/>
        </w:rPr>
        <w:t>округа</w:t>
      </w:r>
      <w:r w:rsidRPr="00B27DF6">
        <w:rPr>
          <w:sz w:val="28"/>
          <w:szCs w:val="28"/>
        </w:rPr>
        <w:t xml:space="preserve"> (</w:t>
      </w:r>
      <w:r w:rsidR="00FF44EA" w:rsidRPr="00B27DF6">
        <w:rPr>
          <w:sz w:val="28"/>
          <w:szCs w:val="28"/>
          <w:u w:val="single"/>
        </w:rPr>
        <w:t>http://novoselickoe.ru</w:t>
      </w:r>
      <w:r w:rsidRPr="00B27DF6">
        <w:rPr>
          <w:sz w:val="28"/>
          <w:szCs w:val="28"/>
        </w:rPr>
        <w:t>), путем использования информационных стендов, размещающихся в образовательных  организациях и Центре.</w:t>
      </w:r>
    </w:p>
    <w:p w:rsidR="00F9549A" w:rsidRPr="00B27DF6" w:rsidRDefault="00F9549A" w:rsidP="00F9549A">
      <w:pPr>
        <w:pStyle w:val="1251"/>
        <w:rPr>
          <w:szCs w:val="28"/>
        </w:rPr>
      </w:pPr>
      <w:r w:rsidRPr="00B27DF6">
        <w:rPr>
          <w:szCs w:val="28"/>
        </w:rPr>
        <w:t>На информационных стендах образовательных организаций размещается следующая информация:</w:t>
      </w:r>
    </w:p>
    <w:p w:rsidR="00F9549A" w:rsidRPr="00B27DF6" w:rsidRDefault="00F9549A" w:rsidP="00F9549A">
      <w:pPr>
        <w:pStyle w:val="ConsPlusNormal"/>
        <w:widowControl/>
        <w:ind w:firstLine="709"/>
        <w:jc w:val="both"/>
        <w:rPr>
          <w:rFonts w:ascii="Times New Roman" w:hAnsi="Times New Roman" w:cs="Times New Roman"/>
          <w:sz w:val="28"/>
          <w:szCs w:val="28"/>
        </w:rPr>
      </w:pPr>
      <w:r w:rsidRPr="00B27DF6">
        <w:rPr>
          <w:rFonts w:ascii="Times New Roman" w:hAnsi="Times New Roman" w:cs="Times New Roman"/>
          <w:sz w:val="28"/>
          <w:szCs w:val="28"/>
        </w:rPr>
        <w:t>– полное наименование образовательной организации, предоставляющего муниципальную услугу;</w:t>
      </w:r>
    </w:p>
    <w:p w:rsidR="00F9549A" w:rsidRPr="00B27DF6" w:rsidRDefault="00F9549A" w:rsidP="00F9549A">
      <w:pPr>
        <w:pStyle w:val="ConsPlusNormal"/>
        <w:widowControl/>
        <w:ind w:firstLine="709"/>
        <w:jc w:val="both"/>
        <w:rPr>
          <w:rFonts w:ascii="Times New Roman" w:hAnsi="Times New Roman" w:cs="Times New Roman"/>
          <w:sz w:val="28"/>
          <w:szCs w:val="28"/>
        </w:rPr>
      </w:pPr>
      <w:r w:rsidRPr="00B27DF6">
        <w:rPr>
          <w:rFonts w:ascii="Times New Roman" w:hAnsi="Times New Roman" w:cs="Times New Roman"/>
          <w:sz w:val="28"/>
          <w:szCs w:val="28"/>
        </w:rPr>
        <w:t>– почтовый адрес, адреса электронной почты и официального сайта, контактные телефоны, график работы, фамилии, имена, отчества и должности специалистов, осуществляющих прием и консультирование граждан;</w:t>
      </w:r>
    </w:p>
    <w:p w:rsidR="00F9549A" w:rsidRPr="00B27DF6" w:rsidRDefault="00F9549A" w:rsidP="00F9549A">
      <w:pPr>
        <w:pStyle w:val="ConsPlusNormal"/>
        <w:widowControl/>
        <w:ind w:firstLine="709"/>
        <w:jc w:val="both"/>
        <w:rPr>
          <w:rFonts w:ascii="Times New Roman" w:hAnsi="Times New Roman" w:cs="Times New Roman"/>
          <w:sz w:val="28"/>
          <w:szCs w:val="28"/>
        </w:rPr>
      </w:pPr>
      <w:r w:rsidRPr="00B27DF6">
        <w:rPr>
          <w:rFonts w:ascii="Times New Roman" w:hAnsi="Times New Roman" w:cs="Times New Roman"/>
          <w:sz w:val="28"/>
          <w:szCs w:val="28"/>
        </w:rPr>
        <w:t xml:space="preserve">– процедуры предоставления муниципальной услуги в текстовом виде и в виде </w:t>
      </w:r>
      <w:hyperlink r:id="rId13" w:history="1">
        <w:r w:rsidRPr="00B27DF6">
          <w:rPr>
            <w:rFonts w:ascii="Times New Roman" w:hAnsi="Times New Roman" w:cs="Times New Roman"/>
            <w:sz w:val="28"/>
            <w:szCs w:val="28"/>
          </w:rPr>
          <w:t>блок-схемы</w:t>
        </w:r>
      </w:hyperlink>
      <w:r w:rsidRPr="00B27DF6">
        <w:rPr>
          <w:rFonts w:ascii="Times New Roman" w:hAnsi="Times New Roman" w:cs="Times New Roman"/>
          <w:sz w:val="28"/>
          <w:szCs w:val="28"/>
        </w:rPr>
        <w:t>;</w:t>
      </w:r>
    </w:p>
    <w:p w:rsidR="00F9549A" w:rsidRPr="00B27DF6" w:rsidRDefault="00F9549A" w:rsidP="00F9549A">
      <w:pPr>
        <w:pStyle w:val="ConsPlusNormal"/>
        <w:widowControl/>
        <w:ind w:firstLine="709"/>
        <w:jc w:val="both"/>
        <w:rPr>
          <w:rFonts w:ascii="Times New Roman" w:hAnsi="Times New Roman" w:cs="Times New Roman"/>
          <w:sz w:val="28"/>
          <w:szCs w:val="28"/>
        </w:rPr>
      </w:pPr>
      <w:r w:rsidRPr="00B27DF6">
        <w:rPr>
          <w:rFonts w:ascii="Times New Roman" w:hAnsi="Times New Roman" w:cs="Times New Roman"/>
          <w:sz w:val="28"/>
          <w:szCs w:val="28"/>
        </w:rPr>
        <w:t>– перечень документов, представляемых заявителями для получения муниципальной услуги;</w:t>
      </w:r>
    </w:p>
    <w:p w:rsidR="00F9549A" w:rsidRPr="00B27DF6" w:rsidRDefault="00F9549A" w:rsidP="00F9549A">
      <w:pPr>
        <w:pStyle w:val="ConsPlusNormal"/>
        <w:widowControl/>
        <w:ind w:firstLine="709"/>
        <w:jc w:val="both"/>
        <w:rPr>
          <w:rFonts w:ascii="Times New Roman" w:hAnsi="Times New Roman" w:cs="Times New Roman"/>
          <w:sz w:val="28"/>
          <w:szCs w:val="28"/>
        </w:rPr>
      </w:pPr>
      <w:r w:rsidRPr="00B27DF6">
        <w:rPr>
          <w:rFonts w:ascii="Times New Roman" w:hAnsi="Times New Roman" w:cs="Times New Roman"/>
          <w:sz w:val="28"/>
          <w:szCs w:val="28"/>
        </w:rPr>
        <w:t xml:space="preserve">– образец </w:t>
      </w:r>
      <w:hyperlink r:id="rId14" w:history="1">
        <w:r w:rsidRPr="00B27DF6">
          <w:rPr>
            <w:rFonts w:ascii="Times New Roman" w:hAnsi="Times New Roman" w:cs="Times New Roman"/>
            <w:sz w:val="28"/>
            <w:szCs w:val="28"/>
          </w:rPr>
          <w:t>заявления</w:t>
        </w:r>
      </w:hyperlink>
      <w:r w:rsidRPr="00B27DF6">
        <w:rPr>
          <w:rFonts w:ascii="Times New Roman" w:hAnsi="Times New Roman" w:cs="Times New Roman"/>
          <w:sz w:val="28"/>
          <w:szCs w:val="28"/>
        </w:rPr>
        <w:t xml:space="preserve"> для предоставления муниципальной услуги;</w:t>
      </w:r>
    </w:p>
    <w:p w:rsidR="00F9549A" w:rsidRPr="00B27DF6" w:rsidRDefault="00F9549A" w:rsidP="00F9549A">
      <w:pPr>
        <w:pStyle w:val="ConsPlusNormal"/>
        <w:widowControl/>
        <w:ind w:firstLine="709"/>
        <w:jc w:val="both"/>
        <w:rPr>
          <w:rFonts w:ascii="Times New Roman" w:hAnsi="Times New Roman" w:cs="Times New Roman"/>
          <w:sz w:val="28"/>
          <w:szCs w:val="28"/>
        </w:rPr>
      </w:pPr>
      <w:r w:rsidRPr="00B27DF6">
        <w:rPr>
          <w:rFonts w:ascii="Times New Roman" w:hAnsi="Times New Roman" w:cs="Times New Roman"/>
          <w:sz w:val="28"/>
          <w:szCs w:val="28"/>
        </w:rPr>
        <w:t>– порядок обжалования действий (бездействия) должностных лиц, предоставляющих муниципальную услугу;</w:t>
      </w:r>
    </w:p>
    <w:p w:rsidR="00F9549A" w:rsidRPr="00B27DF6" w:rsidRDefault="00F9549A" w:rsidP="00F9549A">
      <w:pPr>
        <w:pStyle w:val="ConsPlusNormal"/>
        <w:widowControl/>
        <w:ind w:firstLine="709"/>
        <w:jc w:val="both"/>
        <w:rPr>
          <w:rFonts w:ascii="Times New Roman" w:hAnsi="Times New Roman" w:cs="Times New Roman"/>
          <w:sz w:val="28"/>
          <w:szCs w:val="28"/>
        </w:rPr>
      </w:pPr>
      <w:r w:rsidRPr="00B27DF6">
        <w:rPr>
          <w:rFonts w:ascii="Times New Roman" w:hAnsi="Times New Roman" w:cs="Times New Roman"/>
          <w:sz w:val="28"/>
          <w:szCs w:val="28"/>
        </w:rPr>
        <w:t>– извлечения из законодательных и иных нормативных правовых актов, регулирующих деятельность по предоставлению муниципальной услуги;</w:t>
      </w:r>
    </w:p>
    <w:p w:rsidR="00F9549A" w:rsidRPr="00B27DF6" w:rsidRDefault="00F9549A" w:rsidP="00F9549A">
      <w:pPr>
        <w:pStyle w:val="ConsPlusNormal"/>
        <w:widowControl/>
        <w:ind w:firstLine="709"/>
        <w:jc w:val="both"/>
        <w:rPr>
          <w:rFonts w:ascii="Times New Roman" w:hAnsi="Times New Roman" w:cs="Times New Roman"/>
          <w:sz w:val="28"/>
          <w:szCs w:val="28"/>
        </w:rPr>
      </w:pPr>
      <w:r w:rsidRPr="00B27DF6">
        <w:rPr>
          <w:rFonts w:ascii="Times New Roman" w:hAnsi="Times New Roman" w:cs="Times New Roman"/>
          <w:sz w:val="28"/>
          <w:szCs w:val="28"/>
        </w:rPr>
        <w:t>– перечень оснований для отказа в предоставлении муниципальной услуги.</w:t>
      </w:r>
    </w:p>
    <w:p w:rsidR="00F9549A" w:rsidRPr="00B27DF6" w:rsidRDefault="00F9549A" w:rsidP="00F9549A">
      <w:pPr>
        <w:shd w:val="clear" w:color="auto" w:fill="FFFFFF"/>
        <w:ind w:firstLine="709"/>
        <w:jc w:val="both"/>
        <w:rPr>
          <w:sz w:val="28"/>
          <w:szCs w:val="28"/>
        </w:rPr>
      </w:pPr>
      <w:r w:rsidRPr="00B27DF6">
        <w:rPr>
          <w:sz w:val="28"/>
          <w:szCs w:val="28"/>
        </w:rPr>
        <w:t>На информационных стендах в помещениях Центра и Интернет-сайте Центра (</w:t>
      </w:r>
      <w:hyperlink r:id="rId15" w:history="1">
        <w:r w:rsidR="00FF44EA" w:rsidRPr="00B27DF6">
          <w:rPr>
            <w:rStyle w:val="a9"/>
            <w:color w:val="auto"/>
            <w:sz w:val="28"/>
            <w:szCs w:val="28"/>
            <w:lang w:val="en-US"/>
          </w:rPr>
          <w:t>org</w:t>
        </w:r>
        <w:r w:rsidR="00FF44EA" w:rsidRPr="00B27DF6">
          <w:rPr>
            <w:rStyle w:val="a9"/>
            <w:color w:val="auto"/>
            <w:sz w:val="28"/>
            <w:szCs w:val="28"/>
          </w:rPr>
          <w:t>_</w:t>
        </w:r>
        <w:r w:rsidR="00FF44EA" w:rsidRPr="00B27DF6">
          <w:rPr>
            <w:rStyle w:val="a9"/>
            <w:color w:val="auto"/>
            <w:sz w:val="28"/>
            <w:szCs w:val="28"/>
            <w:lang w:val="en-US"/>
          </w:rPr>
          <w:t>mfc</w:t>
        </w:r>
        <w:r w:rsidR="00FF44EA" w:rsidRPr="00B27DF6">
          <w:rPr>
            <w:rStyle w:val="a9"/>
            <w:color w:val="auto"/>
            <w:sz w:val="28"/>
            <w:szCs w:val="28"/>
          </w:rPr>
          <w:t>@</w:t>
        </w:r>
        <w:r w:rsidR="00FF44EA" w:rsidRPr="00B27DF6">
          <w:rPr>
            <w:rStyle w:val="a9"/>
            <w:color w:val="auto"/>
            <w:sz w:val="28"/>
            <w:szCs w:val="28"/>
            <w:lang w:val="en-US"/>
          </w:rPr>
          <w:t>mail</w:t>
        </w:r>
        <w:r w:rsidR="00FF44EA" w:rsidRPr="00B27DF6">
          <w:rPr>
            <w:rStyle w:val="a9"/>
            <w:color w:val="auto"/>
            <w:sz w:val="28"/>
            <w:szCs w:val="28"/>
          </w:rPr>
          <w:t>.</w:t>
        </w:r>
        <w:r w:rsidR="00FF44EA" w:rsidRPr="00B27DF6">
          <w:rPr>
            <w:rStyle w:val="a9"/>
            <w:color w:val="auto"/>
            <w:sz w:val="28"/>
            <w:szCs w:val="28"/>
            <w:lang w:val="en-US"/>
          </w:rPr>
          <w:t>ru</w:t>
        </w:r>
      </w:hyperlink>
      <w:r w:rsidR="00FF44EA" w:rsidRPr="00B27DF6">
        <w:rPr>
          <w:sz w:val="28"/>
          <w:szCs w:val="28"/>
        </w:rPr>
        <w:t xml:space="preserve">)  </w:t>
      </w:r>
      <w:r w:rsidRPr="00B27DF6">
        <w:rPr>
          <w:sz w:val="28"/>
          <w:szCs w:val="28"/>
        </w:rPr>
        <w:t>размещается следующая информация:</w:t>
      </w:r>
    </w:p>
    <w:p w:rsidR="00F9549A" w:rsidRPr="00B27DF6" w:rsidRDefault="00F9549A" w:rsidP="00F9549A">
      <w:pPr>
        <w:pStyle w:val="af7"/>
        <w:numPr>
          <w:ilvl w:val="0"/>
          <w:numId w:val="36"/>
        </w:numPr>
        <w:shd w:val="clear" w:color="auto" w:fill="FFFFFF"/>
        <w:tabs>
          <w:tab w:val="left" w:pos="567"/>
          <w:tab w:val="left" w:pos="709"/>
          <w:tab w:val="left" w:pos="1134"/>
        </w:tabs>
        <w:spacing w:after="0" w:line="240" w:lineRule="auto"/>
        <w:ind w:left="0" w:firstLine="709"/>
        <w:jc w:val="both"/>
        <w:rPr>
          <w:rFonts w:ascii="Times New Roman" w:eastAsia="Times New Roman" w:hAnsi="Times New Roman"/>
          <w:sz w:val="28"/>
          <w:szCs w:val="28"/>
          <w:lang w:eastAsia="ru-RU"/>
        </w:rPr>
      </w:pPr>
      <w:r w:rsidRPr="00B27DF6">
        <w:rPr>
          <w:rFonts w:ascii="Times New Roman" w:eastAsia="Times New Roman" w:hAnsi="Times New Roman"/>
          <w:sz w:val="28"/>
          <w:szCs w:val="28"/>
          <w:lang w:eastAsia="ru-RU"/>
        </w:rPr>
        <w:t xml:space="preserve">режим работы, адреса отделов </w:t>
      </w:r>
      <w:r w:rsidRPr="00B27DF6">
        <w:rPr>
          <w:rFonts w:ascii="Times New Roman" w:hAnsi="Times New Roman"/>
          <w:sz w:val="28"/>
          <w:szCs w:val="28"/>
        </w:rPr>
        <w:t>Центра</w:t>
      </w:r>
      <w:r w:rsidRPr="00B27DF6">
        <w:rPr>
          <w:rFonts w:ascii="Times New Roman" w:eastAsia="Times New Roman" w:hAnsi="Times New Roman"/>
          <w:sz w:val="28"/>
          <w:szCs w:val="28"/>
          <w:lang w:eastAsia="ru-RU"/>
        </w:rPr>
        <w:t>, номер телефона отдела обработки телефонных вызовов населения (режим «o</w:t>
      </w:r>
      <w:r w:rsidRPr="00B27DF6">
        <w:rPr>
          <w:rFonts w:ascii="Times New Roman" w:eastAsia="Times New Roman" w:hAnsi="Times New Roman"/>
          <w:sz w:val="28"/>
          <w:szCs w:val="28"/>
          <w:lang w:val="en-US" w:eastAsia="ru-RU"/>
        </w:rPr>
        <w:t>n</w:t>
      </w:r>
      <w:r w:rsidRPr="00B27DF6">
        <w:rPr>
          <w:rFonts w:ascii="Times New Roman" w:eastAsia="Times New Roman" w:hAnsi="Times New Roman"/>
          <w:sz w:val="28"/>
          <w:szCs w:val="28"/>
          <w:lang w:eastAsia="ru-RU"/>
        </w:rPr>
        <w:t>-li</w:t>
      </w:r>
      <w:r w:rsidRPr="00B27DF6">
        <w:rPr>
          <w:rFonts w:ascii="Times New Roman" w:eastAsia="Times New Roman" w:hAnsi="Times New Roman"/>
          <w:sz w:val="28"/>
          <w:szCs w:val="28"/>
          <w:lang w:val="en-US" w:eastAsia="ru-RU"/>
        </w:rPr>
        <w:t>n</w:t>
      </w:r>
      <w:r w:rsidRPr="00B27DF6">
        <w:rPr>
          <w:rFonts w:ascii="Times New Roman" w:eastAsia="Times New Roman" w:hAnsi="Times New Roman"/>
          <w:sz w:val="28"/>
          <w:szCs w:val="28"/>
          <w:lang w:eastAsia="ru-RU"/>
        </w:rPr>
        <w:t xml:space="preserve">e»), адрес электронной почты, адрес сайта </w:t>
      </w:r>
      <w:r w:rsidRPr="00B27DF6">
        <w:rPr>
          <w:rFonts w:ascii="Times New Roman" w:hAnsi="Times New Roman"/>
          <w:sz w:val="28"/>
          <w:szCs w:val="28"/>
        </w:rPr>
        <w:t>Центра</w:t>
      </w:r>
      <w:r w:rsidRPr="00B27DF6">
        <w:rPr>
          <w:rFonts w:ascii="Times New Roman" w:eastAsia="Times New Roman" w:hAnsi="Times New Roman"/>
          <w:sz w:val="28"/>
          <w:szCs w:val="28"/>
          <w:lang w:eastAsia="ru-RU"/>
        </w:rPr>
        <w:t>;</w:t>
      </w:r>
    </w:p>
    <w:p w:rsidR="00F9549A" w:rsidRPr="00B27DF6" w:rsidRDefault="00F9549A" w:rsidP="00F9549A">
      <w:pPr>
        <w:pStyle w:val="af7"/>
        <w:numPr>
          <w:ilvl w:val="0"/>
          <w:numId w:val="36"/>
        </w:numPr>
        <w:shd w:val="clear" w:color="auto" w:fill="FFFFFF"/>
        <w:tabs>
          <w:tab w:val="left" w:pos="567"/>
          <w:tab w:val="left" w:pos="709"/>
          <w:tab w:val="left" w:pos="1134"/>
        </w:tabs>
        <w:spacing w:after="0" w:line="240" w:lineRule="auto"/>
        <w:ind w:left="0" w:firstLine="709"/>
        <w:jc w:val="both"/>
        <w:rPr>
          <w:rFonts w:ascii="Times New Roman" w:eastAsia="Times New Roman" w:hAnsi="Times New Roman"/>
          <w:sz w:val="28"/>
          <w:szCs w:val="28"/>
          <w:lang w:eastAsia="ru-RU"/>
        </w:rPr>
      </w:pPr>
      <w:r w:rsidRPr="00B27DF6">
        <w:rPr>
          <w:rFonts w:ascii="Times New Roman" w:eastAsia="Times New Roman" w:hAnsi="Times New Roman"/>
          <w:sz w:val="28"/>
          <w:szCs w:val="28"/>
          <w:lang w:eastAsia="ru-RU"/>
        </w:rPr>
        <w:t xml:space="preserve">почтовые адреса, телефоны, фамилии руководителей органов, взаимодействующих с </w:t>
      </w:r>
      <w:r w:rsidRPr="00B27DF6">
        <w:rPr>
          <w:rFonts w:ascii="Times New Roman" w:hAnsi="Times New Roman"/>
          <w:sz w:val="28"/>
          <w:szCs w:val="28"/>
        </w:rPr>
        <w:t>Центром</w:t>
      </w:r>
      <w:r w:rsidRPr="00B27DF6">
        <w:rPr>
          <w:rFonts w:ascii="Times New Roman" w:eastAsia="Times New Roman" w:hAnsi="Times New Roman"/>
          <w:sz w:val="28"/>
          <w:szCs w:val="28"/>
          <w:lang w:eastAsia="ru-RU"/>
        </w:rPr>
        <w:t xml:space="preserve"> при оказании услуг;</w:t>
      </w:r>
    </w:p>
    <w:p w:rsidR="00F9549A" w:rsidRPr="00B27DF6" w:rsidRDefault="00F9549A" w:rsidP="00F9549A">
      <w:pPr>
        <w:pStyle w:val="af7"/>
        <w:numPr>
          <w:ilvl w:val="0"/>
          <w:numId w:val="36"/>
        </w:numPr>
        <w:shd w:val="clear" w:color="auto" w:fill="FFFFFF"/>
        <w:tabs>
          <w:tab w:val="left" w:pos="567"/>
          <w:tab w:val="left" w:pos="709"/>
          <w:tab w:val="left" w:pos="1134"/>
        </w:tabs>
        <w:spacing w:after="0" w:line="240" w:lineRule="auto"/>
        <w:ind w:left="0" w:firstLine="709"/>
        <w:jc w:val="both"/>
        <w:rPr>
          <w:rFonts w:ascii="Times New Roman" w:eastAsia="Times New Roman" w:hAnsi="Times New Roman"/>
          <w:sz w:val="28"/>
          <w:szCs w:val="28"/>
          <w:lang w:eastAsia="ru-RU"/>
        </w:rPr>
      </w:pPr>
      <w:r w:rsidRPr="00B27DF6">
        <w:rPr>
          <w:rFonts w:ascii="Times New Roman" w:eastAsia="Times New Roman" w:hAnsi="Times New Roman"/>
          <w:sz w:val="28"/>
          <w:szCs w:val="28"/>
          <w:lang w:eastAsia="ru-RU"/>
        </w:rPr>
        <w:t>порядок получения консультаций (справок) об оказании муниципальных услуг;</w:t>
      </w:r>
    </w:p>
    <w:p w:rsidR="00F9549A" w:rsidRPr="00B27DF6" w:rsidRDefault="00F9549A" w:rsidP="00F9549A">
      <w:pPr>
        <w:pStyle w:val="af7"/>
        <w:numPr>
          <w:ilvl w:val="0"/>
          <w:numId w:val="36"/>
        </w:numPr>
        <w:shd w:val="clear" w:color="auto" w:fill="FFFFFF"/>
        <w:tabs>
          <w:tab w:val="left" w:pos="567"/>
          <w:tab w:val="left" w:pos="709"/>
          <w:tab w:val="left" w:pos="1134"/>
        </w:tabs>
        <w:spacing w:after="0" w:line="240" w:lineRule="auto"/>
        <w:ind w:left="0" w:firstLine="709"/>
        <w:jc w:val="both"/>
        <w:rPr>
          <w:rFonts w:ascii="Times New Roman" w:eastAsia="Times New Roman" w:hAnsi="Times New Roman"/>
          <w:sz w:val="28"/>
          <w:szCs w:val="28"/>
          <w:lang w:eastAsia="ru-RU"/>
        </w:rPr>
      </w:pPr>
      <w:r w:rsidRPr="00B27DF6">
        <w:rPr>
          <w:rFonts w:ascii="Times New Roman" w:eastAsia="Times New Roman" w:hAnsi="Times New Roman"/>
          <w:sz w:val="28"/>
          <w:szCs w:val="28"/>
          <w:lang w:eastAsia="ru-RU"/>
        </w:rPr>
        <w:lastRenderedPageBreak/>
        <w:t>перечень услуг, предоставляемых через Центр, с указанием сроков их исполнения;</w:t>
      </w:r>
    </w:p>
    <w:p w:rsidR="00F9549A" w:rsidRPr="00B27DF6" w:rsidRDefault="00F9549A" w:rsidP="00F9549A">
      <w:pPr>
        <w:pStyle w:val="af7"/>
        <w:numPr>
          <w:ilvl w:val="0"/>
          <w:numId w:val="36"/>
        </w:numPr>
        <w:shd w:val="clear" w:color="auto" w:fill="FFFFFF"/>
        <w:tabs>
          <w:tab w:val="left" w:pos="567"/>
          <w:tab w:val="left" w:pos="709"/>
          <w:tab w:val="left" w:pos="1134"/>
        </w:tabs>
        <w:spacing w:after="0" w:line="240" w:lineRule="auto"/>
        <w:ind w:left="0" w:firstLine="709"/>
        <w:jc w:val="both"/>
        <w:rPr>
          <w:rFonts w:ascii="Times New Roman" w:eastAsia="Times New Roman" w:hAnsi="Times New Roman"/>
          <w:sz w:val="28"/>
          <w:szCs w:val="28"/>
          <w:lang w:eastAsia="ru-RU"/>
        </w:rPr>
      </w:pPr>
      <w:r w:rsidRPr="00B27DF6">
        <w:rPr>
          <w:rFonts w:ascii="Times New Roman" w:eastAsia="Times New Roman" w:hAnsi="Times New Roman"/>
          <w:sz w:val="28"/>
          <w:szCs w:val="28"/>
          <w:lang w:eastAsia="ru-RU"/>
        </w:rPr>
        <w:t>бланки заявлений, представляемых заявителем на получение муниципальных услуг;</w:t>
      </w:r>
    </w:p>
    <w:p w:rsidR="00F9549A" w:rsidRPr="00B27DF6" w:rsidRDefault="00F9549A" w:rsidP="00F9549A">
      <w:pPr>
        <w:pStyle w:val="af7"/>
        <w:numPr>
          <w:ilvl w:val="0"/>
          <w:numId w:val="36"/>
        </w:numPr>
        <w:shd w:val="clear" w:color="auto" w:fill="FFFFFF"/>
        <w:tabs>
          <w:tab w:val="left" w:pos="567"/>
          <w:tab w:val="left" w:pos="709"/>
          <w:tab w:val="left" w:pos="1134"/>
        </w:tabs>
        <w:spacing w:after="0" w:line="240" w:lineRule="auto"/>
        <w:ind w:left="0" w:firstLine="709"/>
        <w:jc w:val="both"/>
        <w:rPr>
          <w:rFonts w:ascii="Times New Roman" w:eastAsia="Times New Roman" w:hAnsi="Times New Roman"/>
          <w:sz w:val="28"/>
          <w:szCs w:val="28"/>
          <w:lang w:eastAsia="ru-RU"/>
        </w:rPr>
      </w:pPr>
      <w:r w:rsidRPr="00B27DF6">
        <w:rPr>
          <w:rFonts w:ascii="Times New Roman" w:eastAsia="Times New Roman" w:hAnsi="Times New Roman"/>
          <w:sz w:val="28"/>
          <w:szCs w:val="28"/>
          <w:lang w:eastAsia="ru-RU"/>
        </w:rPr>
        <w:t>образцы заполнения заявлений на получение муниципальных услуг;</w:t>
      </w:r>
    </w:p>
    <w:p w:rsidR="00F9549A" w:rsidRPr="00B27DF6" w:rsidRDefault="00F9549A" w:rsidP="00F9549A">
      <w:pPr>
        <w:pStyle w:val="af7"/>
        <w:numPr>
          <w:ilvl w:val="0"/>
          <w:numId w:val="36"/>
        </w:numPr>
        <w:shd w:val="clear" w:color="auto" w:fill="FFFFFF"/>
        <w:tabs>
          <w:tab w:val="left" w:pos="567"/>
          <w:tab w:val="left" w:pos="709"/>
          <w:tab w:val="left" w:pos="1134"/>
        </w:tabs>
        <w:spacing w:after="0" w:line="240" w:lineRule="auto"/>
        <w:ind w:left="0" w:firstLine="709"/>
        <w:jc w:val="both"/>
        <w:rPr>
          <w:rFonts w:ascii="Times New Roman" w:eastAsia="Times New Roman" w:hAnsi="Times New Roman"/>
          <w:sz w:val="28"/>
          <w:szCs w:val="28"/>
          <w:lang w:eastAsia="ru-RU"/>
        </w:rPr>
      </w:pPr>
      <w:r w:rsidRPr="00B27DF6">
        <w:rPr>
          <w:rFonts w:ascii="Times New Roman" w:eastAsia="Times New Roman" w:hAnsi="Times New Roman"/>
          <w:sz w:val="28"/>
          <w:szCs w:val="28"/>
          <w:lang w:eastAsia="ru-RU"/>
        </w:rPr>
        <w:t>перечень документов, необходимых для получения муниципальных услуг;</w:t>
      </w:r>
    </w:p>
    <w:p w:rsidR="00F9549A" w:rsidRPr="00B27DF6" w:rsidRDefault="00F9549A" w:rsidP="00F9549A">
      <w:pPr>
        <w:pStyle w:val="af7"/>
        <w:numPr>
          <w:ilvl w:val="0"/>
          <w:numId w:val="36"/>
        </w:numPr>
        <w:shd w:val="clear" w:color="auto" w:fill="FFFFFF"/>
        <w:tabs>
          <w:tab w:val="left" w:pos="567"/>
          <w:tab w:val="left" w:pos="709"/>
          <w:tab w:val="left" w:pos="1134"/>
        </w:tabs>
        <w:spacing w:after="0" w:line="240" w:lineRule="auto"/>
        <w:ind w:left="0" w:firstLine="709"/>
        <w:jc w:val="both"/>
        <w:rPr>
          <w:rFonts w:ascii="Times New Roman" w:eastAsia="Times New Roman" w:hAnsi="Times New Roman"/>
          <w:sz w:val="28"/>
          <w:szCs w:val="28"/>
          <w:lang w:eastAsia="ru-RU"/>
        </w:rPr>
      </w:pPr>
      <w:r w:rsidRPr="00B27DF6">
        <w:rPr>
          <w:rFonts w:ascii="Times New Roman" w:eastAsia="Times New Roman" w:hAnsi="Times New Roman"/>
          <w:sz w:val="28"/>
          <w:szCs w:val="28"/>
          <w:lang w:eastAsia="ru-RU"/>
        </w:rPr>
        <w:t>порядок обжалования действий (бездействия) должностного лица, а также принимаемого им решения при предоставлении муниципальных услуг;</w:t>
      </w:r>
    </w:p>
    <w:p w:rsidR="00F9549A" w:rsidRPr="00B27DF6" w:rsidRDefault="00F9549A" w:rsidP="00F9549A">
      <w:pPr>
        <w:pStyle w:val="af7"/>
        <w:numPr>
          <w:ilvl w:val="0"/>
          <w:numId w:val="36"/>
        </w:numPr>
        <w:shd w:val="clear" w:color="auto" w:fill="FFFFFF"/>
        <w:tabs>
          <w:tab w:val="left" w:pos="567"/>
          <w:tab w:val="left" w:pos="709"/>
          <w:tab w:val="left" w:pos="1134"/>
        </w:tabs>
        <w:spacing w:after="0" w:line="240" w:lineRule="auto"/>
        <w:ind w:left="0" w:firstLine="709"/>
        <w:jc w:val="both"/>
        <w:rPr>
          <w:rFonts w:ascii="Times New Roman" w:eastAsia="Times New Roman" w:hAnsi="Times New Roman"/>
          <w:sz w:val="28"/>
          <w:szCs w:val="28"/>
          <w:lang w:eastAsia="ru-RU"/>
        </w:rPr>
      </w:pPr>
      <w:r w:rsidRPr="00B27DF6">
        <w:rPr>
          <w:rFonts w:ascii="Times New Roman" w:eastAsia="Times New Roman" w:hAnsi="Times New Roman"/>
          <w:sz w:val="28"/>
          <w:szCs w:val="28"/>
          <w:lang w:eastAsia="ru-RU"/>
        </w:rPr>
        <w:t>основания для отказа в предоставлении муниципальных услуг;</w:t>
      </w:r>
    </w:p>
    <w:p w:rsidR="00F9549A" w:rsidRPr="00B27DF6" w:rsidRDefault="00F9549A" w:rsidP="00F9549A">
      <w:pPr>
        <w:pStyle w:val="af7"/>
        <w:numPr>
          <w:ilvl w:val="0"/>
          <w:numId w:val="36"/>
        </w:numPr>
        <w:shd w:val="clear" w:color="auto" w:fill="FFFFFF"/>
        <w:tabs>
          <w:tab w:val="left" w:pos="567"/>
          <w:tab w:val="left" w:pos="709"/>
          <w:tab w:val="left" w:pos="1134"/>
        </w:tabs>
        <w:spacing w:after="0" w:line="240" w:lineRule="auto"/>
        <w:ind w:left="0" w:firstLine="709"/>
        <w:jc w:val="both"/>
        <w:rPr>
          <w:rFonts w:ascii="Times New Roman" w:eastAsia="Times New Roman" w:hAnsi="Times New Roman"/>
          <w:sz w:val="28"/>
          <w:szCs w:val="28"/>
          <w:lang w:eastAsia="ru-RU"/>
        </w:rPr>
      </w:pPr>
      <w:r w:rsidRPr="00B27DF6">
        <w:rPr>
          <w:rFonts w:ascii="Times New Roman" w:eastAsia="Times New Roman" w:hAnsi="Times New Roman"/>
          <w:sz w:val="28"/>
          <w:szCs w:val="28"/>
          <w:lang w:eastAsia="ru-RU"/>
        </w:rPr>
        <w:t>перечень документов, которые могут быть предъявлены заявителями в качестве удостоверяющих личность;</w:t>
      </w:r>
    </w:p>
    <w:p w:rsidR="00F9549A" w:rsidRPr="00B27DF6" w:rsidRDefault="00F9549A" w:rsidP="00F9549A">
      <w:pPr>
        <w:pStyle w:val="af7"/>
        <w:numPr>
          <w:ilvl w:val="0"/>
          <w:numId w:val="36"/>
        </w:numPr>
        <w:shd w:val="clear" w:color="auto" w:fill="FFFFFF"/>
        <w:tabs>
          <w:tab w:val="left" w:pos="567"/>
          <w:tab w:val="left" w:pos="709"/>
          <w:tab w:val="left" w:pos="1134"/>
        </w:tabs>
        <w:spacing w:after="0" w:line="240" w:lineRule="auto"/>
        <w:ind w:left="0" w:firstLine="709"/>
        <w:jc w:val="both"/>
        <w:rPr>
          <w:rFonts w:ascii="Times New Roman" w:eastAsia="Times New Roman" w:hAnsi="Times New Roman"/>
          <w:sz w:val="28"/>
          <w:szCs w:val="28"/>
          <w:lang w:eastAsia="ru-RU"/>
        </w:rPr>
      </w:pPr>
      <w:r w:rsidRPr="00B27DF6">
        <w:rPr>
          <w:rFonts w:ascii="Times New Roman" w:eastAsia="Times New Roman" w:hAnsi="Times New Roman"/>
          <w:sz w:val="28"/>
          <w:szCs w:val="28"/>
          <w:lang w:eastAsia="ru-RU"/>
        </w:rPr>
        <w:t>сведения о местонахождении, контактных телефонах и Интернет-адресах органов, предоставляющих муниципальные услуги;</w:t>
      </w:r>
    </w:p>
    <w:p w:rsidR="00F9549A" w:rsidRPr="00B27DF6" w:rsidRDefault="00F9549A" w:rsidP="00F9549A">
      <w:pPr>
        <w:pStyle w:val="af7"/>
        <w:numPr>
          <w:ilvl w:val="0"/>
          <w:numId w:val="36"/>
        </w:numPr>
        <w:shd w:val="clear" w:color="auto" w:fill="FFFFFF"/>
        <w:tabs>
          <w:tab w:val="left" w:pos="567"/>
          <w:tab w:val="left" w:pos="709"/>
          <w:tab w:val="left" w:pos="1134"/>
        </w:tabs>
        <w:spacing w:after="0" w:line="240" w:lineRule="auto"/>
        <w:ind w:left="0" w:firstLine="709"/>
        <w:jc w:val="both"/>
        <w:rPr>
          <w:rFonts w:ascii="Times New Roman" w:eastAsia="Times New Roman" w:hAnsi="Times New Roman"/>
          <w:sz w:val="28"/>
          <w:szCs w:val="28"/>
          <w:lang w:eastAsia="ru-RU"/>
        </w:rPr>
      </w:pPr>
      <w:r w:rsidRPr="00B27DF6">
        <w:rPr>
          <w:rFonts w:ascii="Times New Roman" w:eastAsia="Times New Roman" w:hAnsi="Times New Roman"/>
          <w:sz w:val="28"/>
          <w:szCs w:val="28"/>
          <w:lang w:eastAsia="ru-RU"/>
        </w:rPr>
        <w:t>другая информация, необходимая для получения муниципальных услуг.</w:t>
      </w:r>
    </w:p>
    <w:p w:rsidR="00F9549A" w:rsidRPr="00B27DF6" w:rsidRDefault="00F9549A" w:rsidP="00F9549A">
      <w:pPr>
        <w:pStyle w:val="ConsPlusNormal"/>
        <w:widowControl/>
        <w:ind w:firstLine="709"/>
        <w:jc w:val="both"/>
        <w:rPr>
          <w:rFonts w:ascii="Times New Roman" w:hAnsi="Times New Roman" w:cs="Times New Roman"/>
          <w:sz w:val="28"/>
          <w:szCs w:val="28"/>
        </w:rPr>
      </w:pPr>
      <w:r w:rsidRPr="00B27DF6">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F9549A" w:rsidRPr="00B27DF6" w:rsidRDefault="00F9549A" w:rsidP="00F9549A">
      <w:pPr>
        <w:ind w:firstLine="709"/>
        <w:jc w:val="both"/>
        <w:rPr>
          <w:sz w:val="28"/>
          <w:szCs w:val="28"/>
        </w:rPr>
      </w:pPr>
      <w:r w:rsidRPr="00B27DF6">
        <w:rPr>
          <w:sz w:val="28"/>
          <w:szCs w:val="28"/>
        </w:rPr>
        <w:t>При обращении заявителя в устной форме лично или по телефону специалист, осуществляющий устное информирование, должен дать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её предоставление. Время разговора не должно превышать 10 минут.</w:t>
      </w:r>
    </w:p>
    <w:p w:rsidR="00F9549A" w:rsidRPr="00B27DF6" w:rsidRDefault="00F9549A" w:rsidP="00F9549A">
      <w:pPr>
        <w:ind w:firstLine="709"/>
        <w:jc w:val="both"/>
        <w:rPr>
          <w:sz w:val="28"/>
          <w:szCs w:val="28"/>
        </w:rPr>
      </w:pPr>
      <w:r w:rsidRPr="00B27DF6">
        <w:rPr>
          <w:sz w:val="28"/>
          <w:szCs w:val="28"/>
        </w:rPr>
        <w:t>Если информация, полученная в муниципальной образовательной организации, не удовлетворяет гражданина, то он вправе в письменном виде или устно обратиться в адрес начальника отдела образования.</w:t>
      </w:r>
    </w:p>
    <w:p w:rsidR="00F9549A" w:rsidRPr="00B27DF6" w:rsidRDefault="00F9549A" w:rsidP="00F9549A">
      <w:pPr>
        <w:ind w:firstLine="709"/>
        <w:jc w:val="both"/>
        <w:rPr>
          <w:sz w:val="28"/>
          <w:szCs w:val="28"/>
        </w:rPr>
      </w:pPr>
      <w:r w:rsidRPr="00B27DF6">
        <w:rPr>
          <w:sz w:val="28"/>
          <w:szCs w:val="28"/>
        </w:rPr>
        <w:t xml:space="preserve">Порядок, форма и место размещения информации, в том числе на стендах  в местах предоставления муниципальной услуги, а также в информационно-телекоммуникационной сети «Интернет» на официальном сайте Новоселицкого муниципального </w:t>
      </w:r>
      <w:r w:rsidR="003B6F3F" w:rsidRPr="00B27DF6">
        <w:rPr>
          <w:sz w:val="28"/>
          <w:szCs w:val="28"/>
        </w:rPr>
        <w:t>округа</w:t>
      </w:r>
      <w:r w:rsidRPr="00B27DF6">
        <w:rPr>
          <w:sz w:val="28"/>
          <w:szCs w:val="28"/>
        </w:rPr>
        <w:t>.</w:t>
      </w:r>
    </w:p>
    <w:p w:rsidR="00F92778" w:rsidRPr="00B27DF6" w:rsidRDefault="00F92778" w:rsidP="00F9549A">
      <w:pPr>
        <w:pStyle w:val="ae"/>
        <w:ind w:firstLine="708"/>
        <w:jc w:val="both"/>
        <w:rPr>
          <w:szCs w:val="28"/>
        </w:rPr>
      </w:pPr>
    </w:p>
    <w:p w:rsidR="00A1567F" w:rsidRPr="00B27DF6" w:rsidRDefault="00A1567F" w:rsidP="00A1567F">
      <w:pPr>
        <w:autoSpaceDE w:val="0"/>
        <w:autoSpaceDN w:val="0"/>
        <w:adjustRightInd w:val="0"/>
        <w:ind w:firstLine="567"/>
        <w:jc w:val="center"/>
        <w:outlineLvl w:val="1"/>
        <w:rPr>
          <w:b/>
          <w:sz w:val="28"/>
          <w:szCs w:val="28"/>
        </w:rPr>
      </w:pPr>
      <w:r w:rsidRPr="00B27DF6">
        <w:rPr>
          <w:b/>
          <w:sz w:val="28"/>
          <w:szCs w:val="28"/>
        </w:rPr>
        <w:t>II. СТАНДАРТ ПРЕДОСТАВЛЕНИЯ МУНИЦИПАЛЬНОЙ УСЛУГИ</w:t>
      </w:r>
    </w:p>
    <w:p w:rsidR="00D6761F" w:rsidRPr="00B27DF6" w:rsidRDefault="00D6761F" w:rsidP="00A1567F">
      <w:pPr>
        <w:autoSpaceDE w:val="0"/>
        <w:autoSpaceDN w:val="0"/>
        <w:adjustRightInd w:val="0"/>
        <w:ind w:firstLine="567"/>
        <w:jc w:val="center"/>
        <w:outlineLvl w:val="1"/>
        <w:rPr>
          <w:sz w:val="28"/>
          <w:szCs w:val="28"/>
        </w:rPr>
      </w:pPr>
    </w:p>
    <w:p w:rsidR="00D6761F" w:rsidRPr="00B27DF6" w:rsidRDefault="00D6761F" w:rsidP="00D6761F">
      <w:pPr>
        <w:ind w:firstLine="709"/>
        <w:jc w:val="both"/>
        <w:rPr>
          <w:sz w:val="28"/>
          <w:szCs w:val="28"/>
        </w:rPr>
      </w:pPr>
      <w:r w:rsidRPr="00B27DF6">
        <w:rPr>
          <w:sz w:val="28"/>
          <w:szCs w:val="28"/>
        </w:rPr>
        <w:t>2.1. Наименование муниципальной услуги – «Организация отдыха детей в каникулярное время».</w:t>
      </w:r>
    </w:p>
    <w:p w:rsidR="00D6761F" w:rsidRPr="00B27DF6" w:rsidRDefault="00D6761F" w:rsidP="00D6761F">
      <w:pPr>
        <w:ind w:firstLine="709"/>
        <w:jc w:val="both"/>
        <w:rPr>
          <w:sz w:val="28"/>
          <w:szCs w:val="28"/>
        </w:rPr>
      </w:pPr>
    </w:p>
    <w:p w:rsidR="00D6761F" w:rsidRPr="00B27DF6" w:rsidRDefault="00D6761F" w:rsidP="00D6761F">
      <w:pPr>
        <w:ind w:firstLine="709"/>
        <w:jc w:val="center"/>
        <w:rPr>
          <w:sz w:val="28"/>
          <w:szCs w:val="28"/>
        </w:rPr>
      </w:pPr>
      <w:r w:rsidRPr="00B27DF6">
        <w:rPr>
          <w:sz w:val="28"/>
          <w:szCs w:val="28"/>
        </w:rPr>
        <w:t>Наименование органа, предоставляющего муниципальную услугу,</w:t>
      </w:r>
    </w:p>
    <w:p w:rsidR="00D6761F" w:rsidRPr="00B27DF6" w:rsidRDefault="00D6761F" w:rsidP="00D6761F">
      <w:pPr>
        <w:ind w:firstLine="709"/>
        <w:jc w:val="center"/>
        <w:rPr>
          <w:sz w:val="28"/>
          <w:szCs w:val="28"/>
        </w:rPr>
      </w:pPr>
      <w:r w:rsidRPr="00B27DF6">
        <w:rPr>
          <w:sz w:val="28"/>
          <w:szCs w:val="28"/>
        </w:rPr>
        <w:t>а также наименование всех  иных организаций, участвующих</w:t>
      </w:r>
    </w:p>
    <w:p w:rsidR="00D6761F" w:rsidRPr="00B27DF6" w:rsidRDefault="00D6761F" w:rsidP="00D6761F">
      <w:pPr>
        <w:ind w:firstLine="709"/>
        <w:jc w:val="center"/>
        <w:rPr>
          <w:sz w:val="28"/>
          <w:szCs w:val="28"/>
        </w:rPr>
      </w:pPr>
      <w:r w:rsidRPr="00B27DF6">
        <w:rPr>
          <w:sz w:val="28"/>
          <w:szCs w:val="28"/>
        </w:rPr>
        <w:lastRenderedPageBreak/>
        <w:t>в предоставлении муниципальной услуги</w:t>
      </w:r>
    </w:p>
    <w:p w:rsidR="00D6761F" w:rsidRPr="00B27DF6" w:rsidRDefault="00D6761F" w:rsidP="00D6761F">
      <w:pPr>
        <w:ind w:firstLine="709"/>
        <w:jc w:val="both"/>
        <w:rPr>
          <w:sz w:val="28"/>
          <w:szCs w:val="28"/>
        </w:rPr>
      </w:pPr>
    </w:p>
    <w:p w:rsidR="00D6761F" w:rsidRPr="00B27DF6" w:rsidRDefault="00D6761F" w:rsidP="00D6761F">
      <w:pPr>
        <w:ind w:firstLine="709"/>
        <w:jc w:val="both"/>
        <w:rPr>
          <w:sz w:val="28"/>
          <w:szCs w:val="28"/>
        </w:rPr>
      </w:pPr>
      <w:r w:rsidRPr="00B27DF6">
        <w:rPr>
          <w:sz w:val="28"/>
          <w:szCs w:val="28"/>
        </w:rPr>
        <w:t xml:space="preserve">2.2. Муниципальную услугу предоставляет отдел образования администрации </w:t>
      </w:r>
      <w:r w:rsidR="00733356" w:rsidRPr="00B27DF6">
        <w:rPr>
          <w:sz w:val="28"/>
          <w:szCs w:val="28"/>
        </w:rPr>
        <w:t xml:space="preserve">Новоселицкого </w:t>
      </w:r>
      <w:r w:rsidRPr="00B27DF6">
        <w:rPr>
          <w:sz w:val="28"/>
          <w:szCs w:val="28"/>
        </w:rPr>
        <w:t xml:space="preserve">муниципального </w:t>
      </w:r>
      <w:r w:rsidR="001B3A48" w:rsidRPr="00B27DF6">
        <w:rPr>
          <w:sz w:val="28"/>
          <w:szCs w:val="28"/>
        </w:rPr>
        <w:t>округа</w:t>
      </w:r>
      <w:r w:rsidRPr="00B27DF6">
        <w:rPr>
          <w:sz w:val="28"/>
          <w:szCs w:val="28"/>
        </w:rPr>
        <w:t>, образовательные организации.</w:t>
      </w:r>
    </w:p>
    <w:p w:rsidR="00D6761F" w:rsidRPr="00B27DF6" w:rsidRDefault="00D6761F" w:rsidP="00D6761F">
      <w:pPr>
        <w:ind w:firstLine="709"/>
        <w:jc w:val="both"/>
        <w:rPr>
          <w:sz w:val="28"/>
          <w:szCs w:val="28"/>
        </w:rPr>
      </w:pPr>
      <w:r w:rsidRPr="00B27DF6">
        <w:rPr>
          <w:sz w:val="28"/>
          <w:szCs w:val="28"/>
        </w:rPr>
        <w:t xml:space="preserve"> Для предоставления муниципальной услуги заявитель обращается в следующие органы местного самоуправления и организации:</w:t>
      </w:r>
    </w:p>
    <w:p w:rsidR="00D6761F" w:rsidRPr="00B27DF6" w:rsidRDefault="00D6761F" w:rsidP="00D6761F">
      <w:pPr>
        <w:ind w:firstLine="709"/>
        <w:jc w:val="both"/>
        <w:rPr>
          <w:sz w:val="28"/>
          <w:szCs w:val="28"/>
        </w:rPr>
      </w:pPr>
      <w:r w:rsidRPr="00B27DF6">
        <w:rPr>
          <w:sz w:val="28"/>
          <w:szCs w:val="28"/>
        </w:rPr>
        <w:t xml:space="preserve"> - отдел образования</w:t>
      </w:r>
      <w:r w:rsidR="00733356" w:rsidRPr="00B27DF6">
        <w:rPr>
          <w:sz w:val="28"/>
          <w:szCs w:val="28"/>
        </w:rPr>
        <w:t xml:space="preserve"> администрации Новоселицкого муниципального </w:t>
      </w:r>
      <w:r w:rsidR="001B3A48" w:rsidRPr="00B27DF6">
        <w:rPr>
          <w:sz w:val="28"/>
          <w:szCs w:val="28"/>
        </w:rPr>
        <w:t>округа</w:t>
      </w:r>
      <w:r w:rsidRPr="00B27DF6">
        <w:rPr>
          <w:sz w:val="28"/>
          <w:szCs w:val="28"/>
        </w:rPr>
        <w:t xml:space="preserve">; </w:t>
      </w:r>
    </w:p>
    <w:p w:rsidR="00D6761F" w:rsidRPr="00B27DF6" w:rsidRDefault="00D6761F" w:rsidP="00D6761F">
      <w:pPr>
        <w:ind w:firstLine="709"/>
        <w:jc w:val="both"/>
        <w:rPr>
          <w:sz w:val="28"/>
          <w:szCs w:val="28"/>
        </w:rPr>
      </w:pPr>
      <w:r w:rsidRPr="00B27DF6">
        <w:rPr>
          <w:sz w:val="28"/>
          <w:szCs w:val="28"/>
        </w:rPr>
        <w:t xml:space="preserve">- </w:t>
      </w:r>
      <w:r w:rsidRPr="00B27DF6">
        <w:rPr>
          <w:snapToGrid w:val="0"/>
          <w:sz w:val="28"/>
          <w:szCs w:val="28"/>
        </w:rPr>
        <w:t xml:space="preserve">образовательные организации,  </w:t>
      </w:r>
      <w:r w:rsidRPr="00B27DF6">
        <w:rPr>
          <w:sz w:val="28"/>
          <w:szCs w:val="28"/>
        </w:rPr>
        <w:t xml:space="preserve">указанные в приложении № </w:t>
      </w:r>
      <w:r w:rsidR="002C08AC">
        <w:rPr>
          <w:sz w:val="28"/>
          <w:szCs w:val="28"/>
        </w:rPr>
        <w:t>3</w:t>
      </w:r>
      <w:r w:rsidRPr="00B27DF6">
        <w:rPr>
          <w:sz w:val="28"/>
          <w:szCs w:val="28"/>
        </w:rPr>
        <w:t xml:space="preserve"> к настоящему Регламенту;</w:t>
      </w:r>
    </w:p>
    <w:p w:rsidR="00D6761F" w:rsidRPr="00B27DF6" w:rsidRDefault="00D6761F" w:rsidP="00D6761F">
      <w:pPr>
        <w:ind w:firstLine="709"/>
        <w:jc w:val="both"/>
        <w:rPr>
          <w:sz w:val="28"/>
          <w:szCs w:val="28"/>
        </w:rPr>
      </w:pPr>
      <w:r w:rsidRPr="00B27DF6">
        <w:rPr>
          <w:sz w:val="28"/>
          <w:szCs w:val="28"/>
        </w:rPr>
        <w:t>- Центр.</w:t>
      </w:r>
    </w:p>
    <w:p w:rsidR="00D6761F" w:rsidRPr="00B27DF6" w:rsidRDefault="00D6761F" w:rsidP="00D6761F">
      <w:pPr>
        <w:ind w:firstLine="709"/>
        <w:jc w:val="both"/>
        <w:rPr>
          <w:sz w:val="28"/>
          <w:szCs w:val="28"/>
        </w:rPr>
      </w:pPr>
      <w:r w:rsidRPr="00B27DF6">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w:t>
      </w:r>
      <w:r w:rsidR="00733356" w:rsidRPr="00B27DF6">
        <w:rPr>
          <w:sz w:val="28"/>
          <w:szCs w:val="28"/>
        </w:rPr>
        <w:t>Новоселицкого</w:t>
      </w:r>
      <w:r w:rsidRPr="00B27DF6">
        <w:rPr>
          <w:sz w:val="28"/>
          <w:szCs w:val="28"/>
        </w:rPr>
        <w:t xml:space="preserve"> муниципального </w:t>
      </w:r>
      <w:r w:rsidR="001B3A48" w:rsidRPr="00B27DF6">
        <w:rPr>
          <w:sz w:val="28"/>
          <w:szCs w:val="28"/>
        </w:rPr>
        <w:t>округа</w:t>
      </w:r>
      <w:r w:rsidRPr="00B27DF6">
        <w:rPr>
          <w:sz w:val="28"/>
          <w:szCs w:val="28"/>
        </w:rPr>
        <w:t xml:space="preserve"> муниципальных услуг, утверждаемый правовым актом Совета </w:t>
      </w:r>
      <w:r w:rsidR="00733356" w:rsidRPr="00B27DF6">
        <w:rPr>
          <w:sz w:val="28"/>
          <w:szCs w:val="28"/>
        </w:rPr>
        <w:t>Новоселицкого</w:t>
      </w:r>
      <w:r w:rsidRPr="00B27DF6">
        <w:rPr>
          <w:sz w:val="28"/>
          <w:szCs w:val="28"/>
        </w:rPr>
        <w:t xml:space="preserve"> муниципального </w:t>
      </w:r>
      <w:r w:rsidR="001B3A48" w:rsidRPr="00B27DF6">
        <w:rPr>
          <w:sz w:val="28"/>
          <w:szCs w:val="28"/>
        </w:rPr>
        <w:t>округа</w:t>
      </w:r>
      <w:r w:rsidRPr="00B27DF6">
        <w:rPr>
          <w:sz w:val="28"/>
          <w:szCs w:val="28"/>
        </w:rPr>
        <w:t>.</w:t>
      </w:r>
    </w:p>
    <w:p w:rsidR="00D6761F" w:rsidRPr="00B27DF6" w:rsidRDefault="00D6761F" w:rsidP="00D6761F">
      <w:pPr>
        <w:ind w:firstLine="709"/>
        <w:jc w:val="both"/>
        <w:rPr>
          <w:sz w:val="28"/>
          <w:szCs w:val="28"/>
        </w:rPr>
      </w:pPr>
    </w:p>
    <w:p w:rsidR="00D6761F" w:rsidRPr="00B27DF6" w:rsidRDefault="00D6761F" w:rsidP="00D6761F">
      <w:pPr>
        <w:ind w:left="709" w:firstLine="709"/>
        <w:jc w:val="center"/>
        <w:rPr>
          <w:sz w:val="28"/>
          <w:szCs w:val="28"/>
        </w:rPr>
      </w:pPr>
      <w:r w:rsidRPr="00B27DF6">
        <w:rPr>
          <w:sz w:val="28"/>
          <w:szCs w:val="28"/>
        </w:rPr>
        <w:t>Описание результата предоставления муниципальной услуги</w:t>
      </w:r>
    </w:p>
    <w:p w:rsidR="00D6761F" w:rsidRPr="00B27DF6" w:rsidRDefault="00D6761F" w:rsidP="00D6761F">
      <w:pPr>
        <w:ind w:left="709" w:firstLine="709"/>
        <w:jc w:val="both"/>
        <w:rPr>
          <w:sz w:val="28"/>
          <w:szCs w:val="28"/>
        </w:rPr>
      </w:pPr>
    </w:p>
    <w:p w:rsidR="00D6761F" w:rsidRPr="00B27DF6" w:rsidRDefault="00D6761F" w:rsidP="00D6761F">
      <w:pPr>
        <w:suppressAutoHyphens/>
        <w:ind w:firstLine="709"/>
        <w:jc w:val="both"/>
        <w:rPr>
          <w:sz w:val="28"/>
          <w:szCs w:val="28"/>
        </w:rPr>
      </w:pPr>
      <w:r w:rsidRPr="00B27DF6">
        <w:rPr>
          <w:sz w:val="28"/>
          <w:szCs w:val="28"/>
        </w:rPr>
        <w:t>2.3. Результатом исполнения муниципальной услуги являются:</w:t>
      </w:r>
    </w:p>
    <w:p w:rsidR="00D6761F" w:rsidRPr="00B27DF6" w:rsidRDefault="00D6761F" w:rsidP="00D6761F">
      <w:pPr>
        <w:suppressAutoHyphens/>
        <w:ind w:firstLine="709"/>
        <w:jc w:val="both"/>
        <w:rPr>
          <w:sz w:val="28"/>
          <w:szCs w:val="28"/>
        </w:rPr>
      </w:pPr>
      <w:r w:rsidRPr="00B27DF6">
        <w:rPr>
          <w:sz w:val="28"/>
          <w:szCs w:val="28"/>
        </w:rPr>
        <w:t>- предоставление детям заявителей мест в оздоровительных организациях, создание условий для укрепления здоровья детей, усвоения и применения ими навыков труда, гигиенической и физической культуры, реализация культурно</w:t>
      </w:r>
      <w:r w:rsidR="00B30527">
        <w:rPr>
          <w:sz w:val="28"/>
          <w:szCs w:val="28"/>
        </w:rPr>
        <w:t>-</w:t>
      </w:r>
      <w:r w:rsidRPr="00B27DF6">
        <w:rPr>
          <w:sz w:val="28"/>
          <w:szCs w:val="28"/>
        </w:rPr>
        <w:t xml:space="preserve">досуговых программ, обеспечивающих восстановление сил, социализацию, творческую самореализацию, нравственное, гражданское, патриотическое, экологическое воспитание и развитие детей, коррекцию их поведения; </w:t>
      </w:r>
    </w:p>
    <w:p w:rsidR="00D6761F" w:rsidRPr="00B27DF6" w:rsidRDefault="00D6761F" w:rsidP="00D6761F">
      <w:pPr>
        <w:suppressAutoHyphens/>
        <w:ind w:firstLine="709"/>
        <w:jc w:val="both"/>
        <w:rPr>
          <w:sz w:val="28"/>
          <w:szCs w:val="28"/>
        </w:rPr>
      </w:pPr>
      <w:r w:rsidRPr="00B27DF6">
        <w:rPr>
          <w:sz w:val="28"/>
          <w:szCs w:val="28"/>
        </w:rPr>
        <w:t>- профилактика безнадзорности и правонарушений среди несовершеннолетних за счет привлечения детей к организованным формам отдыха;</w:t>
      </w:r>
    </w:p>
    <w:p w:rsidR="00D6761F" w:rsidRPr="00B27DF6" w:rsidRDefault="00D6761F" w:rsidP="00D6761F">
      <w:pPr>
        <w:suppressAutoHyphens/>
        <w:ind w:firstLine="709"/>
        <w:jc w:val="both"/>
        <w:rPr>
          <w:sz w:val="28"/>
          <w:szCs w:val="28"/>
        </w:rPr>
      </w:pPr>
      <w:r w:rsidRPr="00B27DF6">
        <w:rPr>
          <w:sz w:val="28"/>
          <w:szCs w:val="28"/>
        </w:rPr>
        <w:t xml:space="preserve">-    мотивированный отказ в предоставлении услуги. </w:t>
      </w:r>
    </w:p>
    <w:p w:rsidR="00D6761F" w:rsidRPr="00B27DF6" w:rsidRDefault="00D6761F" w:rsidP="00D6761F">
      <w:pPr>
        <w:jc w:val="both"/>
        <w:rPr>
          <w:sz w:val="28"/>
          <w:szCs w:val="28"/>
        </w:rPr>
      </w:pPr>
    </w:p>
    <w:p w:rsidR="00D6761F" w:rsidRPr="00B27DF6" w:rsidRDefault="00D6761F" w:rsidP="00D6761F">
      <w:pPr>
        <w:shd w:val="clear" w:color="auto" w:fill="FFFFFF"/>
        <w:ind w:firstLine="709"/>
        <w:rPr>
          <w:sz w:val="28"/>
          <w:szCs w:val="28"/>
        </w:rPr>
      </w:pPr>
      <w:r w:rsidRPr="00B27DF6">
        <w:rPr>
          <w:sz w:val="28"/>
          <w:szCs w:val="28"/>
        </w:rPr>
        <w:t>2.4. Срок предоставления муниципальной услуги.</w:t>
      </w:r>
    </w:p>
    <w:p w:rsidR="00D6761F" w:rsidRPr="00B27DF6" w:rsidRDefault="00D6761F" w:rsidP="00D6761F">
      <w:pPr>
        <w:ind w:firstLine="709"/>
        <w:jc w:val="both"/>
        <w:rPr>
          <w:sz w:val="28"/>
          <w:szCs w:val="28"/>
        </w:rPr>
      </w:pPr>
      <w:r w:rsidRPr="00B27DF6">
        <w:rPr>
          <w:sz w:val="28"/>
          <w:szCs w:val="28"/>
          <w:shd w:val="clear" w:color="auto" w:fill="FFFFFF"/>
        </w:rPr>
        <w:t xml:space="preserve">Предоставление муниципальной услуги осуществляется </w:t>
      </w:r>
      <w:r w:rsidRPr="00B27DF6">
        <w:rPr>
          <w:sz w:val="28"/>
          <w:szCs w:val="28"/>
        </w:rPr>
        <w:t>в течение календарного года в каникулярное время.</w:t>
      </w:r>
    </w:p>
    <w:p w:rsidR="00D6761F" w:rsidRPr="00B27DF6" w:rsidRDefault="00D6761F" w:rsidP="00D6761F">
      <w:pPr>
        <w:ind w:firstLine="709"/>
        <w:jc w:val="both"/>
        <w:rPr>
          <w:sz w:val="28"/>
          <w:szCs w:val="28"/>
        </w:rPr>
      </w:pPr>
      <w:r w:rsidRPr="00B27DF6">
        <w:rPr>
          <w:sz w:val="28"/>
          <w:szCs w:val="28"/>
        </w:rPr>
        <w:t>Срок предоставления услуги исчисляется в календарных днях со дня принятия заявления и документов, указанных в разделе 2 Регламента, необходимых для предоставления услуги.</w:t>
      </w:r>
    </w:p>
    <w:p w:rsidR="00D6761F" w:rsidRPr="00B27DF6" w:rsidRDefault="00D6761F" w:rsidP="00D6761F">
      <w:pPr>
        <w:suppressAutoHyphens/>
        <w:ind w:firstLine="709"/>
        <w:jc w:val="both"/>
        <w:rPr>
          <w:sz w:val="28"/>
          <w:szCs w:val="28"/>
        </w:rPr>
      </w:pPr>
      <w:r w:rsidRPr="00B27DF6">
        <w:rPr>
          <w:sz w:val="28"/>
          <w:szCs w:val="28"/>
        </w:rPr>
        <w:t>Письменное обращение заявителя подлежит обязательной регистрации в течение двух дней с момента его поступления исполнителю муниципальной услуги.</w:t>
      </w:r>
    </w:p>
    <w:p w:rsidR="00D6761F" w:rsidRPr="00B27DF6" w:rsidRDefault="00D6761F" w:rsidP="00D6761F">
      <w:pPr>
        <w:suppressAutoHyphens/>
        <w:ind w:firstLine="709"/>
        <w:jc w:val="both"/>
        <w:rPr>
          <w:sz w:val="28"/>
          <w:szCs w:val="28"/>
        </w:rPr>
      </w:pPr>
      <w:r w:rsidRPr="00B27DF6">
        <w:rPr>
          <w:sz w:val="28"/>
          <w:szCs w:val="28"/>
        </w:rPr>
        <w:lastRenderedPageBreak/>
        <w:t xml:space="preserve">Письменное обращение рассматривается в течение 30 (тридцати) дней со дня регистрации письменного обращения. </w:t>
      </w:r>
    </w:p>
    <w:p w:rsidR="00D6761F" w:rsidRPr="00B27DF6" w:rsidRDefault="00D6761F" w:rsidP="00D6761F">
      <w:pPr>
        <w:ind w:firstLine="709"/>
        <w:jc w:val="both"/>
        <w:rPr>
          <w:sz w:val="28"/>
          <w:szCs w:val="28"/>
          <w:shd w:val="clear" w:color="auto" w:fill="FFFFFF"/>
        </w:rPr>
      </w:pPr>
      <w:r w:rsidRPr="00B27DF6">
        <w:rPr>
          <w:sz w:val="28"/>
          <w:szCs w:val="28"/>
        </w:rPr>
        <w:t>В случае положительного принятия решения происходит незамедлительное зачисление в оздоровительный лагерь с дневным пребыванием детей и на  площадку  пребывания детей по месту жительства без питания.</w:t>
      </w:r>
      <w:r w:rsidRPr="00B27DF6">
        <w:rPr>
          <w:sz w:val="28"/>
          <w:szCs w:val="28"/>
          <w:shd w:val="clear" w:color="auto" w:fill="FFFFFF"/>
        </w:rPr>
        <w:t xml:space="preserve"> </w:t>
      </w:r>
    </w:p>
    <w:p w:rsidR="00D6761F" w:rsidRPr="00B27DF6" w:rsidRDefault="00D6761F" w:rsidP="00D6761F">
      <w:pPr>
        <w:ind w:firstLine="709"/>
        <w:jc w:val="both"/>
        <w:rPr>
          <w:sz w:val="28"/>
          <w:szCs w:val="28"/>
          <w:shd w:val="clear" w:color="auto" w:fill="FFFFFF"/>
        </w:rPr>
      </w:pPr>
    </w:p>
    <w:p w:rsidR="00D6761F" w:rsidRPr="00B27DF6" w:rsidRDefault="00D6761F" w:rsidP="00D6761F">
      <w:pPr>
        <w:shd w:val="clear" w:color="auto" w:fill="FFFFFF"/>
        <w:ind w:firstLine="709"/>
        <w:jc w:val="center"/>
        <w:rPr>
          <w:sz w:val="28"/>
          <w:szCs w:val="28"/>
        </w:rPr>
      </w:pPr>
      <w:r w:rsidRPr="00B27DF6">
        <w:rPr>
          <w:sz w:val="28"/>
          <w:szCs w:val="28"/>
        </w:rPr>
        <w:t>Срок приостановления предоставления муниципальной услуги</w:t>
      </w:r>
    </w:p>
    <w:p w:rsidR="00D6761F" w:rsidRPr="00B27DF6" w:rsidRDefault="00D6761F" w:rsidP="00D6761F">
      <w:pPr>
        <w:shd w:val="clear" w:color="auto" w:fill="FFFFFF"/>
        <w:ind w:firstLine="709"/>
        <w:jc w:val="center"/>
        <w:rPr>
          <w:sz w:val="28"/>
          <w:szCs w:val="28"/>
        </w:rPr>
      </w:pPr>
    </w:p>
    <w:p w:rsidR="00D6761F" w:rsidRPr="00B27DF6" w:rsidRDefault="00D6761F" w:rsidP="00D6761F">
      <w:pPr>
        <w:shd w:val="clear" w:color="auto" w:fill="FFFFFF"/>
        <w:ind w:firstLine="709"/>
        <w:jc w:val="both"/>
        <w:rPr>
          <w:sz w:val="28"/>
          <w:szCs w:val="28"/>
        </w:rPr>
      </w:pPr>
      <w:r w:rsidRPr="00B27DF6">
        <w:rPr>
          <w:sz w:val="28"/>
          <w:szCs w:val="28"/>
        </w:rPr>
        <w:t>Возможность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не предусмотрена.</w:t>
      </w:r>
    </w:p>
    <w:p w:rsidR="00D6761F" w:rsidRPr="00B27DF6" w:rsidRDefault="00D6761F" w:rsidP="00D6761F">
      <w:pPr>
        <w:shd w:val="clear" w:color="auto" w:fill="FFFFFF"/>
        <w:ind w:firstLine="709"/>
        <w:jc w:val="both"/>
        <w:rPr>
          <w:sz w:val="28"/>
          <w:szCs w:val="28"/>
        </w:rPr>
      </w:pPr>
    </w:p>
    <w:p w:rsidR="00D6761F" w:rsidRPr="00B27DF6" w:rsidRDefault="00D6761F" w:rsidP="00D6761F">
      <w:pPr>
        <w:ind w:firstLine="709"/>
        <w:jc w:val="center"/>
        <w:rPr>
          <w:sz w:val="28"/>
          <w:szCs w:val="28"/>
        </w:rPr>
      </w:pPr>
      <w:r w:rsidRPr="00B27DF6">
        <w:rPr>
          <w:sz w:val="28"/>
          <w:szCs w:val="28"/>
        </w:rPr>
        <w:t>Перечень нормативных правовых актов Российской Федерации, нормативных актов Ставропольского края,</w:t>
      </w:r>
    </w:p>
    <w:p w:rsidR="00D6761F" w:rsidRPr="00B27DF6" w:rsidRDefault="00D6761F" w:rsidP="00D6761F">
      <w:pPr>
        <w:ind w:firstLine="709"/>
        <w:jc w:val="center"/>
        <w:rPr>
          <w:sz w:val="28"/>
          <w:szCs w:val="28"/>
        </w:rPr>
      </w:pPr>
      <w:r w:rsidRPr="00B27DF6">
        <w:rPr>
          <w:sz w:val="28"/>
          <w:szCs w:val="28"/>
        </w:rPr>
        <w:t xml:space="preserve">нормативных правовых актов </w:t>
      </w:r>
      <w:r w:rsidR="00733356" w:rsidRPr="00B27DF6">
        <w:rPr>
          <w:sz w:val="28"/>
          <w:szCs w:val="28"/>
        </w:rPr>
        <w:t xml:space="preserve">Новоселицкого </w:t>
      </w:r>
      <w:r w:rsidRPr="00B27DF6">
        <w:rPr>
          <w:sz w:val="28"/>
          <w:szCs w:val="28"/>
        </w:rPr>
        <w:t xml:space="preserve"> муниципального </w:t>
      </w:r>
      <w:r w:rsidR="00066A68" w:rsidRPr="00B27DF6">
        <w:rPr>
          <w:sz w:val="28"/>
          <w:szCs w:val="28"/>
        </w:rPr>
        <w:t>округа</w:t>
      </w:r>
      <w:r w:rsidRPr="00B27DF6">
        <w:rPr>
          <w:sz w:val="28"/>
          <w:szCs w:val="28"/>
        </w:rPr>
        <w:t>, регулирующих предоставление муниципальной услуги,</w:t>
      </w:r>
    </w:p>
    <w:p w:rsidR="00D6761F" w:rsidRPr="00B27DF6" w:rsidRDefault="00D6761F" w:rsidP="00D6761F">
      <w:pPr>
        <w:ind w:firstLine="709"/>
        <w:jc w:val="center"/>
        <w:rPr>
          <w:sz w:val="28"/>
          <w:szCs w:val="28"/>
        </w:rPr>
      </w:pPr>
      <w:r w:rsidRPr="00B27DF6">
        <w:rPr>
          <w:sz w:val="28"/>
          <w:szCs w:val="28"/>
        </w:rPr>
        <w:t>с указанием их реквизитов и источников официального опубликования</w:t>
      </w:r>
    </w:p>
    <w:p w:rsidR="00D6761F" w:rsidRPr="00B27DF6" w:rsidRDefault="00D6761F" w:rsidP="00D6761F">
      <w:pPr>
        <w:ind w:firstLine="709"/>
        <w:jc w:val="both"/>
        <w:rPr>
          <w:sz w:val="28"/>
          <w:szCs w:val="28"/>
        </w:rPr>
      </w:pPr>
    </w:p>
    <w:p w:rsidR="00D6761F" w:rsidRPr="00B27DF6" w:rsidRDefault="00D6761F" w:rsidP="00D6761F">
      <w:pPr>
        <w:ind w:firstLine="709"/>
        <w:jc w:val="both"/>
        <w:rPr>
          <w:sz w:val="28"/>
          <w:szCs w:val="28"/>
        </w:rPr>
      </w:pPr>
      <w:r w:rsidRPr="00B27DF6">
        <w:rPr>
          <w:sz w:val="28"/>
          <w:szCs w:val="28"/>
        </w:rPr>
        <w:t>2.5. Перечень нормативных правовых актов, непосредственно регулирующих исполнение муниципальной услуги:</w:t>
      </w:r>
    </w:p>
    <w:p w:rsidR="00D6761F" w:rsidRPr="00B27DF6" w:rsidRDefault="00D6761F" w:rsidP="00D6761F">
      <w:pPr>
        <w:ind w:firstLine="709"/>
        <w:jc w:val="both"/>
        <w:rPr>
          <w:sz w:val="28"/>
          <w:szCs w:val="28"/>
        </w:rPr>
      </w:pPr>
      <w:r w:rsidRPr="00B27DF6">
        <w:rPr>
          <w:sz w:val="28"/>
          <w:szCs w:val="28"/>
        </w:rPr>
        <w:t>Конституция Российской Федерации;</w:t>
      </w:r>
    </w:p>
    <w:p w:rsidR="00D6761F" w:rsidRPr="00B27DF6" w:rsidRDefault="00D6761F" w:rsidP="00D6761F">
      <w:pPr>
        <w:pStyle w:val="ConsPlusNormal"/>
        <w:ind w:firstLine="709"/>
        <w:jc w:val="both"/>
        <w:outlineLvl w:val="2"/>
        <w:rPr>
          <w:rFonts w:ascii="Times New Roman" w:hAnsi="Times New Roman" w:cs="Times New Roman"/>
          <w:sz w:val="28"/>
          <w:szCs w:val="28"/>
        </w:rPr>
      </w:pPr>
      <w:r w:rsidRPr="00B27DF6">
        <w:rPr>
          <w:rFonts w:ascii="Times New Roman" w:hAnsi="Times New Roman" w:cs="Times New Roman"/>
          <w:sz w:val="28"/>
          <w:szCs w:val="28"/>
        </w:rPr>
        <w:t>Федеральный закон от 24 июля 1998 г. № 124-ФЗ «Об основных гарантиях прав ребенка в Российской Федерации»;</w:t>
      </w:r>
    </w:p>
    <w:p w:rsidR="00D6761F" w:rsidRPr="00B27DF6" w:rsidRDefault="00D6761F" w:rsidP="00D6761F">
      <w:pPr>
        <w:tabs>
          <w:tab w:val="left" w:pos="720"/>
        </w:tabs>
        <w:ind w:firstLine="709"/>
        <w:jc w:val="both"/>
        <w:rPr>
          <w:sz w:val="28"/>
          <w:szCs w:val="28"/>
        </w:rPr>
      </w:pPr>
      <w:r w:rsidRPr="00B27DF6">
        <w:rPr>
          <w:sz w:val="28"/>
          <w:szCs w:val="28"/>
        </w:rPr>
        <w:t>Федеральный закон от 6 октября 2003 г. № 131-ФЗ «Об общих принципах организации местного самоуправления в Российской Федерации»;</w:t>
      </w:r>
    </w:p>
    <w:p w:rsidR="00D6761F" w:rsidRPr="00B27DF6" w:rsidRDefault="00D6761F" w:rsidP="00D6761F">
      <w:pPr>
        <w:tabs>
          <w:tab w:val="left" w:pos="720"/>
        </w:tabs>
        <w:ind w:firstLine="709"/>
        <w:jc w:val="both"/>
        <w:rPr>
          <w:sz w:val="28"/>
          <w:szCs w:val="28"/>
        </w:rPr>
      </w:pPr>
      <w:r w:rsidRPr="00B27DF6">
        <w:rPr>
          <w:sz w:val="28"/>
          <w:szCs w:val="28"/>
        </w:rPr>
        <w:t>Федеральный закон от 2 мая 2006 г.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D6761F" w:rsidRPr="00B27DF6" w:rsidRDefault="00D6761F" w:rsidP="00D6761F">
      <w:pPr>
        <w:tabs>
          <w:tab w:val="left" w:pos="720"/>
        </w:tabs>
        <w:ind w:firstLine="709"/>
        <w:jc w:val="both"/>
        <w:rPr>
          <w:sz w:val="28"/>
          <w:szCs w:val="28"/>
        </w:rPr>
      </w:pPr>
      <w:r w:rsidRPr="00B27DF6">
        <w:rPr>
          <w:sz w:val="28"/>
          <w:szCs w:val="28"/>
        </w:rPr>
        <w:t xml:space="preserve">Федеральный закон от 27 июля 2010 г. 210-ФЗ «Об организации предоставления государственных и муниципальных услуг»; </w:t>
      </w:r>
    </w:p>
    <w:p w:rsidR="00D6761F" w:rsidRPr="00B27DF6" w:rsidRDefault="00D6761F" w:rsidP="00D6761F">
      <w:pPr>
        <w:ind w:firstLine="709"/>
        <w:jc w:val="both"/>
        <w:rPr>
          <w:sz w:val="28"/>
          <w:szCs w:val="28"/>
        </w:rPr>
      </w:pPr>
      <w:bookmarkStart w:id="0" w:name="sub_1032"/>
      <w:r w:rsidRPr="00B27DF6">
        <w:rPr>
          <w:sz w:val="28"/>
          <w:szCs w:val="28"/>
        </w:rPr>
        <w:t>Федеральный закон от 29.12.2012 № 273-ФЗ (ред. от 25.11.2013) «Об образовании в Российской Федерации»</w:t>
      </w:r>
      <w:r w:rsidR="00D95961" w:rsidRPr="00B27DF6">
        <w:rPr>
          <w:sz w:val="28"/>
          <w:szCs w:val="28"/>
        </w:rPr>
        <w:t>;</w:t>
      </w:r>
    </w:p>
    <w:p w:rsidR="00D6761F" w:rsidRPr="00B27DF6" w:rsidRDefault="00D6761F" w:rsidP="00D6761F">
      <w:pPr>
        <w:ind w:firstLine="709"/>
        <w:jc w:val="both"/>
        <w:rPr>
          <w:sz w:val="28"/>
          <w:szCs w:val="28"/>
        </w:rPr>
      </w:pPr>
      <w:bookmarkStart w:id="1" w:name="sub_1036"/>
      <w:bookmarkEnd w:id="0"/>
      <w:r w:rsidRPr="00B27DF6">
        <w:rPr>
          <w:sz w:val="28"/>
          <w:szCs w:val="28"/>
        </w:rPr>
        <w:t>Закон Российской Федерации от 07 февраля 1992 г. № 2300-1               «О защите прав потребителей»</w:t>
      </w:r>
      <w:bookmarkEnd w:id="1"/>
      <w:r w:rsidRPr="00B27DF6">
        <w:rPr>
          <w:sz w:val="28"/>
          <w:szCs w:val="28"/>
        </w:rPr>
        <w:t>;</w:t>
      </w:r>
    </w:p>
    <w:p w:rsidR="00D6761F" w:rsidRPr="00B27DF6" w:rsidRDefault="00D6761F" w:rsidP="00D6761F">
      <w:pPr>
        <w:ind w:firstLine="709"/>
        <w:jc w:val="both"/>
        <w:rPr>
          <w:sz w:val="28"/>
          <w:szCs w:val="28"/>
        </w:rPr>
      </w:pPr>
      <w:r w:rsidRPr="00B27DF6">
        <w:rPr>
          <w:sz w:val="28"/>
          <w:szCs w:val="28"/>
        </w:rPr>
        <w:t>а также последующими редакциями указанных нормативных правовых актов.</w:t>
      </w:r>
    </w:p>
    <w:p w:rsidR="00D6761F" w:rsidRPr="00B27DF6" w:rsidRDefault="00D6761F" w:rsidP="00D6761F">
      <w:pPr>
        <w:ind w:firstLine="709"/>
        <w:jc w:val="both"/>
        <w:rPr>
          <w:sz w:val="28"/>
          <w:szCs w:val="28"/>
        </w:rPr>
      </w:pPr>
    </w:p>
    <w:p w:rsidR="00D6761F" w:rsidRPr="00B27DF6" w:rsidRDefault="00D6761F" w:rsidP="00D6761F">
      <w:pPr>
        <w:ind w:firstLine="709"/>
        <w:jc w:val="center"/>
        <w:rPr>
          <w:sz w:val="28"/>
          <w:szCs w:val="28"/>
        </w:rPr>
      </w:pPr>
      <w:r w:rsidRPr="00B27DF6">
        <w:rPr>
          <w:sz w:val="28"/>
          <w:szCs w:val="28"/>
        </w:rPr>
        <w:t>Исчерпывающий перечень документов, необходимых в соответствии</w:t>
      </w:r>
    </w:p>
    <w:p w:rsidR="00D6761F" w:rsidRPr="00B27DF6" w:rsidRDefault="00D6761F" w:rsidP="00D6761F">
      <w:pPr>
        <w:ind w:firstLine="709"/>
        <w:jc w:val="center"/>
        <w:rPr>
          <w:sz w:val="28"/>
          <w:szCs w:val="28"/>
        </w:rPr>
      </w:pPr>
      <w:r w:rsidRPr="00B27DF6">
        <w:rPr>
          <w:sz w:val="28"/>
          <w:szCs w:val="28"/>
        </w:rPr>
        <w:t>с нормативными правовыми актами Российской Федерации,</w:t>
      </w:r>
    </w:p>
    <w:p w:rsidR="00D6761F" w:rsidRPr="00B27DF6" w:rsidRDefault="00D6761F" w:rsidP="00D6761F">
      <w:pPr>
        <w:ind w:firstLine="709"/>
        <w:jc w:val="center"/>
        <w:rPr>
          <w:sz w:val="28"/>
          <w:szCs w:val="28"/>
        </w:rPr>
      </w:pPr>
      <w:r w:rsidRPr="00B27DF6">
        <w:rPr>
          <w:sz w:val="28"/>
          <w:szCs w:val="28"/>
        </w:rPr>
        <w:t>нормативными правовыми актами Ставропольского края</w:t>
      </w:r>
    </w:p>
    <w:p w:rsidR="00D6761F" w:rsidRPr="00B27DF6" w:rsidRDefault="00D6761F" w:rsidP="00D6761F">
      <w:pPr>
        <w:ind w:firstLine="709"/>
        <w:jc w:val="center"/>
        <w:rPr>
          <w:sz w:val="28"/>
          <w:szCs w:val="28"/>
        </w:rPr>
      </w:pPr>
      <w:r w:rsidRPr="00B27DF6">
        <w:rPr>
          <w:sz w:val="28"/>
          <w:szCs w:val="28"/>
        </w:rPr>
        <w:t xml:space="preserve">и нормативными правовыми актами </w:t>
      </w:r>
      <w:r w:rsidR="00AE7D5A" w:rsidRPr="00B27DF6">
        <w:rPr>
          <w:sz w:val="28"/>
          <w:szCs w:val="28"/>
        </w:rPr>
        <w:t>Новоселицкого</w:t>
      </w:r>
      <w:r w:rsidRPr="00B27DF6">
        <w:rPr>
          <w:sz w:val="28"/>
          <w:szCs w:val="28"/>
        </w:rPr>
        <w:t xml:space="preserve"> муниципального </w:t>
      </w:r>
      <w:r w:rsidR="0029548A" w:rsidRPr="00B27DF6">
        <w:rPr>
          <w:sz w:val="28"/>
          <w:szCs w:val="28"/>
        </w:rPr>
        <w:t>округа</w:t>
      </w:r>
      <w:r w:rsidRPr="00B27DF6">
        <w:rPr>
          <w:sz w:val="28"/>
          <w:szCs w:val="28"/>
        </w:rPr>
        <w:t xml:space="preserve"> для предоставления муниципальной услуги,</w:t>
      </w:r>
    </w:p>
    <w:p w:rsidR="00D6761F" w:rsidRPr="00B27DF6" w:rsidRDefault="00D6761F" w:rsidP="00D6761F">
      <w:pPr>
        <w:ind w:firstLine="709"/>
        <w:jc w:val="center"/>
        <w:rPr>
          <w:sz w:val="28"/>
          <w:szCs w:val="28"/>
        </w:rPr>
      </w:pPr>
      <w:r w:rsidRPr="00B27DF6">
        <w:rPr>
          <w:sz w:val="28"/>
          <w:szCs w:val="28"/>
        </w:rPr>
        <w:t>подлежащих представлению заявителем</w:t>
      </w:r>
    </w:p>
    <w:p w:rsidR="00D6761F" w:rsidRPr="00B27DF6" w:rsidRDefault="00D6761F" w:rsidP="00D6761F">
      <w:pPr>
        <w:ind w:firstLine="709"/>
        <w:jc w:val="both"/>
        <w:rPr>
          <w:sz w:val="28"/>
          <w:szCs w:val="28"/>
        </w:rPr>
      </w:pPr>
    </w:p>
    <w:p w:rsidR="00D6761F" w:rsidRPr="00B27DF6" w:rsidRDefault="00D6761F" w:rsidP="00D6761F">
      <w:pPr>
        <w:ind w:firstLine="709"/>
        <w:jc w:val="both"/>
        <w:rPr>
          <w:sz w:val="28"/>
          <w:szCs w:val="28"/>
        </w:rPr>
      </w:pPr>
      <w:r w:rsidRPr="00B27DF6">
        <w:rPr>
          <w:sz w:val="28"/>
          <w:szCs w:val="28"/>
        </w:rPr>
        <w:lastRenderedPageBreak/>
        <w:t>2.6. Для предоставления муниципальной услуги заявитель представляет при личном обращении следующие документы:</w:t>
      </w:r>
    </w:p>
    <w:p w:rsidR="00D6761F" w:rsidRPr="00B27DF6" w:rsidRDefault="00D6761F" w:rsidP="00D6761F">
      <w:pPr>
        <w:ind w:firstLine="709"/>
        <w:jc w:val="both"/>
        <w:rPr>
          <w:sz w:val="28"/>
          <w:szCs w:val="28"/>
        </w:rPr>
      </w:pPr>
      <w:r w:rsidRPr="00B27DF6">
        <w:rPr>
          <w:sz w:val="28"/>
          <w:szCs w:val="28"/>
        </w:rPr>
        <w:t>заявление (образец заявления представлено в приложении № 2 к настоящему Регламенту);</w:t>
      </w:r>
    </w:p>
    <w:p w:rsidR="00D6761F" w:rsidRPr="00B27DF6" w:rsidRDefault="00D6761F" w:rsidP="00D6761F">
      <w:pPr>
        <w:ind w:firstLine="709"/>
        <w:jc w:val="both"/>
        <w:rPr>
          <w:sz w:val="28"/>
          <w:szCs w:val="28"/>
        </w:rPr>
      </w:pPr>
      <w:r w:rsidRPr="00B27DF6">
        <w:rPr>
          <w:sz w:val="28"/>
          <w:szCs w:val="28"/>
        </w:rPr>
        <w:t>копия свидетельства о рождении ребёнка;</w:t>
      </w:r>
    </w:p>
    <w:p w:rsidR="00D6761F" w:rsidRPr="00B27DF6" w:rsidRDefault="00D6761F" w:rsidP="00D6761F">
      <w:pPr>
        <w:ind w:firstLine="709"/>
        <w:jc w:val="both"/>
        <w:rPr>
          <w:sz w:val="28"/>
          <w:szCs w:val="28"/>
        </w:rPr>
      </w:pPr>
      <w:r w:rsidRPr="00B27DF6">
        <w:rPr>
          <w:sz w:val="28"/>
          <w:szCs w:val="28"/>
        </w:rPr>
        <w:t>копия паспорта заявителя;</w:t>
      </w:r>
    </w:p>
    <w:p w:rsidR="00D6761F" w:rsidRPr="00B27DF6" w:rsidRDefault="00D6761F" w:rsidP="00D6761F">
      <w:pPr>
        <w:ind w:firstLine="709"/>
        <w:jc w:val="both"/>
        <w:rPr>
          <w:sz w:val="28"/>
          <w:szCs w:val="28"/>
        </w:rPr>
      </w:pPr>
      <w:r w:rsidRPr="00B27DF6">
        <w:rPr>
          <w:sz w:val="28"/>
          <w:szCs w:val="28"/>
        </w:rPr>
        <w:t>Документы и копии документов должны быть четкими для прочтения, могут быть оформлены в машинописном виде или от руки, на русском языке.</w:t>
      </w:r>
    </w:p>
    <w:p w:rsidR="00D6761F" w:rsidRPr="00B27DF6" w:rsidRDefault="00D6761F" w:rsidP="00D6761F">
      <w:pPr>
        <w:ind w:firstLine="709"/>
        <w:jc w:val="both"/>
        <w:rPr>
          <w:sz w:val="28"/>
          <w:szCs w:val="28"/>
        </w:rPr>
      </w:pPr>
      <w:r w:rsidRPr="00B27DF6">
        <w:rPr>
          <w:sz w:val="28"/>
          <w:szCs w:val="28"/>
        </w:rPr>
        <w:t>В случае если заявитель ранее обращался в Центр за оказанием муниципальной услуги с представлением соответствующих документов, их повторное предоставление не требуется при предоставлении заявителем специалисту на приеме расписки, в которой указаны ранее представленные документы, за исключением документов, в отношении которых нормативными правовыми актами установлен определенный срок действия. При этом специалист Центра, осуществляющий прием документов, указывает в расписке номера заказов, в которых находятся ранее представленные документы.</w:t>
      </w:r>
    </w:p>
    <w:p w:rsidR="00D6761F" w:rsidRPr="00B27DF6" w:rsidRDefault="00D6761F" w:rsidP="00D6761F">
      <w:pPr>
        <w:ind w:firstLine="709"/>
        <w:jc w:val="both"/>
        <w:rPr>
          <w:sz w:val="28"/>
          <w:szCs w:val="28"/>
        </w:rPr>
      </w:pPr>
    </w:p>
    <w:p w:rsidR="00D6761F" w:rsidRPr="00B27DF6" w:rsidRDefault="00D6761F" w:rsidP="00D6761F">
      <w:pPr>
        <w:ind w:firstLine="709"/>
        <w:jc w:val="center"/>
        <w:rPr>
          <w:sz w:val="28"/>
          <w:szCs w:val="28"/>
        </w:rPr>
      </w:pPr>
      <w:r w:rsidRPr="00B27DF6">
        <w:rPr>
          <w:sz w:val="28"/>
          <w:szCs w:val="28"/>
        </w:rPr>
        <w:t>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иных организаций, участвующих в предоставлении муниципальной услуги и</w:t>
      </w:r>
      <w:r w:rsidR="00A67391" w:rsidRPr="00B27DF6">
        <w:rPr>
          <w:sz w:val="28"/>
          <w:szCs w:val="28"/>
        </w:rPr>
        <w:t xml:space="preserve"> </w:t>
      </w:r>
      <w:r w:rsidRPr="00B27DF6">
        <w:rPr>
          <w:sz w:val="28"/>
          <w:szCs w:val="28"/>
        </w:rPr>
        <w:t>которые заявитель вправе представить.</w:t>
      </w:r>
    </w:p>
    <w:p w:rsidR="00D6761F" w:rsidRPr="00B27DF6" w:rsidRDefault="00D6761F" w:rsidP="00D6761F">
      <w:pPr>
        <w:ind w:firstLine="709"/>
        <w:jc w:val="both"/>
        <w:rPr>
          <w:sz w:val="28"/>
          <w:szCs w:val="28"/>
        </w:rPr>
      </w:pPr>
    </w:p>
    <w:p w:rsidR="00D6761F" w:rsidRPr="00B27DF6" w:rsidRDefault="00D6761F" w:rsidP="00D6761F">
      <w:pPr>
        <w:ind w:firstLine="709"/>
        <w:jc w:val="both"/>
        <w:rPr>
          <w:sz w:val="28"/>
          <w:szCs w:val="28"/>
        </w:rPr>
      </w:pPr>
      <w:r w:rsidRPr="00B27DF6">
        <w:rPr>
          <w:sz w:val="28"/>
          <w:szCs w:val="28"/>
        </w:rPr>
        <w:t>2.7. Для предоставления муниципальной услуги обращение в иные органы (организации) не требуется.</w:t>
      </w:r>
    </w:p>
    <w:p w:rsidR="00D6761F" w:rsidRPr="00B27DF6" w:rsidRDefault="00D6761F" w:rsidP="00D6761F">
      <w:pPr>
        <w:ind w:firstLine="709"/>
        <w:jc w:val="both"/>
        <w:rPr>
          <w:sz w:val="28"/>
          <w:szCs w:val="28"/>
        </w:rPr>
      </w:pPr>
      <w:r w:rsidRPr="00B27DF6">
        <w:rPr>
          <w:sz w:val="28"/>
          <w:szCs w:val="28"/>
        </w:rPr>
        <w:t>Запрещается требовать от заявителя:</w:t>
      </w:r>
    </w:p>
    <w:p w:rsidR="00104D7B" w:rsidRPr="00B27DF6" w:rsidRDefault="00104D7B" w:rsidP="00B04041">
      <w:pPr>
        <w:pStyle w:val="af8"/>
        <w:shd w:val="clear" w:color="auto" w:fill="FFFFFF"/>
        <w:spacing w:before="210" w:beforeAutospacing="0" w:after="0" w:afterAutospacing="0"/>
        <w:ind w:firstLine="540"/>
        <w:jc w:val="both"/>
        <w:rPr>
          <w:sz w:val="28"/>
          <w:szCs w:val="28"/>
        </w:rPr>
      </w:pPr>
      <w:r w:rsidRPr="00B27DF6">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04D7B" w:rsidRPr="00B27DF6" w:rsidRDefault="00B04041" w:rsidP="00B04041">
      <w:pPr>
        <w:tabs>
          <w:tab w:val="left" w:pos="567"/>
        </w:tabs>
        <w:jc w:val="both"/>
        <w:rPr>
          <w:sz w:val="28"/>
          <w:szCs w:val="28"/>
        </w:rPr>
      </w:pPr>
      <w:r w:rsidRPr="00B27DF6">
        <w:rPr>
          <w:sz w:val="28"/>
          <w:szCs w:val="28"/>
        </w:rPr>
        <w:t xml:space="preserve">       </w:t>
      </w:r>
      <w:r w:rsidR="00104D7B" w:rsidRPr="00B27DF6">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anchor="dst100010" w:history="1">
        <w:r w:rsidR="00104D7B" w:rsidRPr="00282FB5">
          <w:rPr>
            <w:rStyle w:val="a9"/>
            <w:color w:val="auto"/>
            <w:sz w:val="28"/>
            <w:szCs w:val="28"/>
            <w:u w:val="none"/>
          </w:rPr>
          <w:t>частью 1 статьи 1</w:t>
        </w:r>
      </w:hyperlink>
      <w:r w:rsidR="00104D7B" w:rsidRPr="00B27DF6">
        <w:rPr>
          <w:sz w:val="28"/>
          <w:szCs w:val="28"/>
        </w:rPr>
        <w:t xml:space="preserve">  Федерального закона </w:t>
      </w:r>
      <w:r w:rsidR="00282FB5">
        <w:rPr>
          <w:sz w:val="28"/>
          <w:szCs w:val="28"/>
        </w:rPr>
        <w:t xml:space="preserve">№ 120 –ФЗ </w:t>
      </w:r>
      <w:r w:rsidR="00104D7B" w:rsidRPr="00B27DF6">
        <w:rPr>
          <w:sz w:val="28"/>
          <w:szCs w:val="28"/>
        </w:rPr>
        <w:t>государственных и муниципальных услуг, в соответствии с нормативными правовыми </w:t>
      </w:r>
      <w:hyperlink r:id="rId17" w:history="1">
        <w:r w:rsidR="00104D7B" w:rsidRPr="00282FB5">
          <w:rPr>
            <w:rStyle w:val="a9"/>
            <w:color w:val="auto"/>
            <w:sz w:val="28"/>
            <w:szCs w:val="28"/>
            <w:u w:val="none"/>
          </w:rPr>
          <w:t>актами</w:t>
        </w:r>
      </w:hyperlink>
      <w:r w:rsidR="00104D7B" w:rsidRPr="00B27DF6">
        <w:rPr>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anchor="dst43" w:history="1">
        <w:r w:rsidR="00104D7B" w:rsidRPr="00282FB5">
          <w:rPr>
            <w:rStyle w:val="a9"/>
            <w:color w:val="auto"/>
            <w:sz w:val="28"/>
            <w:szCs w:val="28"/>
            <w:u w:val="none"/>
          </w:rPr>
          <w:t>частью 6</w:t>
        </w:r>
      </w:hyperlink>
      <w:r w:rsidR="00104D7B" w:rsidRPr="00B27DF6">
        <w:rPr>
          <w:sz w:val="28"/>
          <w:szCs w:val="28"/>
        </w:rPr>
        <w:t>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04D7B" w:rsidRPr="00B27DF6" w:rsidRDefault="00104D7B" w:rsidP="00B04041">
      <w:pPr>
        <w:ind w:firstLine="708"/>
        <w:jc w:val="both"/>
        <w:rPr>
          <w:sz w:val="28"/>
          <w:szCs w:val="28"/>
        </w:rPr>
      </w:pPr>
      <w:r w:rsidRPr="00B27DF6">
        <w:rPr>
          <w:sz w:val="28"/>
          <w:szCs w:val="28"/>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dst100056" w:history="1">
        <w:r w:rsidRPr="00282FB5">
          <w:rPr>
            <w:rStyle w:val="a9"/>
            <w:color w:val="auto"/>
            <w:sz w:val="28"/>
            <w:szCs w:val="28"/>
            <w:u w:val="none"/>
          </w:rPr>
          <w:t>части 1 статьи 9</w:t>
        </w:r>
      </w:hyperlink>
      <w:r w:rsidRPr="00B27DF6">
        <w:rPr>
          <w:sz w:val="28"/>
          <w:szCs w:val="28"/>
        </w:rPr>
        <w:t> Федерального закона</w:t>
      </w:r>
      <w:r w:rsidR="00282FB5">
        <w:rPr>
          <w:sz w:val="28"/>
          <w:szCs w:val="28"/>
        </w:rPr>
        <w:t xml:space="preserve"> № 210 - ФЗ</w:t>
      </w:r>
      <w:r w:rsidRPr="00B27DF6">
        <w:rPr>
          <w:sz w:val="28"/>
          <w:szCs w:val="28"/>
        </w:rPr>
        <w:t>;</w:t>
      </w:r>
    </w:p>
    <w:p w:rsidR="00104D7B" w:rsidRPr="00B27DF6" w:rsidRDefault="00104D7B" w:rsidP="00B04041">
      <w:pPr>
        <w:ind w:firstLine="708"/>
        <w:jc w:val="both"/>
        <w:rPr>
          <w:sz w:val="28"/>
          <w:szCs w:val="28"/>
        </w:rPr>
      </w:pPr>
      <w:r w:rsidRPr="00B27DF6">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04D7B" w:rsidRPr="00B27DF6" w:rsidRDefault="00104D7B" w:rsidP="00B04041">
      <w:pPr>
        <w:jc w:val="both"/>
        <w:rPr>
          <w:sz w:val="28"/>
          <w:szCs w:val="28"/>
        </w:rPr>
      </w:pPr>
      <w:r w:rsidRPr="00B27DF6">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04D7B" w:rsidRPr="00B27DF6" w:rsidRDefault="00104D7B" w:rsidP="00B04041">
      <w:pPr>
        <w:ind w:firstLine="708"/>
        <w:jc w:val="both"/>
        <w:rPr>
          <w:sz w:val="28"/>
          <w:szCs w:val="28"/>
        </w:rPr>
      </w:pPr>
      <w:r w:rsidRPr="00B27DF6">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04D7B" w:rsidRPr="00B27DF6" w:rsidRDefault="00104D7B" w:rsidP="00B04041">
      <w:pPr>
        <w:ind w:firstLine="708"/>
        <w:jc w:val="both"/>
        <w:rPr>
          <w:sz w:val="28"/>
          <w:szCs w:val="28"/>
        </w:rPr>
      </w:pPr>
      <w:r w:rsidRPr="00B27DF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04D7B" w:rsidRPr="00B27DF6" w:rsidRDefault="00104D7B" w:rsidP="00B04041">
      <w:pPr>
        <w:ind w:firstLine="540"/>
        <w:jc w:val="both"/>
        <w:rPr>
          <w:sz w:val="28"/>
          <w:szCs w:val="28"/>
        </w:rPr>
      </w:pPr>
      <w:r w:rsidRPr="00B27DF6">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anchor="dst100352" w:history="1">
        <w:r w:rsidRPr="00282FB5">
          <w:rPr>
            <w:rStyle w:val="a9"/>
            <w:color w:val="auto"/>
            <w:sz w:val="28"/>
            <w:szCs w:val="28"/>
            <w:u w:val="none"/>
          </w:rPr>
          <w:t>частью 1.1 статьи 16</w:t>
        </w:r>
      </w:hyperlink>
      <w:r w:rsidRPr="00B27DF6">
        <w:rPr>
          <w:sz w:val="28"/>
          <w:szCs w:val="28"/>
        </w:rPr>
        <w:t>  Федерального закона</w:t>
      </w:r>
      <w:r w:rsidR="00282FB5">
        <w:rPr>
          <w:sz w:val="28"/>
          <w:szCs w:val="28"/>
        </w:rPr>
        <w:t xml:space="preserve"> № 210 - ФЗ</w:t>
      </w:r>
      <w:r w:rsidRPr="00B27DF6">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anchor="dst100352" w:history="1">
        <w:r w:rsidRPr="00282FB5">
          <w:rPr>
            <w:rStyle w:val="a9"/>
            <w:color w:val="auto"/>
            <w:sz w:val="28"/>
            <w:szCs w:val="28"/>
            <w:u w:val="none"/>
          </w:rPr>
          <w:t>частью 1.1 статьи 16</w:t>
        </w:r>
      </w:hyperlink>
      <w:r w:rsidRPr="00282FB5">
        <w:rPr>
          <w:sz w:val="28"/>
          <w:szCs w:val="28"/>
        </w:rPr>
        <w:t> </w:t>
      </w:r>
      <w:r w:rsidRPr="00B27DF6">
        <w:rPr>
          <w:sz w:val="28"/>
          <w:szCs w:val="28"/>
        </w:rPr>
        <w:t>Федерального закона</w:t>
      </w:r>
      <w:r w:rsidR="00282FB5">
        <w:rPr>
          <w:sz w:val="28"/>
          <w:szCs w:val="28"/>
        </w:rPr>
        <w:t xml:space="preserve"> № 210 - ФЗ</w:t>
      </w:r>
      <w:r w:rsidRPr="00B27DF6">
        <w:rPr>
          <w:sz w:val="28"/>
          <w:szCs w:val="28"/>
        </w:rPr>
        <w:t>, уведомляется заявитель, а также приносятся извинения за доставленные неудобства;</w:t>
      </w:r>
    </w:p>
    <w:p w:rsidR="00104D7B" w:rsidRPr="00B27DF6" w:rsidRDefault="00ED724F" w:rsidP="00ED724F">
      <w:pPr>
        <w:pStyle w:val="af8"/>
        <w:shd w:val="clear" w:color="auto" w:fill="FFFFFF"/>
        <w:tabs>
          <w:tab w:val="left" w:pos="709"/>
        </w:tabs>
        <w:spacing w:before="210" w:beforeAutospacing="0" w:after="0" w:afterAutospacing="0"/>
        <w:ind w:firstLine="540"/>
        <w:rPr>
          <w:sz w:val="30"/>
          <w:szCs w:val="30"/>
        </w:rPr>
      </w:pPr>
      <w:r>
        <w:rPr>
          <w:sz w:val="30"/>
          <w:szCs w:val="30"/>
        </w:rPr>
        <w:t xml:space="preserve">  </w:t>
      </w:r>
      <w:r w:rsidR="00104D7B" w:rsidRPr="00B27DF6">
        <w:rPr>
          <w:sz w:val="30"/>
          <w:szCs w:val="30"/>
        </w:rPr>
        <w:t xml:space="preserve">5) предоставления на бумажном носителе документов и информации, электронные образы которых ранее были заверены в соответствии </w:t>
      </w:r>
      <w:r w:rsidR="00104D7B" w:rsidRPr="00B27DF6">
        <w:rPr>
          <w:sz w:val="30"/>
          <w:szCs w:val="30"/>
        </w:rPr>
        <w:lastRenderedPageBreak/>
        <w:t>с </w:t>
      </w:r>
      <w:hyperlink r:id="rId22" w:anchor="dst359" w:history="1">
        <w:r w:rsidR="00104D7B" w:rsidRPr="00282FB5">
          <w:rPr>
            <w:rStyle w:val="a9"/>
            <w:color w:val="auto"/>
            <w:sz w:val="30"/>
            <w:szCs w:val="30"/>
            <w:u w:val="none"/>
          </w:rPr>
          <w:t>пунктом 7.2 части 1 статьи 16</w:t>
        </w:r>
      </w:hyperlink>
      <w:r w:rsidR="00104D7B" w:rsidRPr="00B27DF6">
        <w:rPr>
          <w:sz w:val="30"/>
          <w:szCs w:val="30"/>
        </w:rPr>
        <w:t> Федерального закона</w:t>
      </w:r>
      <w:r w:rsidR="00282FB5">
        <w:rPr>
          <w:sz w:val="30"/>
          <w:szCs w:val="30"/>
        </w:rPr>
        <w:t xml:space="preserve"> № 210 -ФЗ</w:t>
      </w:r>
      <w:r w:rsidR="00104D7B" w:rsidRPr="00B27DF6">
        <w:rPr>
          <w:sz w:val="30"/>
          <w:szCs w:val="30"/>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6761F" w:rsidRPr="00B27DF6" w:rsidRDefault="00D6761F" w:rsidP="00D6761F">
      <w:pPr>
        <w:ind w:firstLine="709"/>
        <w:jc w:val="center"/>
        <w:rPr>
          <w:sz w:val="28"/>
          <w:szCs w:val="28"/>
        </w:rPr>
      </w:pPr>
      <w:r w:rsidRPr="00B27DF6">
        <w:rPr>
          <w:sz w:val="28"/>
          <w:szCs w:val="28"/>
        </w:rPr>
        <w:t>Исчерпывающий перечень оснований для отказа в приеме документов, необходимых для предоставления муниципальной услуги</w:t>
      </w:r>
    </w:p>
    <w:p w:rsidR="00D6761F" w:rsidRPr="00B27DF6" w:rsidRDefault="00D6761F" w:rsidP="00D6761F">
      <w:pPr>
        <w:ind w:firstLine="709"/>
        <w:jc w:val="both"/>
        <w:rPr>
          <w:sz w:val="28"/>
          <w:szCs w:val="28"/>
        </w:rPr>
      </w:pPr>
    </w:p>
    <w:p w:rsidR="00D6761F" w:rsidRPr="00B27DF6" w:rsidRDefault="00D6761F" w:rsidP="00D6761F">
      <w:pPr>
        <w:ind w:firstLine="709"/>
        <w:jc w:val="both"/>
        <w:rPr>
          <w:sz w:val="28"/>
          <w:szCs w:val="28"/>
        </w:rPr>
      </w:pPr>
      <w:r w:rsidRPr="00B27DF6">
        <w:rPr>
          <w:sz w:val="28"/>
          <w:szCs w:val="28"/>
        </w:rPr>
        <w:t>2.8. Заявление о предоставлении муниципальной услуги без предусмотренных подпунктом 2.6 настоящего Регламента документов не принимается и не регистрируется.</w:t>
      </w:r>
    </w:p>
    <w:p w:rsidR="00D6761F" w:rsidRPr="00B27DF6" w:rsidRDefault="00D6761F" w:rsidP="00D6761F">
      <w:pPr>
        <w:ind w:firstLine="709"/>
        <w:jc w:val="both"/>
        <w:rPr>
          <w:sz w:val="28"/>
          <w:szCs w:val="28"/>
        </w:rPr>
      </w:pPr>
    </w:p>
    <w:p w:rsidR="00D6761F" w:rsidRPr="00B27DF6" w:rsidRDefault="00D6761F" w:rsidP="00D6761F">
      <w:pPr>
        <w:ind w:firstLine="709"/>
        <w:jc w:val="center"/>
        <w:rPr>
          <w:sz w:val="28"/>
          <w:szCs w:val="28"/>
        </w:rPr>
      </w:pPr>
      <w:r w:rsidRPr="00B27DF6">
        <w:rPr>
          <w:sz w:val="28"/>
          <w:szCs w:val="28"/>
        </w:rPr>
        <w:t>Исчерпывающий перечень оснований для приостановления или</w:t>
      </w:r>
    </w:p>
    <w:p w:rsidR="00D6761F" w:rsidRPr="00B27DF6" w:rsidRDefault="00D6761F" w:rsidP="00D6761F">
      <w:pPr>
        <w:ind w:firstLine="709"/>
        <w:jc w:val="center"/>
        <w:rPr>
          <w:sz w:val="28"/>
          <w:szCs w:val="28"/>
        </w:rPr>
      </w:pPr>
      <w:r w:rsidRPr="00B27DF6">
        <w:rPr>
          <w:sz w:val="28"/>
          <w:szCs w:val="28"/>
        </w:rPr>
        <w:t>отказа в предоставлении муниципальной услуги</w:t>
      </w:r>
    </w:p>
    <w:p w:rsidR="00D6761F" w:rsidRPr="00B27DF6" w:rsidRDefault="00D6761F" w:rsidP="00D6761F">
      <w:pPr>
        <w:ind w:firstLine="709"/>
        <w:jc w:val="both"/>
        <w:rPr>
          <w:sz w:val="28"/>
          <w:szCs w:val="28"/>
        </w:rPr>
      </w:pPr>
    </w:p>
    <w:p w:rsidR="00D6761F" w:rsidRPr="00B27DF6" w:rsidRDefault="00D6761F" w:rsidP="00D6761F">
      <w:pPr>
        <w:ind w:firstLine="709"/>
        <w:jc w:val="both"/>
        <w:rPr>
          <w:sz w:val="28"/>
          <w:szCs w:val="28"/>
        </w:rPr>
      </w:pPr>
      <w:r w:rsidRPr="00B27DF6">
        <w:rPr>
          <w:sz w:val="28"/>
          <w:szCs w:val="28"/>
        </w:rPr>
        <w:t>2.9. Основания для приостановления в предоставлении муниципальной услуги отсутствуют.</w:t>
      </w:r>
    </w:p>
    <w:p w:rsidR="00D6761F" w:rsidRPr="00B27DF6" w:rsidRDefault="00D6761F" w:rsidP="00D6761F">
      <w:pPr>
        <w:ind w:firstLine="709"/>
        <w:jc w:val="both"/>
        <w:rPr>
          <w:sz w:val="28"/>
          <w:szCs w:val="28"/>
        </w:rPr>
      </w:pPr>
      <w:r w:rsidRPr="00B27DF6">
        <w:rPr>
          <w:sz w:val="28"/>
          <w:szCs w:val="28"/>
        </w:rPr>
        <w:t xml:space="preserve"> Основанием для отказа в предоставлении муниципальной услуги заявителю является:</w:t>
      </w:r>
    </w:p>
    <w:p w:rsidR="00D6761F" w:rsidRPr="00B27DF6" w:rsidRDefault="00D6761F" w:rsidP="00D6761F">
      <w:pPr>
        <w:ind w:firstLine="709"/>
        <w:jc w:val="both"/>
        <w:rPr>
          <w:sz w:val="28"/>
          <w:szCs w:val="28"/>
        </w:rPr>
      </w:pPr>
      <w:r w:rsidRPr="00B27DF6">
        <w:rPr>
          <w:sz w:val="28"/>
          <w:szCs w:val="28"/>
        </w:rPr>
        <w:t>отсутствие средств у общеобразовательной организации  на частичную  гарантированную оплату стоимости путёвки;</w:t>
      </w:r>
    </w:p>
    <w:p w:rsidR="00D6761F" w:rsidRPr="00B27DF6" w:rsidRDefault="00D6761F" w:rsidP="00D6761F">
      <w:pPr>
        <w:ind w:firstLine="709"/>
        <w:jc w:val="both"/>
        <w:rPr>
          <w:sz w:val="28"/>
          <w:szCs w:val="28"/>
        </w:rPr>
      </w:pPr>
      <w:r w:rsidRPr="00B27DF6">
        <w:rPr>
          <w:sz w:val="28"/>
          <w:szCs w:val="28"/>
        </w:rPr>
        <w:t>подача заявки после срока окончания заявочной кампании;</w:t>
      </w:r>
    </w:p>
    <w:p w:rsidR="00D6761F" w:rsidRPr="00B27DF6" w:rsidRDefault="00D6761F" w:rsidP="00D6761F">
      <w:pPr>
        <w:ind w:firstLine="709"/>
        <w:jc w:val="both"/>
        <w:rPr>
          <w:sz w:val="28"/>
          <w:szCs w:val="28"/>
        </w:rPr>
      </w:pPr>
      <w:r w:rsidRPr="00B27DF6">
        <w:rPr>
          <w:sz w:val="28"/>
          <w:szCs w:val="28"/>
        </w:rPr>
        <w:t xml:space="preserve">в случае возникновения в </w:t>
      </w:r>
      <w:r w:rsidRPr="00B27DF6">
        <w:rPr>
          <w:sz w:val="28"/>
          <w:szCs w:val="28"/>
          <w:bdr w:val="none" w:sz="0" w:space="0" w:color="auto" w:frame="1"/>
        </w:rPr>
        <w:t xml:space="preserve">образовательной </w:t>
      </w:r>
      <w:r w:rsidRPr="00B27DF6">
        <w:rPr>
          <w:sz w:val="28"/>
          <w:szCs w:val="28"/>
        </w:rPr>
        <w:t>организации  чрезвычайной ситуации, препятствующей работе организации  в предоставлении услуги;</w:t>
      </w:r>
    </w:p>
    <w:p w:rsidR="00D6761F" w:rsidRPr="00B27DF6" w:rsidRDefault="00D6761F" w:rsidP="00D6761F">
      <w:pPr>
        <w:ind w:firstLine="709"/>
        <w:jc w:val="both"/>
        <w:rPr>
          <w:sz w:val="28"/>
          <w:szCs w:val="28"/>
        </w:rPr>
      </w:pPr>
      <w:r w:rsidRPr="00B27DF6">
        <w:rPr>
          <w:sz w:val="28"/>
          <w:szCs w:val="28"/>
          <w:bdr w:val="none" w:sz="0" w:space="0" w:color="auto" w:frame="1"/>
        </w:rPr>
        <w:t>несоответствие возраста ребенка условиям предоставления муниципальной услуги;</w:t>
      </w:r>
    </w:p>
    <w:p w:rsidR="00D6761F" w:rsidRPr="00B27DF6" w:rsidRDefault="00D6761F" w:rsidP="00D6761F">
      <w:pPr>
        <w:ind w:firstLine="709"/>
        <w:jc w:val="both"/>
        <w:rPr>
          <w:sz w:val="28"/>
          <w:szCs w:val="28"/>
          <w:bdr w:val="none" w:sz="0" w:space="0" w:color="auto" w:frame="1"/>
        </w:rPr>
      </w:pPr>
      <w:r w:rsidRPr="00B27DF6">
        <w:rPr>
          <w:sz w:val="28"/>
          <w:szCs w:val="28"/>
          <w:bdr w:val="none" w:sz="0" w:space="0" w:color="auto" w:frame="1"/>
        </w:rPr>
        <w:t>наличие медицинских противопоказаний к посещению ребенком образовательной организации.</w:t>
      </w:r>
    </w:p>
    <w:p w:rsidR="00D6761F" w:rsidRPr="00B27DF6" w:rsidRDefault="00D6761F" w:rsidP="00D6761F">
      <w:pPr>
        <w:ind w:firstLine="709"/>
        <w:jc w:val="both"/>
        <w:rPr>
          <w:sz w:val="28"/>
          <w:szCs w:val="28"/>
        </w:rPr>
      </w:pPr>
      <w:r w:rsidRPr="00B27DF6">
        <w:rPr>
          <w:sz w:val="28"/>
          <w:szCs w:val="28"/>
        </w:rPr>
        <w:t>Отказ заявителю в предоставлении услуги должен быть мотивирован, оформлен в письменном виде и должен содержать рекомендации по дальнейшим действиям заявителя, необходимым для получения муниципальной услуги.</w:t>
      </w:r>
    </w:p>
    <w:p w:rsidR="00D6761F" w:rsidRPr="00B27DF6" w:rsidRDefault="00D6761F" w:rsidP="00D6761F">
      <w:pPr>
        <w:ind w:firstLine="709"/>
        <w:jc w:val="both"/>
        <w:rPr>
          <w:sz w:val="28"/>
          <w:szCs w:val="28"/>
        </w:rPr>
      </w:pPr>
    </w:p>
    <w:p w:rsidR="00D6761F" w:rsidRPr="00B27DF6" w:rsidRDefault="00D6761F" w:rsidP="00D6761F">
      <w:pPr>
        <w:ind w:firstLine="709"/>
        <w:jc w:val="center"/>
        <w:rPr>
          <w:sz w:val="28"/>
          <w:szCs w:val="28"/>
        </w:rPr>
      </w:pPr>
      <w:r w:rsidRPr="00B27DF6">
        <w:rPr>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6761F" w:rsidRPr="00B27DF6" w:rsidRDefault="00D6761F" w:rsidP="00D6761F">
      <w:pPr>
        <w:ind w:firstLine="709"/>
        <w:jc w:val="both"/>
        <w:rPr>
          <w:sz w:val="28"/>
          <w:szCs w:val="28"/>
        </w:rPr>
      </w:pPr>
    </w:p>
    <w:p w:rsidR="00D6761F" w:rsidRPr="00B27DF6" w:rsidRDefault="00D6761F" w:rsidP="00D6761F">
      <w:pPr>
        <w:ind w:firstLine="709"/>
        <w:jc w:val="both"/>
        <w:rPr>
          <w:sz w:val="28"/>
          <w:szCs w:val="28"/>
        </w:rPr>
      </w:pPr>
      <w:r w:rsidRPr="00B27DF6">
        <w:rPr>
          <w:sz w:val="28"/>
          <w:szCs w:val="28"/>
        </w:rPr>
        <w:t>2.10. Для предоставления муниципальной услуги обращение в иные органы (организации) не требуется.</w:t>
      </w:r>
    </w:p>
    <w:p w:rsidR="00D6761F" w:rsidRPr="00B27DF6" w:rsidRDefault="00D6761F" w:rsidP="00D6761F">
      <w:pPr>
        <w:ind w:firstLine="709"/>
        <w:jc w:val="both"/>
        <w:rPr>
          <w:sz w:val="28"/>
          <w:szCs w:val="28"/>
        </w:rPr>
      </w:pPr>
    </w:p>
    <w:p w:rsidR="00D6761F" w:rsidRPr="00B27DF6" w:rsidRDefault="00D6761F" w:rsidP="00D6761F">
      <w:pPr>
        <w:ind w:firstLine="709"/>
        <w:jc w:val="center"/>
        <w:rPr>
          <w:sz w:val="28"/>
          <w:szCs w:val="28"/>
        </w:rPr>
      </w:pPr>
      <w:r w:rsidRPr="00B27DF6">
        <w:rPr>
          <w:sz w:val="28"/>
          <w:szCs w:val="28"/>
        </w:rPr>
        <w:t>Порядок, размер и основания взимания государственной пошлины</w:t>
      </w:r>
    </w:p>
    <w:p w:rsidR="00D6761F" w:rsidRPr="00B27DF6" w:rsidRDefault="00D6761F" w:rsidP="00D6761F">
      <w:pPr>
        <w:ind w:firstLine="709"/>
        <w:jc w:val="center"/>
        <w:rPr>
          <w:sz w:val="28"/>
          <w:szCs w:val="28"/>
        </w:rPr>
      </w:pPr>
      <w:r w:rsidRPr="00B27DF6">
        <w:rPr>
          <w:sz w:val="28"/>
          <w:szCs w:val="28"/>
        </w:rPr>
        <w:t>или иной платы, взимаемой за предоставление муниципальной услуги</w:t>
      </w:r>
    </w:p>
    <w:p w:rsidR="00D6761F" w:rsidRPr="00B27DF6" w:rsidRDefault="00D6761F" w:rsidP="00D6761F">
      <w:pPr>
        <w:ind w:firstLine="709"/>
        <w:jc w:val="center"/>
        <w:rPr>
          <w:sz w:val="28"/>
          <w:szCs w:val="28"/>
        </w:rPr>
      </w:pPr>
    </w:p>
    <w:p w:rsidR="00D6761F" w:rsidRPr="00B27DF6" w:rsidRDefault="00D6761F" w:rsidP="00D6761F">
      <w:pPr>
        <w:ind w:firstLine="709"/>
        <w:jc w:val="both"/>
        <w:rPr>
          <w:sz w:val="28"/>
          <w:szCs w:val="28"/>
        </w:rPr>
      </w:pPr>
      <w:r w:rsidRPr="00B27DF6">
        <w:rPr>
          <w:sz w:val="28"/>
          <w:szCs w:val="28"/>
        </w:rPr>
        <w:lastRenderedPageBreak/>
        <w:t>2.11. Государственная пошлина за предоставление муниципальной услуги не взимается.</w:t>
      </w:r>
    </w:p>
    <w:p w:rsidR="00D6761F" w:rsidRPr="00B27DF6" w:rsidRDefault="00D6761F" w:rsidP="00D6761F">
      <w:pPr>
        <w:tabs>
          <w:tab w:val="left" w:pos="720"/>
        </w:tabs>
        <w:ind w:firstLine="709"/>
        <w:jc w:val="both"/>
        <w:rPr>
          <w:sz w:val="28"/>
          <w:szCs w:val="28"/>
        </w:rPr>
      </w:pPr>
      <w:r w:rsidRPr="00B27DF6">
        <w:rPr>
          <w:sz w:val="28"/>
          <w:szCs w:val="28"/>
        </w:rPr>
        <w:t xml:space="preserve">Услуга в сфере организации отдыха детей в каникулярное время предоставляется в рамках бюджетного финансирования из бюджетов различных уровней и внебюджетных источников. </w:t>
      </w:r>
    </w:p>
    <w:p w:rsidR="00D6761F" w:rsidRPr="00B27DF6" w:rsidRDefault="00D6761F" w:rsidP="00D6761F">
      <w:pPr>
        <w:tabs>
          <w:tab w:val="left" w:pos="720"/>
        </w:tabs>
        <w:ind w:firstLine="709"/>
        <w:jc w:val="both"/>
        <w:rPr>
          <w:sz w:val="28"/>
          <w:szCs w:val="28"/>
        </w:rPr>
      </w:pPr>
      <w:r w:rsidRPr="00B27DF6">
        <w:rPr>
          <w:sz w:val="28"/>
          <w:szCs w:val="28"/>
        </w:rPr>
        <w:t>Предоставление муниципальной услуги осуществляется:</w:t>
      </w:r>
    </w:p>
    <w:p w:rsidR="00D6761F" w:rsidRPr="00B27DF6" w:rsidRDefault="00D6761F" w:rsidP="00D6761F">
      <w:pPr>
        <w:ind w:firstLine="709"/>
        <w:jc w:val="both"/>
        <w:rPr>
          <w:sz w:val="28"/>
          <w:szCs w:val="28"/>
        </w:rPr>
      </w:pPr>
      <w:r w:rsidRPr="00B27DF6">
        <w:rPr>
          <w:sz w:val="28"/>
          <w:szCs w:val="28"/>
        </w:rPr>
        <w:t>в оздоровительные лагеря с дневным пребыванием  детей и на площадки по месту жительства без питания на безвозмездной основе для заявителей</w:t>
      </w:r>
      <w:r w:rsidRPr="00B27DF6">
        <w:rPr>
          <w:sz w:val="28"/>
          <w:szCs w:val="28"/>
          <w:shd w:val="clear" w:color="auto" w:fill="FFFFFF"/>
        </w:rPr>
        <w:t xml:space="preserve"> в рамках бюджетного финансирования</w:t>
      </w:r>
      <w:r w:rsidRPr="00B27DF6">
        <w:rPr>
          <w:sz w:val="28"/>
          <w:szCs w:val="28"/>
        </w:rPr>
        <w:t>;</w:t>
      </w:r>
    </w:p>
    <w:p w:rsidR="00D6761F" w:rsidRPr="00B27DF6" w:rsidRDefault="00DF71D9" w:rsidP="00DF71D9">
      <w:pPr>
        <w:tabs>
          <w:tab w:val="num" w:pos="-141"/>
          <w:tab w:val="left" w:pos="8364"/>
          <w:tab w:val="left" w:pos="9356"/>
        </w:tabs>
        <w:ind w:right="-102"/>
        <w:jc w:val="both"/>
        <w:rPr>
          <w:sz w:val="28"/>
          <w:szCs w:val="28"/>
        </w:rPr>
      </w:pPr>
      <w:r w:rsidRPr="00B27DF6">
        <w:rPr>
          <w:sz w:val="28"/>
          <w:szCs w:val="28"/>
        </w:rPr>
        <w:t xml:space="preserve">           </w:t>
      </w:r>
      <w:r w:rsidR="00D6761F" w:rsidRPr="00B27DF6">
        <w:rPr>
          <w:sz w:val="28"/>
          <w:szCs w:val="28"/>
        </w:rPr>
        <w:t xml:space="preserve">для родителей, дети которых проживают на территории </w:t>
      </w:r>
      <w:r w:rsidR="00A67391" w:rsidRPr="00B27DF6">
        <w:rPr>
          <w:sz w:val="28"/>
          <w:szCs w:val="28"/>
        </w:rPr>
        <w:t xml:space="preserve">Новоселицкого </w:t>
      </w:r>
      <w:r w:rsidR="00D6761F" w:rsidRPr="00B27DF6">
        <w:rPr>
          <w:sz w:val="28"/>
          <w:szCs w:val="28"/>
        </w:rPr>
        <w:t xml:space="preserve">муниципального </w:t>
      </w:r>
      <w:r w:rsidR="00066A68" w:rsidRPr="00B27DF6">
        <w:rPr>
          <w:sz w:val="28"/>
          <w:szCs w:val="28"/>
        </w:rPr>
        <w:t>округа</w:t>
      </w:r>
      <w:r w:rsidR="00D6761F" w:rsidRPr="00B27DF6">
        <w:rPr>
          <w:sz w:val="28"/>
          <w:szCs w:val="28"/>
        </w:rPr>
        <w:t xml:space="preserve">, желающих приобрести путёвку в </w:t>
      </w:r>
      <w:r w:rsidRPr="00B27DF6">
        <w:rPr>
          <w:sz w:val="28"/>
          <w:szCs w:val="28"/>
        </w:rPr>
        <w:t>муниципальное  бюджетное  общеобразовательное учреждение дополнительного образования «Детский оздоровительно-образовательный (профильный) центр «Патриот » с.</w:t>
      </w:r>
      <w:r w:rsidR="004B543E" w:rsidRPr="00B27DF6">
        <w:rPr>
          <w:sz w:val="28"/>
          <w:szCs w:val="28"/>
        </w:rPr>
        <w:t xml:space="preserve"> </w:t>
      </w:r>
      <w:r w:rsidRPr="00B27DF6">
        <w:rPr>
          <w:sz w:val="28"/>
          <w:szCs w:val="28"/>
        </w:rPr>
        <w:t xml:space="preserve">Новоселицкого Новоселицкого </w:t>
      </w:r>
      <w:r w:rsidR="003360F0" w:rsidRPr="00B27DF6">
        <w:rPr>
          <w:sz w:val="28"/>
          <w:szCs w:val="28"/>
        </w:rPr>
        <w:t>округа</w:t>
      </w:r>
      <w:r w:rsidRPr="00B27DF6">
        <w:rPr>
          <w:sz w:val="28"/>
          <w:szCs w:val="28"/>
        </w:rPr>
        <w:t xml:space="preserve"> Ставропольского края (МБУ ДО ДОО(П)Ц «Патриот»)</w:t>
      </w:r>
      <w:r w:rsidR="00D6761F" w:rsidRPr="00B27DF6">
        <w:rPr>
          <w:sz w:val="28"/>
          <w:szCs w:val="28"/>
        </w:rPr>
        <w:t xml:space="preserve">, стоимость путевки и размер доплаты до полной стоимости путёвки утверждается ежегодно постановлением администрации </w:t>
      </w:r>
      <w:r w:rsidR="004A55F4" w:rsidRPr="00B27DF6">
        <w:rPr>
          <w:sz w:val="28"/>
          <w:szCs w:val="28"/>
        </w:rPr>
        <w:t xml:space="preserve">Новоселицкого </w:t>
      </w:r>
      <w:r w:rsidR="00D6761F" w:rsidRPr="00B27DF6">
        <w:rPr>
          <w:sz w:val="28"/>
          <w:szCs w:val="28"/>
        </w:rPr>
        <w:t xml:space="preserve">муниципального </w:t>
      </w:r>
      <w:r w:rsidR="003360F0" w:rsidRPr="00B27DF6">
        <w:rPr>
          <w:sz w:val="28"/>
          <w:szCs w:val="28"/>
        </w:rPr>
        <w:t>округа</w:t>
      </w:r>
      <w:r w:rsidR="00D6761F" w:rsidRPr="00B27DF6">
        <w:rPr>
          <w:sz w:val="28"/>
          <w:szCs w:val="28"/>
        </w:rPr>
        <w:t>.</w:t>
      </w:r>
    </w:p>
    <w:p w:rsidR="00D6761F" w:rsidRPr="00B27DF6" w:rsidRDefault="00D6761F" w:rsidP="00D6761F">
      <w:pPr>
        <w:ind w:firstLine="709"/>
        <w:jc w:val="both"/>
        <w:rPr>
          <w:sz w:val="28"/>
          <w:szCs w:val="28"/>
        </w:rPr>
      </w:pPr>
      <w:r w:rsidRPr="00B27DF6">
        <w:rPr>
          <w:sz w:val="28"/>
          <w:szCs w:val="28"/>
        </w:rPr>
        <w:t xml:space="preserve">Размер стоимости путёвки и размер доплаты до полной стоимости путевки доводится до сведения заявителей в течение десяти календарных дней со дня  опубликования постановления администрации </w:t>
      </w:r>
      <w:r w:rsidR="004A55F4" w:rsidRPr="00B27DF6">
        <w:rPr>
          <w:sz w:val="28"/>
          <w:szCs w:val="28"/>
        </w:rPr>
        <w:t>Новоселицкого</w:t>
      </w:r>
      <w:r w:rsidRPr="00B27DF6">
        <w:rPr>
          <w:sz w:val="28"/>
          <w:szCs w:val="28"/>
        </w:rPr>
        <w:t xml:space="preserve"> муниципального </w:t>
      </w:r>
      <w:r w:rsidR="003360F0" w:rsidRPr="00B27DF6">
        <w:rPr>
          <w:sz w:val="28"/>
          <w:szCs w:val="28"/>
        </w:rPr>
        <w:t>округа</w:t>
      </w:r>
      <w:r w:rsidRPr="00B27DF6">
        <w:rPr>
          <w:sz w:val="28"/>
          <w:szCs w:val="28"/>
        </w:rPr>
        <w:t>.</w:t>
      </w:r>
    </w:p>
    <w:p w:rsidR="00D6761F" w:rsidRPr="00B27DF6" w:rsidRDefault="00D6761F" w:rsidP="00D6761F">
      <w:pPr>
        <w:ind w:firstLine="709"/>
        <w:jc w:val="both"/>
        <w:rPr>
          <w:sz w:val="28"/>
          <w:szCs w:val="28"/>
        </w:rPr>
      </w:pPr>
    </w:p>
    <w:p w:rsidR="00D6761F" w:rsidRPr="00B27DF6" w:rsidRDefault="00D6761F" w:rsidP="00D6761F">
      <w:pPr>
        <w:ind w:firstLine="709"/>
        <w:jc w:val="center"/>
        <w:rPr>
          <w:sz w:val="28"/>
          <w:szCs w:val="28"/>
        </w:rPr>
      </w:pPr>
      <w:r w:rsidRPr="00B27DF6">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D6761F" w:rsidRPr="00B27DF6" w:rsidRDefault="00D6761F" w:rsidP="00D6761F">
      <w:pPr>
        <w:ind w:firstLine="709"/>
        <w:jc w:val="both"/>
        <w:rPr>
          <w:sz w:val="28"/>
          <w:szCs w:val="28"/>
        </w:rPr>
      </w:pPr>
    </w:p>
    <w:p w:rsidR="00D6761F" w:rsidRPr="00B27DF6" w:rsidRDefault="00D6761F" w:rsidP="00D6761F">
      <w:pPr>
        <w:ind w:firstLine="709"/>
        <w:jc w:val="both"/>
        <w:rPr>
          <w:sz w:val="28"/>
          <w:szCs w:val="28"/>
        </w:rPr>
      </w:pPr>
      <w:r w:rsidRPr="00B27DF6">
        <w:rPr>
          <w:sz w:val="28"/>
          <w:szCs w:val="28"/>
        </w:rPr>
        <w:t xml:space="preserve">2.12. Прием заявителей ведется специалистом, ответственным за организацию отдыха детей  в образовательной организации в период заявочной кампании, в порядке живой очереди в дни и часы в соответствии с графиком работы. </w:t>
      </w:r>
    </w:p>
    <w:p w:rsidR="00D6761F" w:rsidRPr="00B27DF6" w:rsidRDefault="00D6761F" w:rsidP="00D6761F">
      <w:pPr>
        <w:ind w:firstLine="709"/>
        <w:jc w:val="both"/>
        <w:rPr>
          <w:sz w:val="28"/>
          <w:szCs w:val="28"/>
        </w:rPr>
      </w:pPr>
      <w:r w:rsidRPr="00B27DF6">
        <w:rPr>
          <w:sz w:val="28"/>
          <w:szCs w:val="28"/>
        </w:rPr>
        <w:t>Максимальный срок регистрации запроса заявителя о предоставлении муниципальной услуги, в том числе в электронной форме, в отделе образования, образовательной организации и Центре не может быть более 15 минут.</w:t>
      </w:r>
    </w:p>
    <w:p w:rsidR="00D6761F" w:rsidRPr="00B27DF6" w:rsidRDefault="00D6761F" w:rsidP="00D6761F">
      <w:pPr>
        <w:ind w:firstLine="709"/>
        <w:jc w:val="both"/>
        <w:rPr>
          <w:sz w:val="28"/>
          <w:szCs w:val="28"/>
        </w:rPr>
      </w:pPr>
      <w:r w:rsidRPr="00B27DF6">
        <w:rPr>
          <w:sz w:val="28"/>
          <w:szCs w:val="28"/>
        </w:rPr>
        <w:t>Максимальное время ожидания в очереди при подаче запроса о предоставлении услуги в отделе образования, образовательной организации и Центре, при получении результата предоставления услуги в отделе образования, образовательной организации и Центре не может быть более 15 минут.</w:t>
      </w:r>
    </w:p>
    <w:p w:rsidR="00D6761F" w:rsidRPr="00B27DF6" w:rsidRDefault="00D6761F" w:rsidP="00D6761F">
      <w:pPr>
        <w:ind w:firstLine="709"/>
        <w:jc w:val="both"/>
        <w:rPr>
          <w:sz w:val="28"/>
          <w:szCs w:val="28"/>
        </w:rPr>
      </w:pPr>
    </w:p>
    <w:p w:rsidR="00D6761F" w:rsidRPr="00B27DF6" w:rsidRDefault="00D6761F" w:rsidP="00D6761F">
      <w:pPr>
        <w:ind w:firstLine="709"/>
        <w:jc w:val="center"/>
        <w:rPr>
          <w:sz w:val="28"/>
          <w:szCs w:val="28"/>
        </w:rPr>
      </w:pPr>
      <w:r w:rsidRPr="00B27DF6">
        <w:rPr>
          <w:sz w:val="28"/>
          <w:szCs w:val="28"/>
        </w:rPr>
        <w:t>Срок и порядок регистрации запроса заявителя о предоставлении муниципальной услуги</w:t>
      </w:r>
    </w:p>
    <w:p w:rsidR="00D6761F" w:rsidRPr="00B27DF6" w:rsidRDefault="00D6761F" w:rsidP="00D6761F">
      <w:pPr>
        <w:jc w:val="both"/>
        <w:rPr>
          <w:sz w:val="28"/>
          <w:szCs w:val="28"/>
        </w:rPr>
      </w:pPr>
    </w:p>
    <w:p w:rsidR="00D6761F" w:rsidRPr="00B27DF6" w:rsidRDefault="00D6761F" w:rsidP="00D6761F">
      <w:pPr>
        <w:pStyle w:val="11"/>
        <w:ind w:firstLine="709"/>
        <w:jc w:val="both"/>
        <w:rPr>
          <w:rFonts w:ascii="Times New Roman" w:hAnsi="Times New Roman"/>
          <w:sz w:val="28"/>
          <w:szCs w:val="28"/>
        </w:rPr>
      </w:pPr>
      <w:r w:rsidRPr="00B27DF6">
        <w:rPr>
          <w:rFonts w:ascii="Times New Roman" w:hAnsi="Times New Roman"/>
          <w:sz w:val="28"/>
          <w:szCs w:val="28"/>
        </w:rPr>
        <w:t>2.13. Поступившее в отдел образования, образовательные организации или Центр заявление подлежит обязательной регистрации в течение одного дня с момента его поступления.</w:t>
      </w:r>
    </w:p>
    <w:p w:rsidR="00D6761F" w:rsidRPr="00B27DF6" w:rsidRDefault="00D6761F" w:rsidP="00D6761F">
      <w:pPr>
        <w:pStyle w:val="11"/>
        <w:ind w:firstLine="709"/>
        <w:jc w:val="both"/>
        <w:rPr>
          <w:rFonts w:ascii="Times New Roman" w:hAnsi="Times New Roman"/>
          <w:sz w:val="28"/>
          <w:szCs w:val="28"/>
        </w:rPr>
      </w:pPr>
      <w:r w:rsidRPr="00B27DF6">
        <w:rPr>
          <w:rFonts w:ascii="Times New Roman" w:hAnsi="Times New Roman"/>
          <w:sz w:val="28"/>
          <w:szCs w:val="28"/>
        </w:rPr>
        <w:lastRenderedPageBreak/>
        <w:t>Результатом выполнения административной процедуры по приему заявления и прилагаемых к нему документов является запись в журнале учета обращения граждан отдела образования, образовательной организации;  в Центре регистрируется посредством внесения данных в информационную систему.</w:t>
      </w:r>
    </w:p>
    <w:p w:rsidR="00D6761F" w:rsidRPr="00B27DF6" w:rsidRDefault="00D6761F" w:rsidP="00D6761F">
      <w:pPr>
        <w:ind w:firstLine="709"/>
        <w:jc w:val="both"/>
        <w:rPr>
          <w:sz w:val="28"/>
          <w:szCs w:val="28"/>
        </w:rPr>
      </w:pPr>
      <w:r w:rsidRPr="00B27DF6">
        <w:rPr>
          <w:sz w:val="28"/>
          <w:szCs w:val="28"/>
        </w:rPr>
        <w:t>Максимальное время регистрации запроса заявителя о предоставлении муниципальной услуги специалистом составляет не более 15 минут.</w:t>
      </w:r>
    </w:p>
    <w:p w:rsidR="00D6761F" w:rsidRPr="00B27DF6" w:rsidRDefault="00D6761F" w:rsidP="00D6761F">
      <w:pPr>
        <w:ind w:firstLine="709"/>
        <w:jc w:val="both"/>
        <w:rPr>
          <w:sz w:val="28"/>
          <w:szCs w:val="28"/>
        </w:rPr>
      </w:pPr>
      <w:r w:rsidRPr="00B27DF6">
        <w:rPr>
          <w:sz w:val="28"/>
          <w:szCs w:val="28"/>
        </w:rPr>
        <w:t xml:space="preserve">Заявители муниципальной услуги обращаются к руководителю образовательной организации, либо к ответственному сотруднику. </w:t>
      </w:r>
    </w:p>
    <w:p w:rsidR="00D6761F" w:rsidRPr="00B27DF6" w:rsidRDefault="00D6761F" w:rsidP="00D6761F">
      <w:pPr>
        <w:ind w:firstLine="709"/>
        <w:jc w:val="both"/>
        <w:rPr>
          <w:sz w:val="28"/>
          <w:szCs w:val="28"/>
        </w:rPr>
      </w:pPr>
      <w:r w:rsidRPr="00B27DF6">
        <w:rPr>
          <w:sz w:val="28"/>
          <w:szCs w:val="28"/>
        </w:rPr>
        <w:t>Запросы, полученные при личном обращении заявителя, регистрируются в день обращения заявителя, при письменном – в день поступления запроса заявителя в порядке делопроизводства посредством внесения в журнал учета обращений граждан.</w:t>
      </w:r>
    </w:p>
    <w:p w:rsidR="00D6761F" w:rsidRPr="00B27DF6" w:rsidRDefault="00D6761F" w:rsidP="00D6761F">
      <w:pPr>
        <w:ind w:firstLine="709"/>
        <w:jc w:val="both"/>
        <w:rPr>
          <w:sz w:val="28"/>
          <w:szCs w:val="28"/>
        </w:rPr>
      </w:pPr>
      <w:r w:rsidRPr="00B27DF6">
        <w:rPr>
          <w:sz w:val="28"/>
          <w:szCs w:val="28"/>
        </w:rPr>
        <w:t>Продолжительность приема заявителя у сотрудника образовательной организация, осуществляющего прием документов, при подаче документов для получения муниципальной услуги не должна превышать 15 минут.</w:t>
      </w:r>
    </w:p>
    <w:p w:rsidR="00D6761F" w:rsidRPr="00B27DF6" w:rsidRDefault="00D6761F" w:rsidP="00446B10">
      <w:pPr>
        <w:ind w:firstLine="709"/>
        <w:jc w:val="both"/>
        <w:rPr>
          <w:sz w:val="28"/>
          <w:szCs w:val="28"/>
        </w:rPr>
      </w:pPr>
      <w:r w:rsidRPr="00B27DF6">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D777FA" w:rsidRPr="00B27DF6">
        <w:rPr>
          <w:sz w:val="28"/>
          <w:szCs w:val="28"/>
        </w:rPr>
        <w:t>.</w:t>
      </w:r>
    </w:p>
    <w:p w:rsidR="00D6761F" w:rsidRPr="00B27DF6" w:rsidRDefault="00D6761F" w:rsidP="00D6761F">
      <w:pPr>
        <w:ind w:firstLine="709"/>
        <w:jc w:val="both"/>
        <w:rPr>
          <w:sz w:val="28"/>
          <w:szCs w:val="28"/>
        </w:rPr>
      </w:pPr>
    </w:p>
    <w:p w:rsidR="00D6761F" w:rsidRPr="00B27DF6" w:rsidRDefault="00D6761F" w:rsidP="00D6761F">
      <w:pPr>
        <w:pStyle w:val="11"/>
        <w:ind w:firstLine="709"/>
        <w:jc w:val="both"/>
        <w:rPr>
          <w:rFonts w:ascii="Times New Roman" w:hAnsi="Times New Roman"/>
          <w:sz w:val="28"/>
          <w:szCs w:val="28"/>
        </w:rPr>
      </w:pPr>
      <w:r w:rsidRPr="00B27DF6">
        <w:rPr>
          <w:rFonts w:ascii="Times New Roman" w:hAnsi="Times New Roman"/>
          <w:sz w:val="28"/>
          <w:szCs w:val="28"/>
        </w:rPr>
        <w:t xml:space="preserve">2.14. Прием граждан осуществляется в помещениях отдела образования, образовательных  организациях (находятся по адресам, указанным в приложениях № </w:t>
      </w:r>
      <w:r w:rsidR="00983236" w:rsidRPr="00B27DF6">
        <w:rPr>
          <w:rFonts w:ascii="Times New Roman" w:hAnsi="Times New Roman"/>
          <w:sz w:val="28"/>
          <w:szCs w:val="28"/>
        </w:rPr>
        <w:t>3</w:t>
      </w:r>
      <w:r w:rsidRPr="00B27DF6">
        <w:rPr>
          <w:rFonts w:ascii="Times New Roman" w:hAnsi="Times New Roman"/>
          <w:sz w:val="28"/>
          <w:szCs w:val="28"/>
        </w:rPr>
        <w:t xml:space="preserve"> к настоящему Регламенту) или Центра</w:t>
      </w:r>
      <w:r w:rsidR="00983236" w:rsidRPr="00B27DF6">
        <w:rPr>
          <w:rFonts w:ascii="Times New Roman" w:hAnsi="Times New Roman"/>
          <w:sz w:val="28"/>
          <w:szCs w:val="28"/>
        </w:rPr>
        <w:t xml:space="preserve"> (находятся по адресам, указанным в приложениях № 1 к настоящему Регламенту)</w:t>
      </w:r>
      <w:r w:rsidRPr="00B27DF6">
        <w:rPr>
          <w:rFonts w:ascii="Times New Roman" w:hAnsi="Times New Roman"/>
          <w:sz w:val="28"/>
          <w:szCs w:val="28"/>
        </w:rPr>
        <w:t>.</w:t>
      </w:r>
    </w:p>
    <w:p w:rsidR="00D6761F" w:rsidRPr="00B27DF6" w:rsidRDefault="00D6761F" w:rsidP="00D6761F">
      <w:pPr>
        <w:tabs>
          <w:tab w:val="left" w:pos="540"/>
        </w:tabs>
        <w:ind w:firstLine="709"/>
        <w:jc w:val="both"/>
        <w:rPr>
          <w:sz w:val="28"/>
          <w:szCs w:val="28"/>
        </w:rPr>
      </w:pPr>
      <w:r w:rsidRPr="00B27DF6">
        <w:rPr>
          <w:sz w:val="28"/>
          <w:szCs w:val="28"/>
        </w:rPr>
        <w:t>Требования к помещениям образовательных организаций:</w:t>
      </w:r>
    </w:p>
    <w:p w:rsidR="00D6761F" w:rsidRPr="00B27DF6" w:rsidRDefault="00D6761F" w:rsidP="00D6761F">
      <w:pPr>
        <w:tabs>
          <w:tab w:val="left" w:pos="540"/>
        </w:tabs>
        <w:ind w:firstLine="709"/>
        <w:jc w:val="both"/>
        <w:rPr>
          <w:sz w:val="28"/>
          <w:szCs w:val="28"/>
        </w:rPr>
      </w:pPr>
      <w:r w:rsidRPr="00B27DF6">
        <w:rPr>
          <w:sz w:val="28"/>
          <w:szCs w:val="28"/>
        </w:rPr>
        <w:t xml:space="preserve">Вход в здание образовательные организаций, предоставляющих муниципальную услугу, оформлен табличкой с указанием наименования образовательной организации, оказывающего муниципальную услугу. Вход и выход из помещений оборудуются  соответствующими указателями. </w:t>
      </w:r>
    </w:p>
    <w:p w:rsidR="00D6761F" w:rsidRPr="00B27DF6" w:rsidRDefault="00D6761F" w:rsidP="00D6761F">
      <w:pPr>
        <w:tabs>
          <w:tab w:val="left" w:pos="540"/>
        </w:tabs>
        <w:ind w:firstLine="709"/>
        <w:jc w:val="both"/>
        <w:rPr>
          <w:sz w:val="28"/>
          <w:szCs w:val="28"/>
        </w:rPr>
      </w:pPr>
      <w:r w:rsidRPr="00B27DF6">
        <w:rPr>
          <w:sz w:val="28"/>
          <w:szCs w:val="28"/>
        </w:rPr>
        <w:t>Рядом с образовательными организациями расположены парковочные места. Имеются парковочные места для инвалидов.</w:t>
      </w:r>
    </w:p>
    <w:p w:rsidR="00282FB5" w:rsidRDefault="00D6761F" w:rsidP="00D6761F">
      <w:pPr>
        <w:ind w:firstLine="709"/>
        <w:jc w:val="both"/>
        <w:rPr>
          <w:sz w:val="28"/>
          <w:szCs w:val="28"/>
        </w:rPr>
      </w:pPr>
      <w:r w:rsidRPr="00B27DF6">
        <w:rPr>
          <w:sz w:val="28"/>
          <w:szCs w:val="28"/>
        </w:rPr>
        <w:t>Помещения, предназначенные для предоставления муниципальной услуги, должны соответствовать санитарно-эпидемиологическим правилам и нормативам</w:t>
      </w:r>
      <w:r w:rsidR="00282FB5">
        <w:rPr>
          <w:sz w:val="28"/>
          <w:szCs w:val="28"/>
        </w:rPr>
        <w:t>.</w:t>
      </w:r>
      <w:r w:rsidRPr="00B27DF6">
        <w:rPr>
          <w:sz w:val="28"/>
          <w:szCs w:val="28"/>
        </w:rPr>
        <w:t xml:space="preserve"> </w:t>
      </w:r>
    </w:p>
    <w:p w:rsidR="00BE0877" w:rsidRDefault="00BE0877" w:rsidP="00D6761F">
      <w:pPr>
        <w:ind w:firstLine="709"/>
        <w:jc w:val="both"/>
        <w:rPr>
          <w:sz w:val="28"/>
          <w:szCs w:val="28"/>
        </w:rPr>
      </w:pPr>
    </w:p>
    <w:p w:rsidR="00D6761F" w:rsidRPr="00B27DF6" w:rsidRDefault="00D6761F" w:rsidP="00D6761F">
      <w:pPr>
        <w:ind w:firstLine="709"/>
        <w:jc w:val="both"/>
        <w:rPr>
          <w:sz w:val="28"/>
          <w:szCs w:val="28"/>
        </w:rPr>
      </w:pPr>
      <w:r w:rsidRPr="00B27DF6">
        <w:rPr>
          <w:sz w:val="28"/>
          <w:szCs w:val="28"/>
        </w:rPr>
        <w:t>Местом ожидания и приема заявителей определена приемная руководителя образовательной организации.</w:t>
      </w:r>
    </w:p>
    <w:p w:rsidR="00D6761F" w:rsidRPr="00B27DF6" w:rsidRDefault="00D6761F" w:rsidP="00D6761F">
      <w:pPr>
        <w:ind w:firstLine="709"/>
        <w:jc w:val="both"/>
        <w:rPr>
          <w:sz w:val="28"/>
          <w:szCs w:val="28"/>
        </w:rPr>
      </w:pPr>
      <w:r w:rsidRPr="00B27DF6">
        <w:rPr>
          <w:sz w:val="28"/>
          <w:szCs w:val="28"/>
        </w:rPr>
        <w:t>Места ожидания и приема заявителей оборудуются:</w:t>
      </w:r>
    </w:p>
    <w:p w:rsidR="00D6761F" w:rsidRPr="00B27DF6" w:rsidRDefault="00D6761F" w:rsidP="00D6761F">
      <w:pPr>
        <w:tabs>
          <w:tab w:val="left" w:pos="720"/>
        </w:tabs>
        <w:ind w:firstLine="709"/>
        <w:jc w:val="both"/>
        <w:rPr>
          <w:sz w:val="28"/>
          <w:szCs w:val="28"/>
        </w:rPr>
      </w:pPr>
      <w:r w:rsidRPr="00B27DF6">
        <w:rPr>
          <w:sz w:val="28"/>
          <w:szCs w:val="28"/>
        </w:rPr>
        <w:t>системой кондиционирования воздуха;</w:t>
      </w:r>
    </w:p>
    <w:p w:rsidR="00D6761F" w:rsidRPr="00B27DF6" w:rsidRDefault="00D6761F" w:rsidP="00D6761F">
      <w:pPr>
        <w:tabs>
          <w:tab w:val="left" w:pos="720"/>
        </w:tabs>
        <w:ind w:firstLine="709"/>
        <w:jc w:val="both"/>
        <w:rPr>
          <w:sz w:val="28"/>
          <w:szCs w:val="28"/>
        </w:rPr>
      </w:pPr>
      <w:r w:rsidRPr="00B27DF6">
        <w:rPr>
          <w:sz w:val="28"/>
          <w:szCs w:val="28"/>
        </w:rPr>
        <w:t>противопожарной системой и средствами пожаротушения;</w:t>
      </w:r>
    </w:p>
    <w:p w:rsidR="00D6761F" w:rsidRPr="00B27DF6" w:rsidRDefault="00D6761F" w:rsidP="00D6761F">
      <w:pPr>
        <w:tabs>
          <w:tab w:val="left" w:pos="720"/>
        </w:tabs>
        <w:ind w:firstLine="709"/>
        <w:jc w:val="both"/>
        <w:rPr>
          <w:sz w:val="28"/>
          <w:szCs w:val="28"/>
        </w:rPr>
      </w:pPr>
      <w:r w:rsidRPr="00B27DF6">
        <w:rPr>
          <w:sz w:val="28"/>
          <w:szCs w:val="28"/>
        </w:rPr>
        <w:t>системой оповещения о возникновения чрезвычайной ситуации.</w:t>
      </w:r>
    </w:p>
    <w:p w:rsidR="00D6761F" w:rsidRPr="00B27DF6" w:rsidRDefault="00D6761F" w:rsidP="00D6761F">
      <w:pPr>
        <w:ind w:firstLine="709"/>
        <w:jc w:val="both"/>
        <w:rPr>
          <w:sz w:val="28"/>
          <w:szCs w:val="28"/>
        </w:rPr>
      </w:pPr>
      <w:r w:rsidRPr="00B27DF6">
        <w:rPr>
          <w:sz w:val="28"/>
          <w:szCs w:val="28"/>
        </w:rPr>
        <w:t>Места ожидания гражданами личного приема в отделе образования или образовательной организации  должны соответствовать комфортным усло</w:t>
      </w:r>
      <w:r w:rsidRPr="00B27DF6">
        <w:rPr>
          <w:sz w:val="28"/>
          <w:szCs w:val="28"/>
        </w:rPr>
        <w:lastRenderedPageBreak/>
        <w:t>виям для граждан, оборудуются стульями, столами, обеспечиваются канцелярскими принадлежностями для написания письменных обращений, информационными стендами по исполнению муниципальной  услуги.</w:t>
      </w:r>
    </w:p>
    <w:p w:rsidR="00D6761F" w:rsidRPr="00B27DF6" w:rsidRDefault="00D6761F" w:rsidP="00D6761F">
      <w:pPr>
        <w:ind w:firstLine="709"/>
        <w:jc w:val="both"/>
        <w:rPr>
          <w:sz w:val="28"/>
          <w:szCs w:val="28"/>
        </w:rPr>
      </w:pPr>
      <w:r w:rsidRPr="00B27DF6">
        <w:rPr>
          <w:sz w:val="28"/>
          <w:szCs w:val="28"/>
        </w:rPr>
        <w:t>В местах исполнения муниципальной  услуги предусматриваются доступные места общего пользования (туалеты) и хранения верхней одежды граждан.</w:t>
      </w:r>
    </w:p>
    <w:p w:rsidR="00D6761F" w:rsidRPr="00B27DF6" w:rsidRDefault="00D6761F" w:rsidP="00D6761F">
      <w:pPr>
        <w:ind w:firstLine="709"/>
        <w:jc w:val="both"/>
        <w:rPr>
          <w:sz w:val="28"/>
          <w:szCs w:val="28"/>
        </w:rPr>
      </w:pPr>
      <w:r w:rsidRPr="00B27DF6">
        <w:rPr>
          <w:sz w:val="28"/>
          <w:szCs w:val="28"/>
        </w:rPr>
        <w:t>Рабочее место ответственного работника оборудуется средствами вычислительной техники и оргтехникой, позволяющими организовать исполнение муниципальной функции в полном объеме.</w:t>
      </w:r>
    </w:p>
    <w:p w:rsidR="00D6761F" w:rsidRPr="00B27DF6" w:rsidRDefault="00D6761F" w:rsidP="00D6761F">
      <w:pPr>
        <w:ind w:firstLine="709"/>
        <w:jc w:val="both"/>
        <w:rPr>
          <w:sz w:val="28"/>
          <w:szCs w:val="28"/>
        </w:rPr>
      </w:pPr>
      <w:r w:rsidRPr="00B27DF6">
        <w:rPr>
          <w:sz w:val="28"/>
          <w:szCs w:val="28"/>
        </w:rPr>
        <w:t>Работнику предоставляется бумага, расходные материалы, канцелярские принадлежности в количестве, достаточном для исполнения муниципальной услуги.</w:t>
      </w:r>
    </w:p>
    <w:p w:rsidR="00D6761F" w:rsidRPr="00B27DF6" w:rsidRDefault="00D6761F" w:rsidP="00D6761F">
      <w:pPr>
        <w:tabs>
          <w:tab w:val="left" w:pos="540"/>
        </w:tabs>
        <w:ind w:firstLine="709"/>
        <w:jc w:val="both"/>
        <w:rPr>
          <w:sz w:val="28"/>
          <w:szCs w:val="28"/>
        </w:rPr>
      </w:pPr>
      <w:r w:rsidRPr="00B27DF6">
        <w:rPr>
          <w:sz w:val="28"/>
          <w:szCs w:val="28"/>
        </w:rPr>
        <w:t>В образовательных организациях имеются стенды, где размещена информация об услуге.</w:t>
      </w:r>
    </w:p>
    <w:p w:rsidR="00D6761F" w:rsidRPr="00B27DF6" w:rsidRDefault="00D6761F" w:rsidP="00D6761F">
      <w:pPr>
        <w:tabs>
          <w:tab w:val="left" w:pos="540"/>
        </w:tabs>
        <w:ind w:firstLine="709"/>
        <w:jc w:val="both"/>
        <w:rPr>
          <w:sz w:val="28"/>
          <w:szCs w:val="28"/>
        </w:rPr>
      </w:pPr>
      <w:r w:rsidRPr="00B27DF6">
        <w:rPr>
          <w:sz w:val="28"/>
          <w:szCs w:val="28"/>
        </w:rPr>
        <w:t>Необходимая информация по оказанию муниципальной услуги указана на информационных стендах образовательной организации, дополнительную информацию по оказанию услуги или по заполнению документов заявитель может получить у руководителя образовательной организации или ответственного сотрудника.</w:t>
      </w:r>
    </w:p>
    <w:p w:rsidR="00D6761F" w:rsidRPr="00B27DF6" w:rsidRDefault="00D6761F" w:rsidP="00D6761F">
      <w:pPr>
        <w:pStyle w:val="ConsPlusNormal"/>
        <w:widowControl/>
        <w:ind w:firstLine="709"/>
        <w:jc w:val="both"/>
        <w:rPr>
          <w:rFonts w:ascii="Times New Roman" w:hAnsi="Times New Roman" w:cs="Times New Roman"/>
          <w:sz w:val="28"/>
          <w:szCs w:val="28"/>
        </w:rPr>
      </w:pPr>
      <w:r w:rsidRPr="00B27DF6">
        <w:rPr>
          <w:rFonts w:ascii="Times New Roman" w:hAnsi="Times New Roman" w:cs="Times New Roman"/>
          <w:sz w:val="28"/>
          <w:szCs w:val="28"/>
        </w:rPr>
        <w:t>На информационных стендах в образовательных организациях размещается следующая информация:</w:t>
      </w:r>
    </w:p>
    <w:p w:rsidR="00D6761F" w:rsidRPr="00B27DF6" w:rsidRDefault="00D6761F" w:rsidP="00D6761F">
      <w:pPr>
        <w:pStyle w:val="ConsPlusNormal"/>
        <w:widowControl/>
        <w:ind w:firstLine="709"/>
        <w:jc w:val="both"/>
        <w:rPr>
          <w:rFonts w:ascii="Times New Roman" w:hAnsi="Times New Roman" w:cs="Times New Roman"/>
          <w:sz w:val="28"/>
          <w:szCs w:val="28"/>
        </w:rPr>
      </w:pPr>
      <w:r w:rsidRPr="00B27DF6">
        <w:rPr>
          <w:rFonts w:ascii="Times New Roman" w:hAnsi="Times New Roman" w:cs="Times New Roman"/>
          <w:sz w:val="28"/>
          <w:szCs w:val="28"/>
        </w:rPr>
        <w:t>информация о порядке исполнения муниципальной услуги;</w:t>
      </w:r>
    </w:p>
    <w:p w:rsidR="00D6761F" w:rsidRPr="00B27DF6" w:rsidRDefault="00D6761F" w:rsidP="00D6761F">
      <w:pPr>
        <w:ind w:firstLine="709"/>
        <w:jc w:val="both"/>
        <w:rPr>
          <w:sz w:val="28"/>
          <w:szCs w:val="28"/>
        </w:rPr>
      </w:pPr>
      <w:r w:rsidRPr="00B27DF6">
        <w:rPr>
          <w:sz w:val="28"/>
          <w:szCs w:val="28"/>
        </w:rPr>
        <w:t>сведения о местонахождении, контактных телефонах, должностных лицах и графики работы  отдела образования и образовательной организация;</w:t>
      </w:r>
    </w:p>
    <w:p w:rsidR="00D6761F" w:rsidRPr="00B27DF6" w:rsidRDefault="00D6761F" w:rsidP="00D6761F">
      <w:pPr>
        <w:ind w:firstLine="709"/>
        <w:jc w:val="both"/>
        <w:rPr>
          <w:sz w:val="28"/>
          <w:szCs w:val="28"/>
        </w:rPr>
      </w:pPr>
      <w:r w:rsidRPr="00B27DF6">
        <w:rPr>
          <w:sz w:val="28"/>
          <w:szCs w:val="28"/>
        </w:rPr>
        <w:t>образцы оформления документов, необходимых для предоставления муниципальной услуги;</w:t>
      </w:r>
    </w:p>
    <w:p w:rsidR="00D6761F" w:rsidRPr="00B27DF6" w:rsidRDefault="00D6761F" w:rsidP="00D6761F">
      <w:pPr>
        <w:ind w:firstLine="709"/>
        <w:jc w:val="both"/>
        <w:rPr>
          <w:sz w:val="28"/>
          <w:szCs w:val="28"/>
        </w:rPr>
      </w:pPr>
      <w:r w:rsidRPr="00B27DF6">
        <w:rPr>
          <w:sz w:val="28"/>
          <w:szCs w:val="28"/>
        </w:rPr>
        <w:t xml:space="preserve">блок-схема, наглядно отображающая алгоритм прохождения административных процедур (приложение № </w:t>
      </w:r>
      <w:r w:rsidR="00C15224" w:rsidRPr="00B27DF6">
        <w:rPr>
          <w:sz w:val="28"/>
          <w:szCs w:val="28"/>
        </w:rPr>
        <w:t>4</w:t>
      </w:r>
      <w:r w:rsidRPr="00B27DF6">
        <w:rPr>
          <w:sz w:val="28"/>
          <w:szCs w:val="28"/>
        </w:rPr>
        <w:t xml:space="preserve"> к настоящему Регламенту);</w:t>
      </w:r>
    </w:p>
    <w:p w:rsidR="00D6761F" w:rsidRPr="00B27DF6" w:rsidRDefault="00D6761F" w:rsidP="00D6761F">
      <w:pPr>
        <w:ind w:firstLine="709"/>
        <w:jc w:val="both"/>
        <w:rPr>
          <w:sz w:val="28"/>
          <w:szCs w:val="28"/>
        </w:rPr>
      </w:pPr>
      <w:r w:rsidRPr="00B27DF6">
        <w:rPr>
          <w:sz w:val="28"/>
          <w:szCs w:val="28"/>
        </w:rPr>
        <w:t>основания для отказа в предоставлении муниципальной услуги;</w:t>
      </w:r>
    </w:p>
    <w:p w:rsidR="00D6761F" w:rsidRPr="00B27DF6" w:rsidRDefault="00D6761F" w:rsidP="00D6761F">
      <w:pPr>
        <w:pStyle w:val="ConsPlusNormal"/>
        <w:widowControl/>
        <w:ind w:firstLine="709"/>
        <w:jc w:val="both"/>
        <w:rPr>
          <w:rFonts w:ascii="Times New Roman" w:hAnsi="Times New Roman" w:cs="Times New Roman"/>
          <w:sz w:val="28"/>
          <w:szCs w:val="28"/>
        </w:rPr>
      </w:pPr>
      <w:r w:rsidRPr="00B27DF6">
        <w:rPr>
          <w:rFonts w:ascii="Times New Roman" w:hAnsi="Times New Roman" w:cs="Times New Roman"/>
          <w:sz w:val="28"/>
          <w:szCs w:val="28"/>
        </w:rPr>
        <w:t>порядок обжалования решений, действий или бездействия должностных лиц и муниципальных служащих.</w:t>
      </w:r>
    </w:p>
    <w:p w:rsidR="00D6761F" w:rsidRPr="00B27DF6" w:rsidRDefault="00D6761F" w:rsidP="00D6761F">
      <w:pPr>
        <w:pStyle w:val="ConsPlusTitle"/>
        <w:widowControl/>
        <w:tabs>
          <w:tab w:val="num" w:pos="1117"/>
        </w:tabs>
        <w:ind w:firstLine="709"/>
        <w:jc w:val="both"/>
        <w:rPr>
          <w:b w:val="0"/>
          <w:sz w:val="28"/>
          <w:szCs w:val="28"/>
        </w:rPr>
      </w:pPr>
      <w:r w:rsidRPr="00B27DF6">
        <w:rPr>
          <w:b w:val="0"/>
          <w:sz w:val="28"/>
          <w:szCs w:val="28"/>
        </w:rPr>
        <w:t>Требования к помещениям, местам ожидания и приема заявителей в Центре:</w:t>
      </w:r>
    </w:p>
    <w:p w:rsidR="00D6761F" w:rsidRPr="00B27DF6" w:rsidRDefault="00D6761F" w:rsidP="00D6761F">
      <w:pPr>
        <w:shd w:val="clear" w:color="auto" w:fill="FFFFFF"/>
        <w:ind w:firstLine="709"/>
        <w:jc w:val="both"/>
        <w:rPr>
          <w:sz w:val="28"/>
          <w:szCs w:val="28"/>
        </w:rPr>
      </w:pPr>
      <w:r w:rsidRPr="00B27DF6">
        <w:rPr>
          <w:sz w:val="28"/>
          <w:szCs w:val="28"/>
        </w:rPr>
        <w:t>Здание Центра оборудовано отдельным входом для свободного доступа заявителей в помещение.</w:t>
      </w:r>
    </w:p>
    <w:p w:rsidR="00D6761F" w:rsidRPr="00B27DF6" w:rsidRDefault="00D6761F" w:rsidP="00D6761F">
      <w:pPr>
        <w:shd w:val="clear" w:color="auto" w:fill="FFFFFF"/>
        <w:ind w:firstLine="709"/>
        <w:jc w:val="both"/>
        <w:rPr>
          <w:sz w:val="28"/>
          <w:szCs w:val="28"/>
        </w:rPr>
      </w:pPr>
      <w:r w:rsidRPr="00B27DF6">
        <w:rPr>
          <w:sz w:val="28"/>
          <w:szCs w:val="28"/>
        </w:rPr>
        <w:t>Входы в здание  Центра оборудованы информационными вывесками, содержащими информацию о Центре:</w:t>
      </w:r>
    </w:p>
    <w:p w:rsidR="00D6761F" w:rsidRPr="00B27DF6" w:rsidRDefault="00D6761F" w:rsidP="00D6761F">
      <w:pPr>
        <w:shd w:val="clear" w:color="auto" w:fill="FFFFFF"/>
        <w:ind w:firstLine="709"/>
        <w:jc w:val="both"/>
        <w:rPr>
          <w:sz w:val="28"/>
          <w:szCs w:val="28"/>
        </w:rPr>
      </w:pPr>
      <w:r w:rsidRPr="00B27DF6">
        <w:rPr>
          <w:sz w:val="28"/>
          <w:szCs w:val="28"/>
        </w:rPr>
        <w:t>- наименование,</w:t>
      </w:r>
    </w:p>
    <w:p w:rsidR="00D6761F" w:rsidRPr="00B27DF6" w:rsidRDefault="00D6761F" w:rsidP="00D6761F">
      <w:pPr>
        <w:shd w:val="clear" w:color="auto" w:fill="FFFFFF"/>
        <w:ind w:firstLine="709"/>
        <w:jc w:val="both"/>
        <w:rPr>
          <w:sz w:val="28"/>
          <w:szCs w:val="28"/>
        </w:rPr>
      </w:pPr>
      <w:r w:rsidRPr="00B27DF6">
        <w:rPr>
          <w:sz w:val="28"/>
          <w:szCs w:val="28"/>
        </w:rPr>
        <w:t>- режим работы.</w:t>
      </w:r>
    </w:p>
    <w:p w:rsidR="00D6761F" w:rsidRPr="00B27DF6" w:rsidRDefault="00D6761F" w:rsidP="00D6761F">
      <w:pPr>
        <w:shd w:val="clear" w:color="auto" w:fill="FFFFFF"/>
        <w:ind w:firstLine="709"/>
        <w:jc w:val="both"/>
        <w:rPr>
          <w:sz w:val="28"/>
          <w:szCs w:val="28"/>
        </w:rPr>
      </w:pPr>
      <w:r w:rsidRPr="00B27DF6">
        <w:rPr>
          <w:sz w:val="28"/>
          <w:szCs w:val="28"/>
        </w:rPr>
        <w:t>Помещения Центра оборудованы в соответствии с действующими санитарными правилами и нормами.</w:t>
      </w:r>
    </w:p>
    <w:p w:rsidR="00D6761F" w:rsidRPr="00B27DF6" w:rsidRDefault="00D6761F" w:rsidP="00D6761F">
      <w:pPr>
        <w:shd w:val="clear" w:color="auto" w:fill="FFFFFF"/>
        <w:ind w:firstLine="709"/>
        <w:jc w:val="both"/>
        <w:rPr>
          <w:sz w:val="28"/>
          <w:szCs w:val="28"/>
        </w:rPr>
      </w:pPr>
      <w:r w:rsidRPr="00B27DF6">
        <w:rPr>
          <w:sz w:val="28"/>
          <w:szCs w:val="28"/>
        </w:rPr>
        <w:t>Прием заявителей осуществляется в специально выделенном для этих целей помещении. Для организации взаимодействия с заявителями помещения Центра делятся на следующие функциональные сектора:</w:t>
      </w:r>
    </w:p>
    <w:p w:rsidR="00D6761F" w:rsidRPr="00B27DF6" w:rsidRDefault="00D6761F" w:rsidP="00D6761F">
      <w:pPr>
        <w:shd w:val="clear" w:color="auto" w:fill="FFFFFF"/>
        <w:ind w:firstLine="709"/>
        <w:jc w:val="both"/>
        <w:rPr>
          <w:sz w:val="28"/>
          <w:szCs w:val="28"/>
        </w:rPr>
      </w:pPr>
      <w:r w:rsidRPr="00B27DF6">
        <w:rPr>
          <w:sz w:val="28"/>
          <w:szCs w:val="28"/>
        </w:rPr>
        <w:t>а) сектор информирования;</w:t>
      </w:r>
    </w:p>
    <w:p w:rsidR="00D6761F" w:rsidRPr="00B27DF6" w:rsidRDefault="00D6761F" w:rsidP="00D6761F">
      <w:pPr>
        <w:shd w:val="clear" w:color="auto" w:fill="FFFFFF"/>
        <w:ind w:firstLine="709"/>
        <w:jc w:val="both"/>
        <w:rPr>
          <w:sz w:val="28"/>
          <w:szCs w:val="28"/>
        </w:rPr>
      </w:pPr>
      <w:r w:rsidRPr="00B27DF6">
        <w:rPr>
          <w:sz w:val="28"/>
          <w:szCs w:val="28"/>
        </w:rPr>
        <w:lastRenderedPageBreak/>
        <w:t>б) сектор ожидания;</w:t>
      </w:r>
    </w:p>
    <w:p w:rsidR="00D6761F" w:rsidRPr="00B27DF6" w:rsidRDefault="00D6761F" w:rsidP="00D6761F">
      <w:pPr>
        <w:shd w:val="clear" w:color="auto" w:fill="FFFFFF"/>
        <w:ind w:firstLine="709"/>
        <w:jc w:val="both"/>
        <w:rPr>
          <w:sz w:val="28"/>
          <w:szCs w:val="28"/>
        </w:rPr>
      </w:pPr>
      <w:r w:rsidRPr="00B27DF6">
        <w:rPr>
          <w:sz w:val="28"/>
          <w:szCs w:val="28"/>
        </w:rPr>
        <w:t>в) сектор приема заявителей.</w:t>
      </w:r>
    </w:p>
    <w:p w:rsidR="00D6761F" w:rsidRPr="00B27DF6" w:rsidRDefault="00D6761F" w:rsidP="00D6761F">
      <w:pPr>
        <w:shd w:val="clear" w:color="auto" w:fill="FFFFFF"/>
        <w:ind w:firstLine="709"/>
        <w:jc w:val="both"/>
        <w:rPr>
          <w:sz w:val="28"/>
          <w:szCs w:val="28"/>
        </w:rPr>
      </w:pPr>
      <w:r w:rsidRPr="00B27DF6">
        <w:rPr>
          <w:sz w:val="28"/>
          <w:szCs w:val="28"/>
        </w:rPr>
        <w:t>В помещении для работы с заявителями размещены информационные стенды.</w:t>
      </w:r>
    </w:p>
    <w:p w:rsidR="00D6761F" w:rsidRPr="00B27DF6" w:rsidRDefault="00D6761F" w:rsidP="00D6761F">
      <w:pPr>
        <w:shd w:val="clear" w:color="auto" w:fill="FFFFFF"/>
        <w:ind w:firstLine="709"/>
        <w:jc w:val="both"/>
        <w:rPr>
          <w:sz w:val="28"/>
          <w:szCs w:val="28"/>
        </w:rPr>
      </w:pPr>
      <w:r w:rsidRPr="00B27DF6">
        <w:rPr>
          <w:sz w:val="28"/>
          <w:szCs w:val="28"/>
        </w:rPr>
        <w:t>Помещение для работы с заявителями оборудованы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D6761F" w:rsidRPr="00B27DF6" w:rsidRDefault="00D6761F" w:rsidP="00D6761F">
      <w:pPr>
        <w:shd w:val="clear" w:color="auto" w:fill="FFFFFF"/>
        <w:ind w:firstLine="709"/>
        <w:jc w:val="both"/>
        <w:rPr>
          <w:sz w:val="28"/>
          <w:szCs w:val="28"/>
        </w:rPr>
      </w:pPr>
      <w:r w:rsidRPr="00B27DF6">
        <w:rPr>
          <w:sz w:val="28"/>
          <w:szCs w:val="28"/>
        </w:rPr>
        <w:t>Технология обслуживания заявителей с помощью электронной системы управления очередью состоит из следующих этапов:</w:t>
      </w:r>
    </w:p>
    <w:p w:rsidR="00D6761F" w:rsidRPr="00B27DF6" w:rsidRDefault="00D6761F" w:rsidP="00D6761F">
      <w:pPr>
        <w:shd w:val="clear" w:color="auto" w:fill="FFFFFF"/>
        <w:ind w:firstLine="709"/>
        <w:jc w:val="both"/>
        <w:rPr>
          <w:sz w:val="28"/>
          <w:szCs w:val="28"/>
        </w:rPr>
      </w:pPr>
      <w:r w:rsidRPr="00B27DF6">
        <w:rPr>
          <w:sz w:val="28"/>
          <w:szCs w:val="28"/>
        </w:rPr>
        <w:t>- выбор заявителем услуги из отображенного на экране перечня услуг или организаций;</w:t>
      </w:r>
    </w:p>
    <w:p w:rsidR="00D6761F" w:rsidRPr="00B27DF6" w:rsidRDefault="00D6761F" w:rsidP="00D6761F">
      <w:pPr>
        <w:shd w:val="clear" w:color="auto" w:fill="FFFFFF"/>
        <w:ind w:firstLine="709"/>
        <w:jc w:val="both"/>
        <w:rPr>
          <w:sz w:val="28"/>
          <w:szCs w:val="28"/>
        </w:rPr>
      </w:pPr>
      <w:r w:rsidRPr="00B27DF6">
        <w:rPr>
          <w:sz w:val="28"/>
          <w:szCs w:val="28"/>
        </w:rPr>
        <w:t>- получение талона с реквизитами: наименование Центра, наименование выбранной организации или услуги, номер талона (очереди), дата и время регистрации;</w:t>
      </w:r>
    </w:p>
    <w:p w:rsidR="00D6761F" w:rsidRPr="00B27DF6" w:rsidRDefault="00D6761F" w:rsidP="00D6761F">
      <w:pPr>
        <w:shd w:val="clear" w:color="auto" w:fill="FFFFFF"/>
        <w:ind w:firstLine="709"/>
        <w:jc w:val="both"/>
        <w:rPr>
          <w:sz w:val="28"/>
          <w:szCs w:val="28"/>
        </w:rPr>
      </w:pPr>
      <w:r w:rsidRPr="00B27DF6">
        <w:rPr>
          <w:sz w:val="28"/>
          <w:szCs w:val="28"/>
        </w:rPr>
        <w:t>- когда оператор освобождается, раздается мелодичный сигнал с оповещением: «Заявитель номер … подойдите, пожалуйста, к окну номер …». Одновременно на табло оператора и на центральном информационном табло, напротив номера оператора, высвечивается номер приглашаемого заявителя (номер талона). Номер заявителя высвечивается на табло оператора до тех пор, пока идет его обслуживание в окне.</w:t>
      </w:r>
    </w:p>
    <w:p w:rsidR="00D6761F" w:rsidRPr="00B27DF6" w:rsidRDefault="00D6761F" w:rsidP="00D6761F">
      <w:pPr>
        <w:shd w:val="clear" w:color="auto" w:fill="FFFFFF"/>
        <w:ind w:firstLine="709"/>
        <w:jc w:val="both"/>
        <w:rPr>
          <w:sz w:val="28"/>
          <w:szCs w:val="28"/>
        </w:rPr>
      </w:pPr>
      <w:r w:rsidRPr="00B27DF6">
        <w:rPr>
          <w:sz w:val="28"/>
          <w:szCs w:val="28"/>
          <w:bdr w:val="none" w:sz="0" w:space="0" w:color="auto" w:frame="1"/>
        </w:rPr>
        <w:t>Если заявитель не подходит к оператору (после 3-х вызовов с периодичностью не менее 60 секунд), его очередь переносится в конец очереди. Если после повторного вызова (3 раза с периодичностью не менее 30 секунд) заявитель не подходит к оператору, его очередь аннулируется.</w:t>
      </w:r>
    </w:p>
    <w:p w:rsidR="00D6761F" w:rsidRPr="00B27DF6" w:rsidRDefault="00D6761F" w:rsidP="00D6761F">
      <w:pPr>
        <w:shd w:val="clear" w:color="auto" w:fill="FFFFFF"/>
        <w:ind w:firstLine="709"/>
        <w:jc w:val="both"/>
        <w:rPr>
          <w:sz w:val="28"/>
          <w:szCs w:val="28"/>
        </w:rPr>
      </w:pPr>
      <w:r w:rsidRPr="00B27DF6">
        <w:rPr>
          <w:sz w:val="28"/>
          <w:szCs w:val="28"/>
        </w:rPr>
        <w:t>При обслуживании заявителей – ветеранов Великой Отечественной войны, инвалидов I и II (нерабочей) групп, льготных категорий граждан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подготовленные документы вне основной очереди.</w:t>
      </w:r>
    </w:p>
    <w:p w:rsidR="00D6761F" w:rsidRPr="00B27DF6" w:rsidRDefault="00D6761F" w:rsidP="00D6761F">
      <w:pPr>
        <w:shd w:val="clear" w:color="auto" w:fill="FFFFFF"/>
        <w:ind w:firstLine="709"/>
        <w:jc w:val="both"/>
        <w:rPr>
          <w:sz w:val="28"/>
          <w:szCs w:val="28"/>
        </w:rPr>
      </w:pPr>
      <w:r w:rsidRPr="00B27DF6">
        <w:rPr>
          <w:sz w:val="28"/>
          <w:szCs w:val="28"/>
        </w:rPr>
        <w:t>Заявители – льготные категории граждан, ветераны Великой Отечественной войны и инвалиды I и II (нерабочей) групп вместе с полученным талоном предъявляют специалистам отделов по работе с гражданами и организациями, осуществляющим прием, выдачу документов и консультирование, документы, подтверждающие их принадлежность к указанной категории лиц.</w:t>
      </w:r>
    </w:p>
    <w:p w:rsidR="00D6761F" w:rsidRPr="00B27DF6" w:rsidRDefault="00D6761F" w:rsidP="00D6761F">
      <w:pPr>
        <w:shd w:val="clear" w:color="auto" w:fill="FFFFFF"/>
        <w:ind w:firstLine="709"/>
        <w:jc w:val="both"/>
        <w:rPr>
          <w:sz w:val="28"/>
          <w:szCs w:val="28"/>
        </w:rPr>
      </w:pPr>
      <w:r w:rsidRPr="00B27DF6">
        <w:rPr>
          <w:sz w:val="28"/>
          <w:szCs w:val="28"/>
        </w:rPr>
        <w:t xml:space="preserve">Выдача талонов автоматически прекращается во время, рассчитываемое из количества заявителей, ожидающих в очереди и продолжительности приема у специалистов, с учетом окончания работы Центра в соответствии с графиком работы. </w:t>
      </w:r>
    </w:p>
    <w:p w:rsidR="00D6761F" w:rsidRPr="00B27DF6" w:rsidRDefault="00D6761F" w:rsidP="00D6761F">
      <w:pPr>
        <w:shd w:val="clear" w:color="auto" w:fill="FFFFFF"/>
        <w:ind w:firstLine="709"/>
        <w:jc w:val="both"/>
        <w:rPr>
          <w:sz w:val="28"/>
          <w:szCs w:val="28"/>
        </w:rPr>
      </w:pPr>
      <w:r w:rsidRPr="00B27DF6">
        <w:rPr>
          <w:sz w:val="28"/>
          <w:szCs w:val="28"/>
        </w:rPr>
        <w:t xml:space="preserve">Выдача талонов заявителям для подачи заявления о предоставлении услуги осуществляется исходя из принципа: один талон на получение одной услуги. </w:t>
      </w:r>
    </w:p>
    <w:p w:rsidR="00D6761F" w:rsidRPr="00B27DF6" w:rsidRDefault="00D6761F" w:rsidP="00D6761F">
      <w:pPr>
        <w:shd w:val="clear" w:color="auto" w:fill="FFFFFF"/>
        <w:ind w:firstLine="709"/>
        <w:jc w:val="both"/>
        <w:rPr>
          <w:sz w:val="28"/>
          <w:szCs w:val="28"/>
        </w:rPr>
      </w:pPr>
      <w:r w:rsidRPr="00B27DF6">
        <w:rPr>
          <w:sz w:val="28"/>
          <w:szCs w:val="28"/>
        </w:rPr>
        <w:lastRenderedPageBreak/>
        <w:t>Выдача талонов заявителям при получении ими результатов оказания услуги осуществляется исходя из принципа: один талон на получение результата оказания одной услуги.</w:t>
      </w:r>
    </w:p>
    <w:p w:rsidR="00D6761F" w:rsidRPr="00B27DF6" w:rsidRDefault="00D6761F" w:rsidP="00D6761F">
      <w:pPr>
        <w:shd w:val="clear" w:color="auto" w:fill="FFFFFF"/>
        <w:ind w:firstLine="709"/>
        <w:jc w:val="both"/>
        <w:rPr>
          <w:sz w:val="28"/>
          <w:szCs w:val="28"/>
        </w:rPr>
      </w:pPr>
      <w:r w:rsidRPr="00B27DF6">
        <w:rPr>
          <w:sz w:val="28"/>
          <w:szCs w:val="28"/>
        </w:rPr>
        <w:t>Места предоставления муниципальных услуг оборудованы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D6761F" w:rsidRPr="00B27DF6" w:rsidRDefault="00D6761F" w:rsidP="00D6761F">
      <w:pPr>
        <w:shd w:val="clear" w:color="auto" w:fill="FFFFFF"/>
        <w:ind w:firstLine="709"/>
        <w:jc w:val="both"/>
        <w:rPr>
          <w:sz w:val="28"/>
          <w:szCs w:val="28"/>
        </w:rPr>
      </w:pPr>
      <w:r w:rsidRPr="00B27DF6">
        <w:rPr>
          <w:sz w:val="28"/>
          <w:szCs w:val="28"/>
        </w:rPr>
        <w:t>В местах предоставления муниципальных услуг предусмотрено оборудование доступного места общественного пользования (туалета).</w:t>
      </w:r>
    </w:p>
    <w:p w:rsidR="00D6761F" w:rsidRPr="00B27DF6" w:rsidRDefault="00D6761F" w:rsidP="00D6761F">
      <w:pPr>
        <w:shd w:val="clear" w:color="auto" w:fill="FFFFFF"/>
        <w:ind w:firstLine="709"/>
        <w:jc w:val="both"/>
        <w:rPr>
          <w:sz w:val="28"/>
          <w:szCs w:val="28"/>
        </w:rPr>
      </w:pPr>
      <w:r w:rsidRPr="00B27DF6">
        <w:rPr>
          <w:sz w:val="28"/>
          <w:szCs w:val="28"/>
        </w:rPr>
        <w:t>Для ожидания приема заявителями, заполнения необходимых для получения муниципальной услуги документов отведены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6761F" w:rsidRPr="00B27DF6" w:rsidRDefault="00D6761F" w:rsidP="00D6761F">
      <w:pPr>
        <w:shd w:val="clear" w:color="auto" w:fill="FFFFFF"/>
        <w:ind w:firstLine="709"/>
        <w:jc w:val="both"/>
        <w:rPr>
          <w:sz w:val="28"/>
          <w:szCs w:val="28"/>
        </w:rPr>
      </w:pPr>
      <w:r w:rsidRPr="00B27DF6">
        <w:rPr>
          <w:sz w:val="28"/>
          <w:szCs w:val="28"/>
        </w:rPr>
        <w:t>В местах ожидания размещается касса отделения банка по приему платежей.</w:t>
      </w:r>
    </w:p>
    <w:p w:rsidR="00D6761F" w:rsidRPr="00B27DF6" w:rsidRDefault="00D6761F" w:rsidP="00D6761F">
      <w:pPr>
        <w:shd w:val="clear" w:color="auto" w:fill="FFFFFF"/>
        <w:ind w:firstLine="709"/>
        <w:jc w:val="both"/>
        <w:rPr>
          <w:sz w:val="28"/>
          <w:szCs w:val="28"/>
        </w:rPr>
      </w:pPr>
      <w:r w:rsidRPr="00B27DF6">
        <w:rPr>
          <w:sz w:val="28"/>
          <w:szCs w:val="28"/>
        </w:rPr>
        <w:t>В местах предоставления муниципальных услуг на видном месте размещены схемы размещения средств пожаротушения и путей эвакуации людей.</w:t>
      </w:r>
    </w:p>
    <w:p w:rsidR="00D6761F" w:rsidRPr="00B27DF6" w:rsidRDefault="00D6761F" w:rsidP="00D6761F">
      <w:pPr>
        <w:shd w:val="clear" w:color="auto" w:fill="FFFFFF"/>
        <w:ind w:firstLine="709"/>
        <w:jc w:val="both"/>
        <w:rPr>
          <w:sz w:val="28"/>
          <w:szCs w:val="28"/>
        </w:rPr>
      </w:pPr>
      <w:r w:rsidRPr="00B27DF6">
        <w:rPr>
          <w:sz w:val="28"/>
          <w:szCs w:val="28"/>
        </w:rPr>
        <w:t xml:space="preserve">Для обслуживания заявителей с ограниченными физическими возможностями помещение оборудовано пандусами, специальными ограждениями и перилами, обеспечено беспрепятственное передвижение и разворот инвалидных колясок. </w:t>
      </w:r>
    </w:p>
    <w:p w:rsidR="00D6761F" w:rsidRPr="00B27DF6" w:rsidRDefault="00D6761F" w:rsidP="00D6761F">
      <w:pPr>
        <w:shd w:val="clear" w:color="auto" w:fill="FFFFFF"/>
        <w:ind w:firstLine="709"/>
        <w:jc w:val="both"/>
        <w:rPr>
          <w:sz w:val="28"/>
          <w:szCs w:val="28"/>
        </w:rPr>
      </w:pPr>
      <w:r w:rsidRPr="00B27DF6">
        <w:rPr>
          <w:sz w:val="28"/>
          <w:szCs w:val="28"/>
        </w:rPr>
        <w:t>Окна приема граждан оборудованы информационными табличками с указанием:</w:t>
      </w:r>
    </w:p>
    <w:p w:rsidR="00D6761F" w:rsidRPr="00B27DF6" w:rsidRDefault="00D6761F" w:rsidP="00D6761F">
      <w:pPr>
        <w:shd w:val="clear" w:color="auto" w:fill="FFFFFF"/>
        <w:ind w:firstLine="709"/>
        <w:jc w:val="both"/>
        <w:rPr>
          <w:sz w:val="28"/>
          <w:szCs w:val="28"/>
        </w:rPr>
      </w:pPr>
      <w:r w:rsidRPr="00B27DF6">
        <w:rPr>
          <w:sz w:val="28"/>
          <w:szCs w:val="28"/>
        </w:rPr>
        <w:t>- номера окна;</w:t>
      </w:r>
    </w:p>
    <w:p w:rsidR="00D6761F" w:rsidRPr="00B27DF6" w:rsidRDefault="00D6761F" w:rsidP="00D6761F">
      <w:pPr>
        <w:shd w:val="clear" w:color="auto" w:fill="FFFFFF"/>
        <w:ind w:firstLine="709"/>
        <w:jc w:val="both"/>
        <w:rPr>
          <w:sz w:val="28"/>
          <w:szCs w:val="28"/>
        </w:rPr>
      </w:pPr>
      <w:r w:rsidRPr="00B27DF6">
        <w:rPr>
          <w:sz w:val="28"/>
          <w:szCs w:val="28"/>
        </w:rPr>
        <w:t>- фамилии и инициалов специалиста, осуществляющего прием;</w:t>
      </w:r>
    </w:p>
    <w:p w:rsidR="00D6761F" w:rsidRPr="00B27DF6" w:rsidRDefault="00D6761F" w:rsidP="00D6761F">
      <w:pPr>
        <w:shd w:val="clear" w:color="auto" w:fill="FFFFFF"/>
        <w:ind w:firstLine="709"/>
        <w:jc w:val="both"/>
        <w:rPr>
          <w:sz w:val="28"/>
          <w:szCs w:val="28"/>
        </w:rPr>
      </w:pPr>
      <w:r w:rsidRPr="00B27DF6">
        <w:rPr>
          <w:sz w:val="28"/>
          <w:szCs w:val="28"/>
        </w:rPr>
        <w:t>- времени технического перерыва.</w:t>
      </w:r>
    </w:p>
    <w:p w:rsidR="00D6761F" w:rsidRPr="00B27DF6" w:rsidRDefault="00D6761F" w:rsidP="00D6761F">
      <w:pPr>
        <w:shd w:val="clear" w:color="auto" w:fill="FFFFFF"/>
        <w:ind w:firstLine="709"/>
        <w:jc w:val="both"/>
        <w:rPr>
          <w:sz w:val="28"/>
          <w:szCs w:val="28"/>
        </w:rPr>
      </w:pPr>
      <w:r w:rsidRPr="00B27DF6">
        <w:rPr>
          <w:sz w:val="28"/>
          <w:szCs w:val="28"/>
        </w:rPr>
        <w:t xml:space="preserve">Дополнительно к основному перерыву допускается возможность технических перерывов для специалистов, осуществляющих непосредственный прием заявителей, консультирование и выдачу документов заявителям. </w:t>
      </w:r>
    </w:p>
    <w:p w:rsidR="00D6761F" w:rsidRPr="00B27DF6" w:rsidRDefault="00D6761F" w:rsidP="00D6761F">
      <w:pPr>
        <w:shd w:val="clear" w:color="auto" w:fill="FFFFFF"/>
        <w:ind w:firstLine="709"/>
        <w:jc w:val="both"/>
        <w:rPr>
          <w:sz w:val="28"/>
          <w:szCs w:val="28"/>
        </w:rPr>
      </w:pPr>
      <w:r w:rsidRPr="00B27DF6">
        <w:rPr>
          <w:sz w:val="28"/>
          <w:szCs w:val="28"/>
        </w:rPr>
        <w:t>Рабочее место специалиста Центра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6761F" w:rsidRPr="00B27DF6" w:rsidRDefault="00D6761F" w:rsidP="00D6761F">
      <w:pPr>
        <w:shd w:val="clear" w:color="auto" w:fill="FFFFFF"/>
        <w:ind w:firstLine="709"/>
        <w:jc w:val="both"/>
        <w:rPr>
          <w:sz w:val="28"/>
          <w:szCs w:val="28"/>
        </w:rPr>
      </w:pPr>
      <w:r w:rsidRPr="00B27DF6">
        <w:rPr>
          <w:sz w:val="28"/>
          <w:szCs w:val="28"/>
        </w:rPr>
        <w:t>Для организации ежедневного приема может использоваться принцип сменности. Начальник отдела в зависимости от ситуации может перераспределять в течение дня специалистов, осуществляющих прием заявителей.</w:t>
      </w:r>
    </w:p>
    <w:p w:rsidR="00D6761F" w:rsidRPr="00B27DF6" w:rsidRDefault="00D6761F" w:rsidP="00D6761F">
      <w:pPr>
        <w:shd w:val="clear" w:color="auto" w:fill="FFFFFF"/>
        <w:ind w:firstLine="709"/>
        <w:jc w:val="both"/>
        <w:rPr>
          <w:sz w:val="28"/>
          <w:szCs w:val="28"/>
        </w:rPr>
      </w:pPr>
      <w:r w:rsidRPr="00B27DF6">
        <w:rPr>
          <w:sz w:val="28"/>
          <w:szCs w:val="28"/>
        </w:rPr>
        <w:t>Специалисты, осуществляющие прием и информирование заявителей, обеспечены нагрудными бирками (бе</w:t>
      </w:r>
      <w:r w:rsidR="00D777FA" w:rsidRPr="00B27DF6">
        <w:rPr>
          <w:sz w:val="28"/>
          <w:szCs w:val="28"/>
        </w:rPr>
        <w:t>й</w:t>
      </w:r>
      <w:r w:rsidRPr="00B27DF6">
        <w:rPr>
          <w:sz w:val="28"/>
          <w:szCs w:val="28"/>
        </w:rPr>
        <w:t>джами), шарфами и галстуками с логотипом Центра, а также соблюдают деловой стиль формы одежды как одно из требований поведения (классический светлый верх, классический темный низ).</w:t>
      </w:r>
    </w:p>
    <w:p w:rsidR="00D6761F" w:rsidRPr="00B27DF6" w:rsidRDefault="00D6761F" w:rsidP="00D6761F">
      <w:pPr>
        <w:ind w:firstLine="709"/>
        <w:jc w:val="both"/>
        <w:rPr>
          <w:sz w:val="28"/>
          <w:szCs w:val="28"/>
        </w:rPr>
      </w:pPr>
      <w:r w:rsidRPr="00B27DF6">
        <w:rPr>
          <w:sz w:val="28"/>
          <w:szCs w:val="28"/>
        </w:rPr>
        <w:t xml:space="preserve">Полная версия текста Регламента с приложениями размещается на официальном сайте </w:t>
      </w:r>
      <w:r w:rsidR="004516E0" w:rsidRPr="00B27DF6">
        <w:rPr>
          <w:sz w:val="28"/>
          <w:szCs w:val="28"/>
        </w:rPr>
        <w:t>Новоселицкого</w:t>
      </w:r>
      <w:r w:rsidRPr="00B27DF6">
        <w:rPr>
          <w:sz w:val="28"/>
          <w:szCs w:val="28"/>
        </w:rPr>
        <w:t xml:space="preserve"> муниципального района в сети «Интернет» </w:t>
      </w:r>
      <w:hyperlink w:history="1">
        <w:r w:rsidR="004516E0" w:rsidRPr="00B27DF6">
          <w:rPr>
            <w:rStyle w:val="a9"/>
            <w:color w:val="auto"/>
            <w:sz w:val="28"/>
            <w:szCs w:val="28"/>
          </w:rPr>
          <w:t xml:space="preserve">www.novoselickoe.ru </w:t>
        </w:r>
      </w:hyperlink>
      <w:r w:rsidRPr="00B27DF6">
        <w:rPr>
          <w:sz w:val="28"/>
          <w:szCs w:val="28"/>
        </w:rPr>
        <w:t>.</w:t>
      </w:r>
    </w:p>
    <w:p w:rsidR="00D6761F" w:rsidRPr="00B27DF6" w:rsidRDefault="00D6761F" w:rsidP="00D6761F">
      <w:pPr>
        <w:pStyle w:val="ConsPlusNormal"/>
        <w:widowControl/>
        <w:ind w:firstLine="709"/>
        <w:jc w:val="both"/>
        <w:rPr>
          <w:rFonts w:ascii="Times New Roman" w:hAnsi="Times New Roman" w:cs="Times New Roman"/>
          <w:sz w:val="28"/>
          <w:szCs w:val="28"/>
        </w:rPr>
      </w:pPr>
      <w:r w:rsidRPr="00B27DF6">
        <w:rPr>
          <w:rFonts w:ascii="Times New Roman" w:hAnsi="Times New Roman" w:cs="Times New Roman"/>
          <w:sz w:val="28"/>
          <w:szCs w:val="28"/>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6761F" w:rsidRPr="00B27DF6" w:rsidRDefault="00D6761F" w:rsidP="00D6761F">
      <w:pPr>
        <w:pStyle w:val="ConsPlusNormal"/>
        <w:widowControl/>
        <w:ind w:firstLine="0"/>
        <w:jc w:val="both"/>
        <w:rPr>
          <w:rFonts w:ascii="Times New Roman" w:hAnsi="Times New Roman" w:cs="Times New Roman"/>
          <w:sz w:val="28"/>
          <w:szCs w:val="28"/>
        </w:rPr>
      </w:pPr>
    </w:p>
    <w:p w:rsidR="00D6761F" w:rsidRPr="00B27DF6" w:rsidRDefault="00D6761F" w:rsidP="00D6761F">
      <w:pPr>
        <w:pStyle w:val="ConsPlusNormal"/>
        <w:widowControl/>
        <w:ind w:firstLine="709"/>
        <w:jc w:val="center"/>
        <w:rPr>
          <w:rFonts w:ascii="Times New Roman" w:hAnsi="Times New Roman" w:cs="Times New Roman"/>
          <w:sz w:val="28"/>
          <w:szCs w:val="28"/>
        </w:rPr>
      </w:pPr>
      <w:r w:rsidRPr="00B27DF6">
        <w:rPr>
          <w:rFonts w:ascii="Times New Roman" w:hAnsi="Times New Roman" w:cs="Times New Roman"/>
          <w:sz w:val="28"/>
          <w:szCs w:val="28"/>
        </w:rPr>
        <w:t>Показатели доступности и качества муниципальной услуги</w:t>
      </w:r>
    </w:p>
    <w:p w:rsidR="00D6761F" w:rsidRPr="00B27DF6" w:rsidRDefault="00D6761F" w:rsidP="00D6761F">
      <w:pPr>
        <w:pStyle w:val="ConsPlusNormal"/>
        <w:widowControl/>
        <w:ind w:firstLine="709"/>
        <w:jc w:val="both"/>
        <w:rPr>
          <w:rFonts w:ascii="Times New Roman" w:hAnsi="Times New Roman" w:cs="Times New Roman"/>
          <w:sz w:val="28"/>
          <w:szCs w:val="28"/>
        </w:rPr>
      </w:pPr>
    </w:p>
    <w:p w:rsidR="00D6761F" w:rsidRPr="00B27DF6" w:rsidRDefault="00D6761F" w:rsidP="00D6761F">
      <w:pPr>
        <w:ind w:firstLine="709"/>
        <w:jc w:val="both"/>
        <w:outlineLvl w:val="2"/>
        <w:rPr>
          <w:sz w:val="28"/>
          <w:szCs w:val="28"/>
        </w:rPr>
      </w:pPr>
      <w:r w:rsidRPr="00B27DF6">
        <w:rPr>
          <w:sz w:val="28"/>
          <w:szCs w:val="28"/>
        </w:rPr>
        <w:t>2.15. Качественной предоставляемая муниципальная услуга признается при предоставлении услуги в сроки, определенные во втором разделе настоящего Регламента, и при отсутствии жалоб со стороны потребителей на нарушение требований стандарта предоставления муниципальной услуги.</w:t>
      </w:r>
    </w:p>
    <w:p w:rsidR="00D6761F" w:rsidRPr="00B27DF6" w:rsidRDefault="00D6761F" w:rsidP="00D6761F">
      <w:pPr>
        <w:pStyle w:val="11"/>
        <w:ind w:firstLine="709"/>
        <w:jc w:val="both"/>
        <w:rPr>
          <w:rFonts w:ascii="Times New Roman" w:hAnsi="Times New Roman"/>
          <w:sz w:val="28"/>
          <w:szCs w:val="28"/>
        </w:rPr>
      </w:pPr>
      <w:r w:rsidRPr="00B27DF6">
        <w:rPr>
          <w:rFonts w:ascii="Times New Roman" w:hAnsi="Times New Roman"/>
          <w:sz w:val="28"/>
          <w:szCs w:val="28"/>
        </w:rPr>
        <w:t>Количество взаимодействий заявителя с должностными лицами отдела образования, образовательной организации и Центра при предоставлении муниципальной услуги их продолжительность должны быть сведены до оптимального минимального значения.</w:t>
      </w:r>
    </w:p>
    <w:p w:rsidR="00D6761F" w:rsidRPr="00B27DF6" w:rsidRDefault="00D6761F" w:rsidP="00D6761F">
      <w:pPr>
        <w:pStyle w:val="11"/>
        <w:ind w:firstLine="709"/>
        <w:jc w:val="both"/>
        <w:rPr>
          <w:rFonts w:ascii="Times New Roman" w:hAnsi="Times New Roman"/>
          <w:sz w:val="28"/>
          <w:szCs w:val="28"/>
        </w:rPr>
      </w:pPr>
      <w:r w:rsidRPr="00B27DF6">
        <w:rPr>
          <w:rFonts w:ascii="Times New Roman" w:hAnsi="Times New Roman"/>
          <w:sz w:val="28"/>
          <w:szCs w:val="28"/>
        </w:rPr>
        <w:t>Показатели доступности муниципальной услуги:</w:t>
      </w:r>
    </w:p>
    <w:p w:rsidR="00D6761F" w:rsidRPr="00B27DF6" w:rsidRDefault="00D6761F" w:rsidP="00D6761F">
      <w:pPr>
        <w:pStyle w:val="11"/>
        <w:ind w:firstLine="709"/>
        <w:jc w:val="both"/>
        <w:rPr>
          <w:rFonts w:ascii="Times New Roman" w:hAnsi="Times New Roman"/>
          <w:sz w:val="28"/>
          <w:szCs w:val="28"/>
        </w:rPr>
      </w:pPr>
      <w:r w:rsidRPr="00B27DF6">
        <w:rPr>
          <w:rFonts w:ascii="Times New Roman" w:hAnsi="Times New Roman"/>
          <w:sz w:val="28"/>
          <w:szCs w:val="28"/>
        </w:rPr>
        <w:t>- возможность получения информации о предоставлении муниципальной услуги, о ходе её выполнения, в том числе с использованием информационно-коммуникационных технологий;</w:t>
      </w:r>
    </w:p>
    <w:p w:rsidR="00D6761F" w:rsidRPr="00B27DF6" w:rsidRDefault="00D6761F" w:rsidP="00D6761F">
      <w:pPr>
        <w:pStyle w:val="11"/>
        <w:ind w:firstLine="709"/>
        <w:jc w:val="both"/>
        <w:rPr>
          <w:rFonts w:ascii="Times New Roman" w:hAnsi="Times New Roman"/>
          <w:sz w:val="28"/>
          <w:szCs w:val="28"/>
        </w:rPr>
      </w:pPr>
      <w:r w:rsidRPr="00B27DF6">
        <w:rPr>
          <w:rFonts w:ascii="Times New Roman" w:hAnsi="Times New Roman"/>
          <w:sz w:val="28"/>
          <w:szCs w:val="28"/>
        </w:rPr>
        <w:t xml:space="preserve">- возможность получения муниципальной услуги в Центре. </w:t>
      </w:r>
    </w:p>
    <w:p w:rsidR="00D6761F" w:rsidRPr="00B27DF6" w:rsidRDefault="00D6761F" w:rsidP="00D6761F">
      <w:pPr>
        <w:shd w:val="clear" w:color="auto" w:fill="FFFFFF"/>
        <w:ind w:firstLine="709"/>
        <w:jc w:val="both"/>
        <w:rPr>
          <w:sz w:val="28"/>
          <w:szCs w:val="28"/>
        </w:rPr>
      </w:pPr>
      <w:r w:rsidRPr="00B27DF6">
        <w:rPr>
          <w:sz w:val="28"/>
          <w:szCs w:val="28"/>
          <w:bdr w:val="none" w:sz="0" w:space="0" w:color="auto" w:frame="1"/>
        </w:rPr>
        <w:t>В число количественных показателей доступности предоставляемой услуги входят:</w:t>
      </w:r>
    </w:p>
    <w:p w:rsidR="00D6761F" w:rsidRPr="00B27DF6" w:rsidRDefault="00D6761F" w:rsidP="00D6761F">
      <w:pPr>
        <w:shd w:val="clear" w:color="auto" w:fill="FFFFFF"/>
        <w:ind w:firstLine="709"/>
        <w:jc w:val="both"/>
        <w:rPr>
          <w:sz w:val="28"/>
          <w:szCs w:val="28"/>
        </w:rPr>
      </w:pPr>
      <w:r w:rsidRPr="00B27DF6">
        <w:rPr>
          <w:sz w:val="28"/>
          <w:szCs w:val="28"/>
          <w:bdr w:val="none" w:sz="0" w:space="0" w:color="auto" w:frame="1"/>
        </w:rPr>
        <w:t>время ожидания услуги;</w:t>
      </w:r>
    </w:p>
    <w:p w:rsidR="00D6761F" w:rsidRPr="00B27DF6" w:rsidRDefault="00D6761F" w:rsidP="00D6761F">
      <w:pPr>
        <w:shd w:val="clear" w:color="auto" w:fill="FFFFFF"/>
        <w:ind w:firstLine="709"/>
        <w:jc w:val="both"/>
        <w:rPr>
          <w:sz w:val="28"/>
          <w:szCs w:val="28"/>
        </w:rPr>
      </w:pPr>
      <w:r w:rsidRPr="00B27DF6">
        <w:rPr>
          <w:sz w:val="28"/>
          <w:szCs w:val="28"/>
          <w:bdr w:val="none" w:sz="0" w:space="0" w:color="auto" w:frame="1"/>
        </w:rPr>
        <w:t>график работы образовательных организаций.</w:t>
      </w:r>
    </w:p>
    <w:p w:rsidR="00D6761F" w:rsidRPr="00B27DF6" w:rsidRDefault="00D6761F" w:rsidP="00D6761F">
      <w:pPr>
        <w:shd w:val="clear" w:color="auto" w:fill="FFFFFF"/>
        <w:ind w:firstLine="709"/>
        <w:jc w:val="both"/>
        <w:rPr>
          <w:sz w:val="28"/>
          <w:szCs w:val="28"/>
        </w:rPr>
      </w:pPr>
      <w:r w:rsidRPr="00B27DF6">
        <w:rPr>
          <w:sz w:val="28"/>
          <w:szCs w:val="28"/>
          <w:bdr w:val="none" w:sz="0" w:space="0" w:color="auto" w:frame="1"/>
        </w:rPr>
        <w:t>В число качественных показателей доступности предоставляемой услуги входят:</w:t>
      </w:r>
    </w:p>
    <w:p w:rsidR="00D6761F" w:rsidRPr="00B27DF6" w:rsidRDefault="00D6761F" w:rsidP="00D6761F">
      <w:pPr>
        <w:shd w:val="clear" w:color="auto" w:fill="FFFFFF"/>
        <w:ind w:firstLine="709"/>
        <w:jc w:val="both"/>
        <w:rPr>
          <w:sz w:val="28"/>
          <w:szCs w:val="28"/>
        </w:rPr>
      </w:pPr>
      <w:r w:rsidRPr="00B27DF6">
        <w:rPr>
          <w:sz w:val="28"/>
          <w:szCs w:val="28"/>
          <w:bdr w:val="none" w:sz="0" w:space="0" w:color="auto" w:frame="1"/>
        </w:rPr>
        <w:t>достоверность информации о предоставляемой услуге;</w:t>
      </w:r>
    </w:p>
    <w:p w:rsidR="00D6761F" w:rsidRPr="00B27DF6" w:rsidRDefault="00D6761F" w:rsidP="00D6761F">
      <w:pPr>
        <w:shd w:val="clear" w:color="auto" w:fill="FFFFFF"/>
        <w:ind w:firstLine="709"/>
        <w:jc w:val="both"/>
        <w:rPr>
          <w:sz w:val="28"/>
          <w:szCs w:val="28"/>
        </w:rPr>
      </w:pPr>
      <w:r w:rsidRPr="00B27DF6">
        <w:rPr>
          <w:sz w:val="28"/>
          <w:szCs w:val="28"/>
          <w:bdr w:val="none" w:sz="0" w:space="0" w:color="auto" w:frame="1"/>
        </w:rPr>
        <w:t>простота и ясность изложения информационных и инструктивных документов.</w:t>
      </w:r>
    </w:p>
    <w:p w:rsidR="00D6761F" w:rsidRPr="00B27DF6" w:rsidRDefault="00D6761F" w:rsidP="00D6761F">
      <w:pPr>
        <w:shd w:val="clear" w:color="auto" w:fill="FFFFFF"/>
        <w:ind w:firstLine="709"/>
        <w:jc w:val="both"/>
        <w:rPr>
          <w:sz w:val="28"/>
          <w:szCs w:val="28"/>
        </w:rPr>
      </w:pPr>
      <w:r w:rsidRPr="00B27DF6">
        <w:rPr>
          <w:sz w:val="28"/>
          <w:szCs w:val="28"/>
          <w:bdr w:val="none" w:sz="0" w:space="0" w:color="auto" w:frame="1"/>
        </w:rPr>
        <w:t>В группу количественных показателей доступности предоставляемой услуги входят:</w:t>
      </w:r>
    </w:p>
    <w:p w:rsidR="00D6761F" w:rsidRPr="00B27DF6" w:rsidRDefault="00D6761F" w:rsidP="00D6761F">
      <w:pPr>
        <w:shd w:val="clear" w:color="auto" w:fill="FFFFFF"/>
        <w:ind w:firstLine="709"/>
        <w:jc w:val="both"/>
        <w:rPr>
          <w:sz w:val="28"/>
          <w:szCs w:val="28"/>
        </w:rPr>
      </w:pPr>
      <w:r w:rsidRPr="00B27DF6">
        <w:rPr>
          <w:sz w:val="28"/>
          <w:szCs w:val="28"/>
          <w:bdr w:val="none" w:sz="0" w:space="0" w:color="auto" w:frame="1"/>
        </w:rPr>
        <w:t>соблюдение сроков предоставления муниципальной услуги;</w:t>
      </w:r>
    </w:p>
    <w:p w:rsidR="00D6761F" w:rsidRPr="00B27DF6" w:rsidRDefault="00D6761F" w:rsidP="00D6761F">
      <w:pPr>
        <w:shd w:val="clear" w:color="auto" w:fill="FFFFFF"/>
        <w:ind w:firstLine="709"/>
        <w:jc w:val="both"/>
        <w:rPr>
          <w:sz w:val="28"/>
          <w:szCs w:val="28"/>
        </w:rPr>
      </w:pPr>
      <w:r w:rsidRPr="00B27DF6">
        <w:rPr>
          <w:sz w:val="28"/>
          <w:szCs w:val="28"/>
          <w:bdr w:val="none" w:sz="0" w:space="0" w:color="auto" w:frame="1"/>
        </w:rPr>
        <w:t>количество обоснованных жалоб.</w:t>
      </w:r>
    </w:p>
    <w:p w:rsidR="00D6761F" w:rsidRPr="00B27DF6" w:rsidRDefault="00D6761F" w:rsidP="00D6761F">
      <w:pPr>
        <w:ind w:firstLine="709"/>
        <w:jc w:val="both"/>
        <w:rPr>
          <w:sz w:val="28"/>
          <w:szCs w:val="28"/>
        </w:rPr>
      </w:pPr>
      <w:r w:rsidRPr="00B27DF6">
        <w:rPr>
          <w:sz w:val="28"/>
          <w:szCs w:val="28"/>
          <w:bdr w:val="none" w:sz="0" w:space="0" w:color="auto" w:frame="1"/>
        </w:rPr>
        <w:t>К качественным показателям оценки качества относятся:</w:t>
      </w:r>
    </w:p>
    <w:p w:rsidR="00D6761F" w:rsidRPr="00B27DF6" w:rsidRDefault="00D6761F" w:rsidP="00D6761F">
      <w:pPr>
        <w:ind w:firstLine="709"/>
        <w:jc w:val="both"/>
        <w:rPr>
          <w:sz w:val="28"/>
          <w:szCs w:val="28"/>
        </w:rPr>
      </w:pPr>
      <w:r w:rsidRPr="00B27DF6">
        <w:rPr>
          <w:sz w:val="28"/>
          <w:szCs w:val="28"/>
          <w:bdr w:val="none" w:sz="0" w:space="0" w:color="auto" w:frame="1"/>
        </w:rPr>
        <w:t>культура обслуживания (вежливость);</w:t>
      </w:r>
    </w:p>
    <w:p w:rsidR="00D6761F" w:rsidRPr="00B27DF6" w:rsidRDefault="00D6761F" w:rsidP="00D6761F">
      <w:pPr>
        <w:ind w:firstLine="709"/>
        <w:jc w:val="both"/>
        <w:rPr>
          <w:sz w:val="28"/>
          <w:szCs w:val="28"/>
        </w:rPr>
      </w:pPr>
      <w:r w:rsidRPr="00B27DF6">
        <w:rPr>
          <w:sz w:val="28"/>
          <w:szCs w:val="28"/>
          <w:bdr w:val="none" w:sz="0" w:space="0" w:color="auto" w:frame="1"/>
        </w:rPr>
        <w:t>качество результатов труда сотрудников (профессиональное мастерство).</w:t>
      </w:r>
    </w:p>
    <w:p w:rsidR="00D6761F" w:rsidRPr="00B27DF6" w:rsidRDefault="00D6761F" w:rsidP="00D6761F">
      <w:pPr>
        <w:ind w:firstLine="709"/>
        <w:jc w:val="both"/>
        <w:rPr>
          <w:sz w:val="28"/>
          <w:szCs w:val="28"/>
        </w:rPr>
      </w:pPr>
      <w:r w:rsidRPr="00B27DF6">
        <w:rPr>
          <w:sz w:val="28"/>
          <w:szCs w:val="28"/>
        </w:rPr>
        <w:t>Для определенных настоящим Регламентом категорий заявителей доступность услуги определяется следующими общими показателями доступности:</w:t>
      </w:r>
    </w:p>
    <w:p w:rsidR="00D6761F" w:rsidRPr="00B27DF6" w:rsidRDefault="00D6761F" w:rsidP="00D6761F">
      <w:pPr>
        <w:ind w:firstLine="709"/>
        <w:jc w:val="both"/>
        <w:rPr>
          <w:sz w:val="28"/>
          <w:szCs w:val="28"/>
        </w:rPr>
      </w:pPr>
      <w:r w:rsidRPr="00B27DF6">
        <w:rPr>
          <w:sz w:val="28"/>
          <w:szCs w:val="28"/>
        </w:rPr>
        <w:t xml:space="preserve">условия доступа к территориям, зданиям и помещениям - территориальная доступность, в т. ч. для инвалидов; </w:t>
      </w:r>
    </w:p>
    <w:p w:rsidR="00D6761F" w:rsidRPr="00B27DF6" w:rsidRDefault="00D6761F" w:rsidP="00D6761F">
      <w:pPr>
        <w:ind w:firstLine="709"/>
        <w:jc w:val="both"/>
        <w:rPr>
          <w:sz w:val="28"/>
          <w:szCs w:val="28"/>
        </w:rPr>
      </w:pPr>
      <w:r w:rsidRPr="00B27DF6">
        <w:rPr>
          <w:sz w:val="28"/>
          <w:szCs w:val="28"/>
        </w:rPr>
        <w:t>режим работы;</w:t>
      </w:r>
    </w:p>
    <w:p w:rsidR="00D6761F" w:rsidRPr="00B27DF6" w:rsidRDefault="00D6761F" w:rsidP="00D6761F">
      <w:pPr>
        <w:ind w:firstLine="709"/>
        <w:jc w:val="both"/>
        <w:rPr>
          <w:sz w:val="28"/>
          <w:szCs w:val="28"/>
        </w:rPr>
      </w:pPr>
      <w:r w:rsidRPr="00B27DF6">
        <w:rPr>
          <w:sz w:val="28"/>
          <w:szCs w:val="28"/>
        </w:rPr>
        <w:lastRenderedPageBreak/>
        <w:t>улучшение обеспечения населения информацией о работе организация предоставляемых услугах – информационные и рекламные объявления в средствах массовой информации, размещение информации на официальном сайте;</w:t>
      </w:r>
    </w:p>
    <w:p w:rsidR="00D6761F" w:rsidRPr="00B27DF6" w:rsidRDefault="00D6761F" w:rsidP="00D6761F">
      <w:pPr>
        <w:ind w:firstLine="709"/>
        <w:jc w:val="both"/>
        <w:rPr>
          <w:sz w:val="28"/>
          <w:szCs w:val="28"/>
        </w:rPr>
      </w:pPr>
      <w:r w:rsidRPr="00B27DF6">
        <w:rPr>
          <w:sz w:val="28"/>
          <w:szCs w:val="28"/>
        </w:rPr>
        <w:t>усовершенствование системы пространственно-ориентирующей информации - наличие информационных стендов, указателей;</w:t>
      </w:r>
    </w:p>
    <w:p w:rsidR="00D6761F" w:rsidRPr="00B27DF6" w:rsidRDefault="00D6761F" w:rsidP="00D6761F">
      <w:pPr>
        <w:ind w:firstLine="709"/>
        <w:jc w:val="both"/>
        <w:rPr>
          <w:sz w:val="28"/>
          <w:szCs w:val="28"/>
        </w:rPr>
      </w:pPr>
      <w:r w:rsidRPr="00B27DF6">
        <w:rPr>
          <w:sz w:val="28"/>
          <w:szCs w:val="28"/>
        </w:rPr>
        <w:t>внедрение системы мониторинга удовлетворенности посетителей качеством и доступностью услуг.</w:t>
      </w:r>
    </w:p>
    <w:p w:rsidR="00D6761F" w:rsidRPr="00B27DF6" w:rsidRDefault="00D6761F" w:rsidP="00D6761F">
      <w:pPr>
        <w:ind w:firstLine="709"/>
        <w:jc w:val="both"/>
        <w:rPr>
          <w:sz w:val="28"/>
          <w:szCs w:val="28"/>
        </w:rPr>
      </w:pPr>
      <w:r w:rsidRPr="00B27DF6">
        <w:rPr>
          <w:sz w:val="28"/>
          <w:szCs w:val="28"/>
        </w:rPr>
        <w:t>2.16. Соответствие показателям качества услуги и обслуживания приводит к большей удовлетворенности получателей, а соответствие показателям доступности - к увеличению количества получателей.</w:t>
      </w:r>
    </w:p>
    <w:p w:rsidR="00D6761F" w:rsidRPr="00B27DF6" w:rsidRDefault="00D6761F" w:rsidP="00D6761F">
      <w:pPr>
        <w:pStyle w:val="11"/>
        <w:ind w:firstLine="709"/>
        <w:jc w:val="both"/>
        <w:rPr>
          <w:rFonts w:ascii="Times New Roman" w:hAnsi="Times New Roman"/>
          <w:sz w:val="28"/>
          <w:szCs w:val="28"/>
        </w:rPr>
      </w:pPr>
      <w:r w:rsidRPr="00B27DF6">
        <w:rPr>
          <w:rFonts w:ascii="Times New Roman" w:hAnsi="Times New Roman"/>
          <w:sz w:val="28"/>
          <w:szCs w:val="28"/>
        </w:rPr>
        <w:t>Регулярный мониторинг мнений потребителей услуги - инструмент принятия управленческих решений по улучшению и развитию деятельности муниципальной организации  в условиях перехода на принципы управления, ориентированного на общественно значимые результаты.</w:t>
      </w:r>
    </w:p>
    <w:p w:rsidR="00D6761F" w:rsidRPr="00B27DF6" w:rsidRDefault="00D6761F" w:rsidP="00D6761F">
      <w:pPr>
        <w:pStyle w:val="11"/>
        <w:ind w:firstLine="709"/>
        <w:jc w:val="both"/>
        <w:rPr>
          <w:rFonts w:ascii="Times New Roman" w:hAnsi="Times New Roman"/>
          <w:sz w:val="28"/>
          <w:szCs w:val="28"/>
        </w:rPr>
      </w:pPr>
    </w:p>
    <w:p w:rsidR="00D6761F" w:rsidRPr="00B27DF6" w:rsidRDefault="00D6761F" w:rsidP="00D6761F">
      <w:pPr>
        <w:ind w:firstLine="709"/>
        <w:jc w:val="center"/>
        <w:rPr>
          <w:sz w:val="28"/>
          <w:szCs w:val="28"/>
        </w:rPr>
      </w:pPr>
      <w:r w:rsidRPr="00B27DF6">
        <w:rPr>
          <w:sz w:val="28"/>
          <w:szCs w:val="28"/>
        </w:rPr>
        <w:t>Иные требования в предоставлении</w:t>
      </w:r>
    </w:p>
    <w:p w:rsidR="00D6761F" w:rsidRPr="00B27DF6" w:rsidRDefault="00D6761F" w:rsidP="00D6761F">
      <w:pPr>
        <w:ind w:firstLine="709"/>
        <w:jc w:val="center"/>
        <w:rPr>
          <w:sz w:val="28"/>
          <w:szCs w:val="28"/>
        </w:rPr>
      </w:pPr>
      <w:r w:rsidRPr="00B27DF6">
        <w:rPr>
          <w:sz w:val="28"/>
          <w:szCs w:val="28"/>
        </w:rPr>
        <w:t>муниципальной услуги</w:t>
      </w:r>
    </w:p>
    <w:p w:rsidR="00D6761F" w:rsidRPr="00B27DF6" w:rsidRDefault="00D6761F" w:rsidP="00D6761F">
      <w:pPr>
        <w:ind w:firstLine="709"/>
        <w:jc w:val="both"/>
        <w:rPr>
          <w:sz w:val="28"/>
          <w:szCs w:val="28"/>
        </w:rPr>
      </w:pPr>
    </w:p>
    <w:p w:rsidR="00D6761F" w:rsidRPr="00B27DF6" w:rsidRDefault="00D6761F" w:rsidP="00D6761F">
      <w:pPr>
        <w:ind w:firstLine="709"/>
        <w:jc w:val="both"/>
        <w:rPr>
          <w:sz w:val="28"/>
          <w:szCs w:val="28"/>
        </w:rPr>
      </w:pPr>
      <w:r w:rsidRPr="00B27DF6">
        <w:rPr>
          <w:sz w:val="28"/>
          <w:szCs w:val="28"/>
        </w:rPr>
        <w:t xml:space="preserve">2.17. Муниципальная услуга предоставляется на русском языке – государственном языке Российской Федерации. </w:t>
      </w:r>
    </w:p>
    <w:p w:rsidR="0082242B" w:rsidRPr="00B27DF6" w:rsidRDefault="0082242B" w:rsidP="00D6761F">
      <w:pPr>
        <w:ind w:firstLine="709"/>
        <w:jc w:val="both"/>
        <w:rPr>
          <w:sz w:val="28"/>
          <w:szCs w:val="28"/>
        </w:rPr>
      </w:pPr>
    </w:p>
    <w:p w:rsidR="00B80563" w:rsidRPr="00B27DF6" w:rsidRDefault="00B80563" w:rsidP="00B80563">
      <w:pPr>
        <w:pStyle w:val="ae"/>
        <w:ind w:firstLine="567"/>
        <w:jc w:val="center"/>
        <w:rPr>
          <w:b/>
          <w:szCs w:val="28"/>
        </w:rPr>
      </w:pPr>
      <w:r w:rsidRPr="00B27DF6">
        <w:rPr>
          <w:b/>
          <w:szCs w:val="28"/>
        </w:rPr>
        <w:t xml:space="preserve">III. СОСТАВ, ПОСЛЕДОВАТЕЛЬНОСТЬ И СРОКИ ВЫПОЛНЕНИЯ АДМИНИСТРАТИВНЫХ ПРОЦЕДУР В ТОМ ЧИСЛЕ </w:t>
      </w:r>
    </w:p>
    <w:p w:rsidR="00B80563" w:rsidRPr="00B27DF6" w:rsidRDefault="00B80563" w:rsidP="00B80563">
      <w:pPr>
        <w:pStyle w:val="ae"/>
        <w:ind w:firstLine="567"/>
        <w:jc w:val="center"/>
        <w:rPr>
          <w:b/>
          <w:szCs w:val="28"/>
        </w:rPr>
      </w:pPr>
      <w:r w:rsidRPr="00B27DF6">
        <w:rPr>
          <w:b/>
          <w:szCs w:val="28"/>
        </w:rPr>
        <w:t>В ЭЛЕКТРОННОЙ ФОРМЕ</w:t>
      </w:r>
    </w:p>
    <w:p w:rsidR="00B80563" w:rsidRPr="00B27DF6" w:rsidRDefault="00B80563" w:rsidP="00B80563">
      <w:pPr>
        <w:pStyle w:val="ae"/>
        <w:ind w:firstLine="567"/>
        <w:jc w:val="center"/>
        <w:rPr>
          <w:b/>
          <w:szCs w:val="28"/>
        </w:rPr>
      </w:pPr>
    </w:p>
    <w:p w:rsidR="00D6761F" w:rsidRPr="00B27DF6" w:rsidRDefault="00D6761F" w:rsidP="00D6761F">
      <w:pPr>
        <w:ind w:firstLine="709"/>
        <w:jc w:val="both"/>
        <w:rPr>
          <w:sz w:val="28"/>
          <w:szCs w:val="28"/>
        </w:rPr>
      </w:pPr>
      <w:r w:rsidRPr="00B27DF6">
        <w:rPr>
          <w:sz w:val="28"/>
          <w:szCs w:val="28"/>
        </w:rPr>
        <w:t xml:space="preserve">3.1. Предоставление муниципальной услуги включает в себя последовательность следующих административных процедур: </w:t>
      </w:r>
    </w:p>
    <w:p w:rsidR="00D6761F" w:rsidRPr="00B27DF6" w:rsidRDefault="00D6761F" w:rsidP="00D6761F">
      <w:pPr>
        <w:ind w:firstLine="709"/>
        <w:jc w:val="both"/>
        <w:rPr>
          <w:sz w:val="28"/>
          <w:szCs w:val="28"/>
        </w:rPr>
      </w:pPr>
      <w:r w:rsidRPr="00B27DF6">
        <w:rPr>
          <w:sz w:val="28"/>
          <w:szCs w:val="28"/>
        </w:rPr>
        <w:t>информирование и консультирование по вопросам предоставления муниципальной услуги;</w:t>
      </w:r>
    </w:p>
    <w:p w:rsidR="00D6761F" w:rsidRPr="00B27DF6" w:rsidRDefault="00D6761F" w:rsidP="00D6761F">
      <w:pPr>
        <w:ind w:firstLine="709"/>
        <w:jc w:val="both"/>
        <w:rPr>
          <w:sz w:val="28"/>
          <w:szCs w:val="28"/>
        </w:rPr>
      </w:pPr>
      <w:r w:rsidRPr="00B27DF6">
        <w:rPr>
          <w:sz w:val="28"/>
          <w:szCs w:val="28"/>
        </w:rPr>
        <w:t>прием и регистрация заявлений и документов от заявителей о предоставлении муниципальной услуги;</w:t>
      </w:r>
    </w:p>
    <w:p w:rsidR="00D6761F" w:rsidRPr="00B27DF6" w:rsidRDefault="00D6761F" w:rsidP="00D6761F">
      <w:pPr>
        <w:ind w:firstLine="709"/>
        <w:jc w:val="both"/>
        <w:rPr>
          <w:sz w:val="28"/>
          <w:szCs w:val="28"/>
        </w:rPr>
      </w:pPr>
      <w:r w:rsidRPr="00B27DF6">
        <w:rPr>
          <w:sz w:val="28"/>
          <w:szCs w:val="28"/>
        </w:rPr>
        <w:t>рассмотрение заявления заявителя и принятие решения о предоставлении (отказе) муниципальной услуги;</w:t>
      </w:r>
    </w:p>
    <w:p w:rsidR="00D6761F" w:rsidRPr="00B27DF6" w:rsidRDefault="00D6761F" w:rsidP="00D6761F">
      <w:pPr>
        <w:ind w:firstLine="709"/>
        <w:jc w:val="both"/>
        <w:rPr>
          <w:sz w:val="28"/>
          <w:szCs w:val="28"/>
        </w:rPr>
      </w:pPr>
      <w:r w:rsidRPr="00B27DF6">
        <w:rPr>
          <w:sz w:val="28"/>
          <w:szCs w:val="28"/>
        </w:rPr>
        <w:t>издание приказа по образовательной организации о зачислении детей;</w:t>
      </w:r>
    </w:p>
    <w:p w:rsidR="00D6761F" w:rsidRPr="00B27DF6" w:rsidRDefault="00D6761F" w:rsidP="00D6761F">
      <w:pPr>
        <w:ind w:firstLine="709"/>
        <w:jc w:val="both"/>
        <w:rPr>
          <w:sz w:val="28"/>
          <w:szCs w:val="28"/>
        </w:rPr>
      </w:pPr>
      <w:r w:rsidRPr="00B27DF6">
        <w:rPr>
          <w:sz w:val="28"/>
          <w:szCs w:val="28"/>
        </w:rPr>
        <w:t>подготовка отчетных документов о результатах оказания муниципальной услуги.</w:t>
      </w:r>
    </w:p>
    <w:p w:rsidR="00D6761F" w:rsidRPr="00B27DF6" w:rsidRDefault="00D6761F" w:rsidP="00D6761F">
      <w:pPr>
        <w:ind w:firstLine="709"/>
        <w:jc w:val="both"/>
        <w:rPr>
          <w:sz w:val="28"/>
          <w:szCs w:val="28"/>
        </w:rPr>
      </w:pPr>
    </w:p>
    <w:p w:rsidR="00D6761F" w:rsidRPr="00B27DF6" w:rsidRDefault="00D6761F" w:rsidP="00D6761F">
      <w:pPr>
        <w:ind w:firstLine="709"/>
        <w:jc w:val="center"/>
        <w:rPr>
          <w:sz w:val="28"/>
          <w:szCs w:val="28"/>
        </w:rPr>
      </w:pPr>
      <w:r w:rsidRPr="00B27DF6">
        <w:rPr>
          <w:sz w:val="28"/>
          <w:szCs w:val="28"/>
        </w:rPr>
        <w:t>Информирование и консультирование по вопросам</w:t>
      </w:r>
    </w:p>
    <w:p w:rsidR="00D6761F" w:rsidRPr="00B27DF6" w:rsidRDefault="00D6761F" w:rsidP="00D6761F">
      <w:pPr>
        <w:ind w:firstLine="709"/>
        <w:jc w:val="center"/>
        <w:rPr>
          <w:sz w:val="28"/>
          <w:szCs w:val="28"/>
        </w:rPr>
      </w:pPr>
      <w:r w:rsidRPr="00B27DF6">
        <w:rPr>
          <w:sz w:val="28"/>
          <w:szCs w:val="28"/>
        </w:rPr>
        <w:t>предоставления муниципальной услуги</w:t>
      </w:r>
    </w:p>
    <w:p w:rsidR="00D6761F" w:rsidRPr="00B27DF6" w:rsidRDefault="00D6761F" w:rsidP="00D6761F">
      <w:pPr>
        <w:ind w:firstLine="709"/>
        <w:jc w:val="both"/>
        <w:rPr>
          <w:sz w:val="28"/>
          <w:szCs w:val="28"/>
        </w:rPr>
      </w:pPr>
    </w:p>
    <w:p w:rsidR="00D6761F" w:rsidRPr="00B27DF6" w:rsidRDefault="00D6761F" w:rsidP="00D6761F">
      <w:pPr>
        <w:ind w:firstLine="709"/>
        <w:jc w:val="both"/>
        <w:rPr>
          <w:sz w:val="28"/>
          <w:szCs w:val="28"/>
        </w:rPr>
      </w:pPr>
      <w:r w:rsidRPr="00B27DF6">
        <w:rPr>
          <w:sz w:val="28"/>
          <w:szCs w:val="28"/>
        </w:rPr>
        <w:t>3.2. Основанием для консультирования по вопросам предоставления услуги является обращение заявителя в отдел образования, образовательную организацию, Центр или поступление его обращения в письменном, электронном виде.</w:t>
      </w:r>
    </w:p>
    <w:p w:rsidR="00D6761F" w:rsidRPr="00B27DF6" w:rsidRDefault="00D6761F" w:rsidP="00D6761F">
      <w:pPr>
        <w:ind w:firstLine="709"/>
        <w:jc w:val="both"/>
        <w:rPr>
          <w:sz w:val="28"/>
          <w:szCs w:val="28"/>
        </w:rPr>
      </w:pPr>
      <w:r w:rsidRPr="00B27DF6">
        <w:rPr>
          <w:sz w:val="28"/>
          <w:szCs w:val="28"/>
        </w:rPr>
        <w:lastRenderedPageBreak/>
        <w:t>Консультирование по вопросам предоставления услуги осуществляется специалистом отдела образования, образовательной организации, Центра.</w:t>
      </w:r>
    </w:p>
    <w:p w:rsidR="00D6761F" w:rsidRPr="00B27DF6" w:rsidRDefault="00D6761F" w:rsidP="00D6761F">
      <w:pPr>
        <w:ind w:firstLine="709"/>
        <w:jc w:val="both"/>
        <w:rPr>
          <w:sz w:val="28"/>
          <w:szCs w:val="28"/>
        </w:rPr>
      </w:pPr>
      <w:r w:rsidRPr="00B27DF6">
        <w:rPr>
          <w:sz w:val="28"/>
          <w:szCs w:val="28"/>
        </w:rPr>
        <w:t>Специалист отдела образования, образовательной организации, Центра в доброжелательной, вежливой форме отвечает на вопросы заявителя, выдает необходимые информационные материалы (перечень документов, памятку).</w:t>
      </w:r>
    </w:p>
    <w:p w:rsidR="00D6761F" w:rsidRPr="00B27DF6" w:rsidRDefault="00D6761F" w:rsidP="00D6761F">
      <w:pPr>
        <w:ind w:firstLine="709"/>
        <w:jc w:val="both"/>
        <w:rPr>
          <w:sz w:val="28"/>
          <w:szCs w:val="28"/>
        </w:rPr>
      </w:pPr>
      <w:r w:rsidRPr="00B27DF6">
        <w:rPr>
          <w:sz w:val="28"/>
          <w:szCs w:val="28"/>
        </w:rPr>
        <w:t>В случае выявления наличия оснований для предоставления заявителю иных видов государственных и муниципальных услуг, кроме услуги, явившейся причиной обращения, специалист соответствующего отдела образования, образовательной организация, Центра уведомляет об этом заявителя и предлагает ему представить необходимые документы в соответствии с действующими Регламентами.</w:t>
      </w:r>
    </w:p>
    <w:p w:rsidR="00D6761F" w:rsidRPr="00B27DF6" w:rsidRDefault="00D6761F" w:rsidP="00D6761F">
      <w:pPr>
        <w:ind w:firstLine="709"/>
        <w:jc w:val="both"/>
        <w:rPr>
          <w:sz w:val="28"/>
          <w:szCs w:val="28"/>
        </w:rPr>
      </w:pPr>
      <w:r w:rsidRPr="00B27DF6">
        <w:rPr>
          <w:sz w:val="28"/>
          <w:szCs w:val="28"/>
        </w:rPr>
        <w:t>Срок консультирования по вопросам предоставления услуги не превышает 15 минут.</w:t>
      </w:r>
    </w:p>
    <w:p w:rsidR="00D6761F" w:rsidRPr="00B27DF6" w:rsidRDefault="00D6761F" w:rsidP="00D6761F">
      <w:pPr>
        <w:ind w:firstLine="709"/>
        <w:jc w:val="both"/>
        <w:rPr>
          <w:sz w:val="28"/>
          <w:szCs w:val="28"/>
        </w:rPr>
      </w:pPr>
      <w:r w:rsidRPr="00B27DF6">
        <w:rPr>
          <w:sz w:val="28"/>
          <w:szCs w:val="28"/>
        </w:rPr>
        <w:t>Контроль за процедурой консультирования по вопросам предоставления услуги осуществляет руководитель отдела образования, образовательной организации, Центра.</w:t>
      </w:r>
    </w:p>
    <w:p w:rsidR="00D6761F" w:rsidRPr="00B27DF6" w:rsidRDefault="00D6761F" w:rsidP="00D6761F">
      <w:pPr>
        <w:ind w:firstLine="709"/>
        <w:jc w:val="both"/>
        <w:rPr>
          <w:sz w:val="28"/>
          <w:szCs w:val="28"/>
        </w:rPr>
      </w:pPr>
      <w:r w:rsidRPr="00B27DF6">
        <w:rPr>
          <w:sz w:val="28"/>
          <w:szCs w:val="28"/>
        </w:rPr>
        <w:t>При обращении заявителя в Центр перечень документов, необходимых для предоставления муниципальной услуги, выдается ему на руки.</w:t>
      </w:r>
    </w:p>
    <w:p w:rsidR="00D6761F" w:rsidRPr="00B27DF6" w:rsidRDefault="00D6761F" w:rsidP="00D6761F">
      <w:pPr>
        <w:ind w:firstLine="709"/>
        <w:jc w:val="both"/>
        <w:rPr>
          <w:sz w:val="28"/>
          <w:szCs w:val="28"/>
        </w:rPr>
      </w:pPr>
    </w:p>
    <w:p w:rsidR="00D6761F" w:rsidRPr="00B27DF6" w:rsidRDefault="00D6761F" w:rsidP="00D6761F">
      <w:pPr>
        <w:ind w:firstLine="709"/>
        <w:jc w:val="center"/>
        <w:rPr>
          <w:sz w:val="28"/>
          <w:szCs w:val="28"/>
        </w:rPr>
      </w:pPr>
      <w:r w:rsidRPr="00B27DF6">
        <w:rPr>
          <w:sz w:val="28"/>
          <w:szCs w:val="28"/>
        </w:rPr>
        <w:t>Прием и регистрация заявлений и документов от заявителей о предоставлении муниципальной услуги</w:t>
      </w:r>
    </w:p>
    <w:p w:rsidR="00D6761F" w:rsidRPr="00B27DF6" w:rsidRDefault="00D6761F" w:rsidP="00D6761F">
      <w:pPr>
        <w:ind w:firstLine="709"/>
        <w:jc w:val="both"/>
        <w:rPr>
          <w:sz w:val="28"/>
          <w:szCs w:val="28"/>
        </w:rPr>
      </w:pPr>
    </w:p>
    <w:p w:rsidR="00D6761F" w:rsidRPr="00B27DF6" w:rsidRDefault="00D6761F" w:rsidP="00D6761F">
      <w:pPr>
        <w:ind w:firstLine="709"/>
        <w:jc w:val="both"/>
        <w:outlineLvl w:val="2"/>
        <w:rPr>
          <w:sz w:val="28"/>
          <w:szCs w:val="28"/>
        </w:rPr>
      </w:pPr>
      <w:r w:rsidRPr="00B27DF6">
        <w:rPr>
          <w:sz w:val="28"/>
          <w:szCs w:val="28"/>
        </w:rPr>
        <w:t>3.3. Основанием для начала предоставления муниципальной услуги является прием от заявителя специалистом отдела образования, образовательной организации, Центра заявления и документов, предусмотренных разделом вторым настоящего Регламента.</w:t>
      </w:r>
    </w:p>
    <w:p w:rsidR="00D6761F" w:rsidRPr="00B27DF6" w:rsidRDefault="00D6761F" w:rsidP="00D6761F">
      <w:pPr>
        <w:ind w:firstLine="709"/>
        <w:jc w:val="both"/>
        <w:outlineLvl w:val="2"/>
        <w:rPr>
          <w:sz w:val="28"/>
          <w:szCs w:val="28"/>
        </w:rPr>
      </w:pPr>
      <w:r w:rsidRPr="00B27DF6">
        <w:rPr>
          <w:sz w:val="28"/>
          <w:szCs w:val="28"/>
        </w:rPr>
        <w:t>Должностное лицо отдела образования, образовательной организации, Центра, ответственное за прием документов, устанавливает, что:</w:t>
      </w:r>
    </w:p>
    <w:p w:rsidR="00D6761F" w:rsidRPr="00B27DF6" w:rsidRDefault="00D6761F" w:rsidP="00D6761F">
      <w:pPr>
        <w:ind w:firstLine="709"/>
        <w:jc w:val="both"/>
        <w:outlineLvl w:val="1"/>
        <w:rPr>
          <w:sz w:val="28"/>
          <w:szCs w:val="28"/>
        </w:rPr>
      </w:pPr>
      <w:r w:rsidRPr="00B27DF6">
        <w:rPr>
          <w:sz w:val="28"/>
          <w:szCs w:val="28"/>
        </w:rPr>
        <w:t>- представлен полный или неполный комплект документов, предусмотренный разделом вторым настоящего Регламента;</w:t>
      </w:r>
    </w:p>
    <w:p w:rsidR="00D6761F" w:rsidRPr="00B27DF6" w:rsidRDefault="00D6761F" w:rsidP="00D6761F">
      <w:pPr>
        <w:ind w:firstLine="709"/>
        <w:jc w:val="both"/>
        <w:rPr>
          <w:sz w:val="28"/>
          <w:szCs w:val="28"/>
        </w:rPr>
      </w:pPr>
      <w:r w:rsidRPr="00B27DF6">
        <w:rPr>
          <w:sz w:val="28"/>
          <w:szCs w:val="28"/>
        </w:rPr>
        <w:t xml:space="preserve">- представленные документы соответствуют или не соответствуют требованиям, предусмотренным разделом вторым настоящего Регламента. </w:t>
      </w:r>
    </w:p>
    <w:p w:rsidR="00D6761F" w:rsidRPr="00B27DF6" w:rsidRDefault="00D6761F" w:rsidP="00D6761F">
      <w:pPr>
        <w:ind w:firstLine="709"/>
        <w:jc w:val="both"/>
        <w:rPr>
          <w:sz w:val="28"/>
          <w:szCs w:val="28"/>
        </w:rPr>
      </w:pPr>
      <w:r w:rsidRPr="00B27DF6">
        <w:rPr>
          <w:sz w:val="28"/>
          <w:szCs w:val="28"/>
        </w:rPr>
        <w:t>В случае установления оснований для отказа в приеме документов, предусмотренных разделом вторым настоящего Регламента, должностное лицо отдела образования, образовательной организации, Центра, ответственное за прием документов, возвращает документы заявителю с приложением уведомления об отказе в приеме документов с указанием причин отказа.</w:t>
      </w:r>
    </w:p>
    <w:p w:rsidR="00D6761F" w:rsidRPr="00B27DF6" w:rsidRDefault="00D6761F" w:rsidP="00D6761F">
      <w:pPr>
        <w:ind w:firstLine="709"/>
        <w:jc w:val="both"/>
        <w:rPr>
          <w:sz w:val="28"/>
          <w:szCs w:val="28"/>
        </w:rPr>
      </w:pPr>
      <w:r w:rsidRPr="00B27DF6">
        <w:rPr>
          <w:sz w:val="28"/>
          <w:szCs w:val="28"/>
        </w:rPr>
        <w:t>Если причины отказа в приеме документов, предусмотренные разделом вторым настоящего Регламента, могут быть устранены заявителем в ходе приема документов, должностное лицо отдела образования, образовательной организации, Центра, ответственное за прием документов, предоставляет заявителю возможность для их устранения.</w:t>
      </w:r>
    </w:p>
    <w:p w:rsidR="00D6761F" w:rsidRPr="00B27DF6" w:rsidRDefault="00D6761F" w:rsidP="00D6761F">
      <w:pPr>
        <w:ind w:firstLine="709"/>
        <w:jc w:val="both"/>
        <w:rPr>
          <w:sz w:val="28"/>
          <w:szCs w:val="28"/>
        </w:rPr>
      </w:pPr>
      <w:r w:rsidRPr="00B27DF6">
        <w:rPr>
          <w:sz w:val="28"/>
          <w:szCs w:val="28"/>
        </w:rPr>
        <w:lastRenderedPageBreak/>
        <w:t xml:space="preserve">В случае установления отсутствия оснований для отказа в приеме документов, предусмотренных разделом вторым настоящего Регламента, должностное лицо отдела образования, образовательной организации, Центра, ответственное за прием документов: </w:t>
      </w:r>
    </w:p>
    <w:p w:rsidR="00D6761F" w:rsidRPr="00B27DF6" w:rsidRDefault="00D6761F" w:rsidP="00D6761F">
      <w:pPr>
        <w:ind w:firstLine="709"/>
        <w:jc w:val="both"/>
        <w:rPr>
          <w:sz w:val="28"/>
          <w:szCs w:val="28"/>
        </w:rPr>
      </w:pPr>
      <w:r w:rsidRPr="00B27DF6">
        <w:rPr>
          <w:sz w:val="28"/>
          <w:szCs w:val="28"/>
        </w:rPr>
        <w:t>- регистрирует документы в журнале регистраций, листы которого пронумерованы, прошнурованы и скреплены печатью отдела образования, образовательной организации;</w:t>
      </w:r>
    </w:p>
    <w:p w:rsidR="00D6761F" w:rsidRPr="00B27DF6" w:rsidRDefault="00D6761F" w:rsidP="00D6761F">
      <w:pPr>
        <w:ind w:firstLine="709"/>
        <w:jc w:val="both"/>
        <w:rPr>
          <w:sz w:val="28"/>
          <w:szCs w:val="28"/>
        </w:rPr>
      </w:pPr>
      <w:r w:rsidRPr="00B27DF6">
        <w:rPr>
          <w:sz w:val="28"/>
          <w:szCs w:val="28"/>
        </w:rPr>
        <w:t>- готовит в двух экземплярах уведомление о приеме документов, один экземпляр прикладывает к документам, а второй экземпляр направляет заявителю.</w:t>
      </w:r>
    </w:p>
    <w:p w:rsidR="00D6761F" w:rsidRPr="00B27DF6" w:rsidRDefault="00D6761F" w:rsidP="00D6761F">
      <w:pPr>
        <w:ind w:firstLine="709"/>
        <w:jc w:val="both"/>
        <w:rPr>
          <w:sz w:val="28"/>
          <w:szCs w:val="28"/>
        </w:rPr>
      </w:pPr>
      <w:r w:rsidRPr="00B27DF6">
        <w:rPr>
          <w:sz w:val="28"/>
          <w:szCs w:val="28"/>
        </w:rPr>
        <w:t>При приеме документов в Центре специалист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«с подлинником сверено».</w:t>
      </w:r>
    </w:p>
    <w:p w:rsidR="00D6761F" w:rsidRPr="00B27DF6" w:rsidRDefault="00D6761F" w:rsidP="00D6761F">
      <w:pPr>
        <w:ind w:firstLine="709"/>
        <w:jc w:val="both"/>
        <w:outlineLvl w:val="2"/>
        <w:rPr>
          <w:sz w:val="28"/>
          <w:szCs w:val="28"/>
        </w:rPr>
      </w:pPr>
      <w:r w:rsidRPr="00B27DF6">
        <w:rPr>
          <w:sz w:val="28"/>
          <w:szCs w:val="28"/>
        </w:rPr>
        <w:t>Максимальный срок выполнения административной процедуры по приему и регистрации документов составляет 15 минут.</w:t>
      </w:r>
    </w:p>
    <w:p w:rsidR="00D6761F" w:rsidRPr="00B27DF6" w:rsidRDefault="00D6761F" w:rsidP="00D6761F">
      <w:pPr>
        <w:ind w:firstLine="709"/>
        <w:jc w:val="both"/>
        <w:outlineLvl w:val="2"/>
        <w:rPr>
          <w:sz w:val="28"/>
          <w:szCs w:val="28"/>
        </w:rPr>
      </w:pPr>
      <w:r w:rsidRPr="00B27DF6">
        <w:rPr>
          <w:sz w:val="28"/>
          <w:szCs w:val="28"/>
        </w:rPr>
        <w:t xml:space="preserve">Результатом выполнения административной процедуры является: </w:t>
      </w:r>
    </w:p>
    <w:p w:rsidR="00D6761F" w:rsidRPr="00B27DF6" w:rsidRDefault="00D6761F" w:rsidP="00D6761F">
      <w:pPr>
        <w:ind w:firstLine="709"/>
        <w:jc w:val="both"/>
        <w:rPr>
          <w:sz w:val="28"/>
          <w:szCs w:val="28"/>
        </w:rPr>
      </w:pPr>
      <w:r w:rsidRPr="00B27DF6">
        <w:rPr>
          <w:sz w:val="28"/>
          <w:szCs w:val="28"/>
        </w:rPr>
        <w:t xml:space="preserve">- прием и регистрация документов с направлением заявителю уведомления о приеме документов; </w:t>
      </w:r>
    </w:p>
    <w:p w:rsidR="00D6761F" w:rsidRPr="00B27DF6" w:rsidRDefault="00D6761F" w:rsidP="00D6761F">
      <w:pPr>
        <w:ind w:firstLine="709"/>
        <w:jc w:val="both"/>
        <w:rPr>
          <w:sz w:val="28"/>
          <w:szCs w:val="28"/>
        </w:rPr>
      </w:pPr>
      <w:r w:rsidRPr="00B27DF6">
        <w:rPr>
          <w:sz w:val="28"/>
          <w:szCs w:val="28"/>
        </w:rPr>
        <w:t>- отказ в приеме документов с направлением заявителю уведомления об отказ в приеме документов с указанием причин отказа.</w:t>
      </w:r>
    </w:p>
    <w:p w:rsidR="00D6761F" w:rsidRPr="00B27DF6" w:rsidRDefault="00D6761F" w:rsidP="00D6761F">
      <w:pPr>
        <w:ind w:firstLine="709"/>
        <w:jc w:val="both"/>
        <w:outlineLvl w:val="2"/>
        <w:rPr>
          <w:sz w:val="28"/>
          <w:szCs w:val="28"/>
        </w:rPr>
      </w:pPr>
      <w:r w:rsidRPr="00B27DF6">
        <w:rPr>
          <w:sz w:val="28"/>
          <w:szCs w:val="28"/>
        </w:rPr>
        <w:t>Результат административной процедуры передается заявителю лично в ходе приема документов или по адресу, указанному заявителем.</w:t>
      </w:r>
    </w:p>
    <w:p w:rsidR="00D6761F" w:rsidRPr="00B27DF6" w:rsidRDefault="00D6761F" w:rsidP="00D6761F">
      <w:pPr>
        <w:ind w:firstLine="709"/>
        <w:jc w:val="both"/>
        <w:outlineLvl w:val="2"/>
        <w:rPr>
          <w:sz w:val="28"/>
          <w:szCs w:val="28"/>
        </w:rPr>
      </w:pPr>
      <w:r w:rsidRPr="00B27DF6">
        <w:rPr>
          <w:sz w:val="28"/>
          <w:szCs w:val="28"/>
        </w:rPr>
        <w:t>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rsidR="00D6761F" w:rsidRPr="00B27DF6" w:rsidRDefault="00D6761F" w:rsidP="00D6761F">
      <w:pPr>
        <w:ind w:firstLine="709"/>
        <w:jc w:val="both"/>
        <w:rPr>
          <w:sz w:val="28"/>
          <w:szCs w:val="28"/>
        </w:rPr>
      </w:pPr>
      <w:r w:rsidRPr="00B27DF6">
        <w:rPr>
          <w:sz w:val="28"/>
          <w:szCs w:val="28"/>
        </w:rPr>
        <w:t>Процедура заканчивается для заявителя получением расписки о приеме документов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Центре.</w:t>
      </w:r>
    </w:p>
    <w:p w:rsidR="00D6761F" w:rsidRPr="00B27DF6" w:rsidRDefault="00D6761F" w:rsidP="00D6761F">
      <w:pPr>
        <w:ind w:firstLine="709"/>
        <w:jc w:val="both"/>
        <w:rPr>
          <w:sz w:val="28"/>
          <w:szCs w:val="28"/>
        </w:rPr>
      </w:pPr>
      <w:r w:rsidRPr="00B27DF6">
        <w:rPr>
          <w:sz w:val="28"/>
          <w:szCs w:val="28"/>
        </w:rPr>
        <w:t>В случае установления фактов отсутствия необходимых документов, несоответствия представленных документов требованиям, специалист  отдела образования, образовательной организации, Центра уведомляет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 При отказе заявителя устранить препятствия, прервав подачу документов, специалист отдела образования, образовательной организации, Центра готовит уведомление об отказе в принятии пакета документов с указанием перечня выявленных препятствий для рассмотрения вопроса, заверяет его своей подписью и передает его заявителю.</w:t>
      </w:r>
    </w:p>
    <w:p w:rsidR="00D6761F" w:rsidRPr="00B27DF6" w:rsidRDefault="00D6761F" w:rsidP="00D6761F">
      <w:pPr>
        <w:ind w:firstLine="709"/>
        <w:jc w:val="both"/>
        <w:rPr>
          <w:sz w:val="28"/>
          <w:szCs w:val="28"/>
        </w:rPr>
      </w:pPr>
      <w:r w:rsidRPr="00B27DF6">
        <w:rPr>
          <w:sz w:val="28"/>
          <w:szCs w:val="28"/>
        </w:rPr>
        <w:t>Контроль за процедурой приема и регистрации заявлений, приема документов осуществляет руководитель отдела образования, образовательной организации, Центра.</w:t>
      </w:r>
    </w:p>
    <w:p w:rsidR="00D6761F" w:rsidRPr="00B27DF6" w:rsidRDefault="00D6761F" w:rsidP="00D6761F">
      <w:pPr>
        <w:ind w:firstLine="709"/>
        <w:jc w:val="both"/>
        <w:rPr>
          <w:sz w:val="28"/>
          <w:szCs w:val="28"/>
        </w:rPr>
      </w:pPr>
      <w:r w:rsidRPr="00B27DF6">
        <w:rPr>
          <w:sz w:val="28"/>
          <w:szCs w:val="28"/>
        </w:rPr>
        <w:lastRenderedPageBreak/>
        <w:t>Заявление и документы, поступившие в Центр, подлежат передаче в отдел технической подготовки документов отдела образования, не позднее дня, следующего за днем их принятия.</w:t>
      </w:r>
    </w:p>
    <w:p w:rsidR="00D6761F" w:rsidRPr="00B27DF6" w:rsidRDefault="00D6761F" w:rsidP="00D6761F">
      <w:pPr>
        <w:ind w:firstLine="709"/>
        <w:jc w:val="both"/>
        <w:rPr>
          <w:sz w:val="28"/>
          <w:szCs w:val="28"/>
        </w:rPr>
      </w:pPr>
    </w:p>
    <w:p w:rsidR="00D6761F" w:rsidRPr="00B27DF6" w:rsidRDefault="00D6761F" w:rsidP="00D6761F">
      <w:pPr>
        <w:ind w:firstLine="709"/>
        <w:jc w:val="both"/>
        <w:rPr>
          <w:sz w:val="28"/>
          <w:szCs w:val="28"/>
        </w:rPr>
      </w:pPr>
    </w:p>
    <w:p w:rsidR="00D6761F" w:rsidRPr="00B27DF6" w:rsidRDefault="00D6761F" w:rsidP="00D6761F">
      <w:pPr>
        <w:ind w:firstLine="709"/>
        <w:jc w:val="center"/>
        <w:rPr>
          <w:sz w:val="28"/>
          <w:szCs w:val="28"/>
        </w:rPr>
      </w:pPr>
      <w:r w:rsidRPr="00B27DF6">
        <w:rPr>
          <w:sz w:val="28"/>
          <w:szCs w:val="28"/>
        </w:rPr>
        <w:t>Рассмотрение заявления заявителя и принятие решения о предоставлении (отказе) муниципальной услуги.</w:t>
      </w:r>
    </w:p>
    <w:p w:rsidR="00D6761F" w:rsidRPr="00B27DF6" w:rsidRDefault="00D6761F" w:rsidP="00D6761F">
      <w:pPr>
        <w:ind w:firstLine="709"/>
        <w:jc w:val="both"/>
        <w:rPr>
          <w:sz w:val="28"/>
          <w:szCs w:val="28"/>
        </w:rPr>
      </w:pPr>
    </w:p>
    <w:p w:rsidR="00D6761F" w:rsidRPr="00B27DF6" w:rsidRDefault="00D6761F" w:rsidP="00D6761F">
      <w:pPr>
        <w:ind w:firstLine="709"/>
        <w:jc w:val="both"/>
        <w:rPr>
          <w:sz w:val="28"/>
          <w:szCs w:val="28"/>
        </w:rPr>
      </w:pPr>
      <w:r w:rsidRPr="00B27DF6">
        <w:rPr>
          <w:sz w:val="28"/>
          <w:szCs w:val="28"/>
        </w:rPr>
        <w:t>3.4. Основанием для начала административной процедуры является передача заявления и документов, приложенных к заявлению (указанных в подразделе 2.6 настоящего регламента), руководителю образовательной организации на рассмотрение.</w:t>
      </w:r>
    </w:p>
    <w:p w:rsidR="00D6761F" w:rsidRPr="00B27DF6" w:rsidRDefault="00D6761F" w:rsidP="00D6761F">
      <w:pPr>
        <w:ind w:firstLine="709"/>
        <w:jc w:val="both"/>
        <w:rPr>
          <w:sz w:val="28"/>
          <w:szCs w:val="28"/>
        </w:rPr>
      </w:pPr>
      <w:r w:rsidRPr="00B27DF6">
        <w:rPr>
          <w:sz w:val="28"/>
          <w:szCs w:val="28"/>
        </w:rPr>
        <w:t>В ходе рассмотрения заявления и документов, приложенных к заявлению, руководитель проверяет соответствие документов предъявленным требованиям.</w:t>
      </w:r>
    </w:p>
    <w:p w:rsidR="00D6761F" w:rsidRPr="00B27DF6" w:rsidRDefault="00D6761F" w:rsidP="00D6761F">
      <w:pPr>
        <w:pStyle w:val="ConsPlusNormal"/>
        <w:widowControl/>
        <w:ind w:firstLine="709"/>
        <w:jc w:val="both"/>
        <w:rPr>
          <w:rFonts w:ascii="Times New Roman" w:hAnsi="Times New Roman" w:cs="Times New Roman"/>
          <w:sz w:val="28"/>
          <w:szCs w:val="28"/>
        </w:rPr>
      </w:pPr>
      <w:r w:rsidRPr="00B27DF6">
        <w:rPr>
          <w:rFonts w:ascii="Times New Roman" w:hAnsi="Times New Roman" w:cs="Times New Roman"/>
          <w:sz w:val="28"/>
          <w:szCs w:val="28"/>
        </w:rPr>
        <w:t xml:space="preserve">По итогам рассмотрения заявления в течение 2 дней принимается решение о предоставлении муниципальной услуги либо в отказе в предоставлении муниципальной услуги. </w:t>
      </w:r>
    </w:p>
    <w:p w:rsidR="00D6761F" w:rsidRPr="00B27DF6" w:rsidRDefault="00D6761F" w:rsidP="00D6761F">
      <w:pPr>
        <w:ind w:firstLine="709"/>
        <w:jc w:val="both"/>
        <w:rPr>
          <w:sz w:val="28"/>
          <w:szCs w:val="28"/>
        </w:rPr>
      </w:pPr>
      <w:r w:rsidRPr="00B27DF6">
        <w:rPr>
          <w:sz w:val="28"/>
          <w:szCs w:val="28"/>
        </w:rPr>
        <w:t>В случае принятия решение о предоставлении муниципальной услуги, руководитель образовательной организации или должностное лицо комплектует детей в группы (отряды) издает приказ по образовательной организации «О зачислении детей в образовательную организацию». Приказ регистрируется в книге приказов.</w:t>
      </w:r>
    </w:p>
    <w:p w:rsidR="00D6761F" w:rsidRPr="00B27DF6" w:rsidRDefault="00D6761F" w:rsidP="00D6761F">
      <w:pPr>
        <w:ind w:firstLine="709"/>
        <w:jc w:val="both"/>
        <w:rPr>
          <w:sz w:val="28"/>
          <w:szCs w:val="28"/>
        </w:rPr>
      </w:pPr>
      <w:r w:rsidRPr="00B27DF6">
        <w:rPr>
          <w:sz w:val="28"/>
          <w:szCs w:val="28"/>
        </w:rPr>
        <w:t>В случае, если имеются основания для отказа в предоставлении муниципальной услуги, руководитель направляет письмо заявителю об отказе в предоставлении муниципальной услуги с указанием причин отказа в предоставлении муниципальной услуги.</w:t>
      </w:r>
    </w:p>
    <w:p w:rsidR="00D6761F" w:rsidRPr="00B27DF6" w:rsidRDefault="00D6761F" w:rsidP="00D6761F">
      <w:pPr>
        <w:pStyle w:val="ConsPlusNormal"/>
        <w:widowControl/>
        <w:ind w:firstLine="709"/>
        <w:jc w:val="both"/>
        <w:rPr>
          <w:rFonts w:ascii="Times New Roman" w:hAnsi="Times New Roman" w:cs="Times New Roman"/>
          <w:sz w:val="28"/>
          <w:szCs w:val="28"/>
        </w:rPr>
      </w:pPr>
      <w:r w:rsidRPr="00B27DF6">
        <w:rPr>
          <w:rFonts w:ascii="Times New Roman" w:hAnsi="Times New Roman" w:cs="Times New Roman"/>
          <w:sz w:val="28"/>
          <w:szCs w:val="28"/>
        </w:rPr>
        <w:t>О принятом решении заявитель уведомляется в течение 10 дней в виде письма на адрес, указанный заявителем в заявлении.</w:t>
      </w:r>
    </w:p>
    <w:p w:rsidR="00D6761F" w:rsidRPr="00B27DF6" w:rsidRDefault="00D6761F" w:rsidP="00D6761F">
      <w:pPr>
        <w:pStyle w:val="ConsPlusNormal"/>
        <w:widowControl/>
        <w:ind w:firstLine="709"/>
        <w:jc w:val="both"/>
        <w:rPr>
          <w:rFonts w:ascii="Times New Roman" w:hAnsi="Times New Roman" w:cs="Times New Roman"/>
          <w:sz w:val="28"/>
          <w:szCs w:val="28"/>
        </w:rPr>
      </w:pPr>
    </w:p>
    <w:p w:rsidR="00D6761F" w:rsidRPr="00B27DF6" w:rsidRDefault="00D6761F" w:rsidP="00D6761F">
      <w:pPr>
        <w:pStyle w:val="ConsPlusNormal"/>
        <w:widowControl/>
        <w:ind w:firstLine="709"/>
        <w:jc w:val="center"/>
        <w:rPr>
          <w:rFonts w:ascii="Times New Roman" w:hAnsi="Times New Roman" w:cs="Times New Roman"/>
          <w:sz w:val="28"/>
          <w:szCs w:val="28"/>
        </w:rPr>
      </w:pPr>
      <w:r w:rsidRPr="00B27DF6">
        <w:rPr>
          <w:rFonts w:ascii="Times New Roman" w:hAnsi="Times New Roman" w:cs="Times New Roman"/>
          <w:sz w:val="28"/>
          <w:szCs w:val="28"/>
        </w:rPr>
        <w:t>Издание приказа по образовательной организации о зачислении детей</w:t>
      </w:r>
    </w:p>
    <w:p w:rsidR="00D6761F" w:rsidRPr="00B27DF6" w:rsidRDefault="00D6761F" w:rsidP="00D6761F">
      <w:pPr>
        <w:pStyle w:val="ConsPlusNormal"/>
        <w:widowControl/>
        <w:ind w:firstLine="709"/>
        <w:jc w:val="both"/>
        <w:rPr>
          <w:rFonts w:ascii="Times New Roman" w:hAnsi="Times New Roman" w:cs="Times New Roman"/>
          <w:sz w:val="28"/>
          <w:szCs w:val="28"/>
        </w:rPr>
      </w:pPr>
    </w:p>
    <w:p w:rsidR="00D6761F" w:rsidRPr="00B27DF6" w:rsidRDefault="00D6761F" w:rsidP="00D6761F">
      <w:pPr>
        <w:pStyle w:val="ConsPlusNormal"/>
        <w:widowControl/>
        <w:ind w:firstLine="709"/>
        <w:jc w:val="both"/>
        <w:rPr>
          <w:rFonts w:ascii="Times New Roman" w:hAnsi="Times New Roman" w:cs="Times New Roman"/>
          <w:sz w:val="28"/>
          <w:szCs w:val="28"/>
        </w:rPr>
      </w:pPr>
      <w:r w:rsidRPr="00B27DF6">
        <w:rPr>
          <w:rFonts w:ascii="Times New Roman" w:hAnsi="Times New Roman" w:cs="Times New Roman"/>
          <w:sz w:val="28"/>
          <w:szCs w:val="28"/>
        </w:rPr>
        <w:t>В случае если принято решение о предоставлении муниципальной услуги, руководитель образовательной организации или должностное лицо комплектует детей в группы (отряды) и издает приказ по образовательной организации «О зачислении детей в образовательную организацию». Приказ регистрируется в книге приказов.</w:t>
      </w:r>
    </w:p>
    <w:p w:rsidR="00D6761F" w:rsidRPr="00B27DF6" w:rsidRDefault="00D6761F" w:rsidP="00D6761F">
      <w:pPr>
        <w:pStyle w:val="ConsPlusNormal"/>
        <w:widowControl/>
        <w:ind w:firstLine="709"/>
        <w:jc w:val="both"/>
        <w:rPr>
          <w:rFonts w:ascii="Times New Roman" w:hAnsi="Times New Roman" w:cs="Times New Roman"/>
          <w:sz w:val="28"/>
          <w:szCs w:val="28"/>
        </w:rPr>
      </w:pPr>
      <w:r w:rsidRPr="00B27DF6">
        <w:rPr>
          <w:rFonts w:ascii="Times New Roman" w:hAnsi="Times New Roman" w:cs="Times New Roman"/>
          <w:sz w:val="28"/>
          <w:szCs w:val="28"/>
        </w:rPr>
        <w:t xml:space="preserve"> </w:t>
      </w:r>
    </w:p>
    <w:p w:rsidR="00D6761F" w:rsidRPr="00B27DF6" w:rsidRDefault="00D6761F" w:rsidP="00D6761F">
      <w:pPr>
        <w:ind w:firstLine="709"/>
        <w:jc w:val="center"/>
        <w:rPr>
          <w:sz w:val="28"/>
          <w:szCs w:val="28"/>
        </w:rPr>
      </w:pPr>
      <w:r w:rsidRPr="00B27DF6">
        <w:rPr>
          <w:sz w:val="28"/>
          <w:szCs w:val="28"/>
        </w:rPr>
        <w:t>Подготовка отчетных документов о результатах оказания муниципальной услуги</w:t>
      </w:r>
    </w:p>
    <w:p w:rsidR="00D6761F" w:rsidRPr="00B27DF6" w:rsidRDefault="00D6761F" w:rsidP="00D6761F">
      <w:pPr>
        <w:ind w:firstLine="709"/>
        <w:jc w:val="both"/>
        <w:rPr>
          <w:sz w:val="28"/>
          <w:szCs w:val="28"/>
        </w:rPr>
      </w:pPr>
    </w:p>
    <w:p w:rsidR="00D6761F" w:rsidRPr="00B27DF6" w:rsidRDefault="00D6761F" w:rsidP="00D6761F">
      <w:pPr>
        <w:ind w:firstLine="709"/>
        <w:jc w:val="both"/>
        <w:rPr>
          <w:sz w:val="28"/>
          <w:szCs w:val="28"/>
        </w:rPr>
      </w:pPr>
      <w:r w:rsidRPr="00B27DF6">
        <w:rPr>
          <w:sz w:val="28"/>
          <w:szCs w:val="28"/>
        </w:rPr>
        <w:t xml:space="preserve">3.5. Основанием настоящего административного действия является организация отдыха и оздоровления детей и подростков в образовательных организациях. </w:t>
      </w:r>
    </w:p>
    <w:p w:rsidR="00D6761F" w:rsidRPr="00B27DF6" w:rsidRDefault="00D6761F" w:rsidP="00D6761F">
      <w:pPr>
        <w:ind w:firstLine="709"/>
        <w:jc w:val="both"/>
        <w:rPr>
          <w:sz w:val="28"/>
          <w:szCs w:val="28"/>
        </w:rPr>
      </w:pPr>
      <w:r w:rsidRPr="00B27DF6">
        <w:rPr>
          <w:sz w:val="28"/>
          <w:szCs w:val="28"/>
        </w:rPr>
        <w:lastRenderedPageBreak/>
        <w:t>Специалистом, ответственным за организацию отдыха детей в каникулярное время, проводится анализ представленных отчетов, составляется сводная статистическая и аналитическая информация, представляемая на подпись начальнику отдела образования.</w:t>
      </w:r>
    </w:p>
    <w:p w:rsidR="00D6761F" w:rsidRPr="00B27DF6" w:rsidRDefault="00D6761F" w:rsidP="00D6761F">
      <w:pPr>
        <w:ind w:firstLine="709"/>
        <w:jc w:val="both"/>
        <w:rPr>
          <w:sz w:val="28"/>
          <w:szCs w:val="28"/>
        </w:rPr>
      </w:pPr>
      <w:r w:rsidRPr="00B27DF6">
        <w:rPr>
          <w:sz w:val="28"/>
          <w:szCs w:val="28"/>
        </w:rPr>
        <w:t>При подведении итогов образовательные организации предоставляют в отдел образования информацию по охвату данной категории детей конкретными видами отдыха.</w:t>
      </w:r>
    </w:p>
    <w:p w:rsidR="00D6761F" w:rsidRPr="00B27DF6" w:rsidRDefault="00D6761F" w:rsidP="00D6761F">
      <w:pPr>
        <w:ind w:firstLine="709"/>
        <w:jc w:val="both"/>
        <w:rPr>
          <w:sz w:val="28"/>
          <w:szCs w:val="28"/>
        </w:rPr>
      </w:pPr>
      <w:r w:rsidRPr="00B27DF6">
        <w:rPr>
          <w:sz w:val="28"/>
          <w:szCs w:val="28"/>
        </w:rPr>
        <w:t>Осуществление мониторинга в сфере отдыха детей в каникулярное время проводит специалист, ответственный за организацию отдыха детей в каникулярное время. Образовательными организациями в отдел образования в соответствии с нормативно-распорядительными документами в течении предоставляются:</w:t>
      </w:r>
    </w:p>
    <w:p w:rsidR="00D6761F" w:rsidRPr="00B27DF6" w:rsidRDefault="00D6761F" w:rsidP="00D6761F">
      <w:pPr>
        <w:ind w:firstLine="709"/>
        <w:jc w:val="both"/>
        <w:rPr>
          <w:sz w:val="28"/>
          <w:szCs w:val="28"/>
        </w:rPr>
      </w:pPr>
      <w:r w:rsidRPr="00B27DF6">
        <w:rPr>
          <w:sz w:val="28"/>
          <w:szCs w:val="28"/>
        </w:rPr>
        <w:t>отчет об организации отдыха детей в каникулярное время и об освоении средств, выделенных на реализацию данных мероприятий;</w:t>
      </w:r>
    </w:p>
    <w:p w:rsidR="00D6761F" w:rsidRPr="00B27DF6" w:rsidRDefault="00D6761F" w:rsidP="00D6761F">
      <w:pPr>
        <w:ind w:firstLine="709"/>
        <w:jc w:val="both"/>
        <w:rPr>
          <w:sz w:val="28"/>
          <w:szCs w:val="28"/>
        </w:rPr>
      </w:pPr>
      <w:r w:rsidRPr="00B27DF6">
        <w:rPr>
          <w:sz w:val="28"/>
          <w:szCs w:val="28"/>
        </w:rPr>
        <w:t>итоговый отчет.</w:t>
      </w:r>
    </w:p>
    <w:p w:rsidR="00D6761F" w:rsidRPr="00B27DF6" w:rsidRDefault="00D6761F" w:rsidP="00D6761F">
      <w:pPr>
        <w:ind w:firstLine="709"/>
        <w:jc w:val="both"/>
        <w:rPr>
          <w:sz w:val="28"/>
          <w:szCs w:val="28"/>
        </w:rPr>
      </w:pPr>
      <w:r w:rsidRPr="00B27DF6">
        <w:rPr>
          <w:sz w:val="28"/>
          <w:szCs w:val="28"/>
        </w:rPr>
        <w:t>Итоговые информации направляются в соответствующие органы и субъекты власти в сроки, ранее утвержденные планами работы и иными нормативными или распорядительными документами.</w:t>
      </w:r>
    </w:p>
    <w:p w:rsidR="00D6761F" w:rsidRPr="00B27DF6" w:rsidRDefault="00D6761F" w:rsidP="00D6761F">
      <w:pPr>
        <w:ind w:firstLine="709"/>
        <w:jc w:val="both"/>
        <w:rPr>
          <w:sz w:val="28"/>
          <w:szCs w:val="28"/>
        </w:rPr>
      </w:pPr>
      <w:r w:rsidRPr="00B27DF6">
        <w:rPr>
          <w:sz w:val="28"/>
          <w:szCs w:val="28"/>
        </w:rPr>
        <w:t>Результатом предоставления административной процедуры является предоставление заявителю путевки в организацию отдыха и оздоровления детей и подростков.</w:t>
      </w:r>
    </w:p>
    <w:p w:rsidR="00D6761F" w:rsidRPr="00B27DF6" w:rsidRDefault="00D6761F" w:rsidP="00D6761F">
      <w:pPr>
        <w:tabs>
          <w:tab w:val="left" w:pos="720"/>
        </w:tabs>
        <w:ind w:firstLine="709"/>
        <w:jc w:val="both"/>
        <w:rPr>
          <w:sz w:val="28"/>
          <w:szCs w:val="28"/>
        </w:rPr>
      </w:pPr>
    </w:p>
    <w:p w:rsidR="0082242B" w:rsidRPr="00B27DF6" w:rsidRDefault="0082242B" w:rsidP="0082242B">
      <w:pPr>
        <w:pStyle w:val="ae"/>
        <w:ind w:firstLine="567"/>
        <w:jc w:val="center"/>
        <w:rPr>
          <w:b/>
          <w:szCs w:val="28"/>
        </w:rPr>
      </w:pPr>
      <w:r w:rsidRPr="00B27DF6">
        <w:rPr>
          <w:b/>
          <w:szCs w:val="28"/>
          <w:lang w:val="en-US"/>
        </w:rPr>
        <w:t>IV</w:t>
      </w:r>
      <w:r w:rsidRPr="00B27DF6">
        <w:rPr>
          <w:b/>
          <w:szCs w:val="28"/>
        </w:rPr>
        <w:t xml:space="preserve">. ФОРМА КОНТРОЛЯ ЗА </w:t>
      </w:r>
    </w:p>
    <w:p w:rsidR="0082242B" w:rsidRPr="00B27DF6" w:rsidRDefault="0082242B" w:rsidP="0082242B">
      <w:pPr>
        <w:pStyle w:val="ae"/>
        <w:ind w:firstLine="567"/>
        <w:jc w:val="center"/>
        <w:rPr>
          <w:b/>
          <w:szCs w:val="28"/>
        </w:rPr>
      </w:pPr>
      <w:r w:rsidRPr="00B27DF6">
        <w:rPr>
          <w:b/>
          <w:szCs w:val="28"/>
        </w:rPr>
        <w:t>ИСПОЛНЕНИЕМ АДМИНИ</w:t>
      </w:r>
      <w:r w:rsidR="00160891" w:rsidRPr="00B27DF6">
        <w:rPr>
          <w:b/>
          <w:szCs w:val="28"/>
        </w:rPr>
        <w:t>С</w:t>
      </w:r>
      <w:r w:rsidRPr="00B27DF6">
        <w:rPr>
          <w:b/>
          <w:szCs w:val="28"/>
        </w:rPr>
        <w:t>ТРАТИВНОГО РЕГЛАМЕНТА</w:t>
      </w:r>
    </w:p>
    <w:p w:rsidR="00B2686F" w:rsidRPr="00B27DF6" w:rsidRDefault="00B2686F" w:rsidP="00B2686F">
      <w:pPr>
        <w:pStyle w:val="ae"/>
        <w:ind w:firstLine="567"/>
        <w:jc w:val="both"/>
        <w:rPr>
          <w:szCs w:val="28"/>
        </w:rPr>
      </w:pPr>
    </w:p>
    <w:p w:rsidR="00B2686F" w:rsidRPr="00B27DF6" w:rsidRDefault="00B2686F" w:rsidP="00B2686F">
      <w:pPr>
        <w:pStyle w:val="a8"/>
        <w:numPr>
          <w:ilvl w:val="0"/>
          <w:numId w:val="28"/>
        </w:numPr>
        <w:tabs>
          <w:tab w:val="left" w:pos="720"/>
          <w:tab w:val="left" w:pos="1276"/>
        </w:tabs>
        <w:spacing w:before="0"/>
        <w:rPr>
          <w:sz w:val="28"/>
          <w:szCs w:val="28"/>
        </w:rPr>
      </w:pPr>
      <w:r w:rsidRPr="00B27DF6">
        <w:rPr>
          <w:sz w:val="28"/>
          <w:szCs w:val="28"/>
        </w:rPr>
        <w:t>Порядок осуществления текущего контроля за соблюдением и ис</w:t>
      </w:r>
      <w:r w:rsidRPr="00B27DF6">
        <w:rPr>
          <w:sz w:val="28"/>
          <w:szCs w:val="28"/>
        </w:rPr>
        <w:softHyphen/>
        <w:t>полнением ответственными должностными лицами положений Администра</w:t>
      </w:r>
      <w:r w:rsidRPr="00B27DF6">
        <w:rPr>
          <w:sz w:val="28"/>
          <w:szCs w:val="28"/>
        </w:rPr>
        <w:softHyphen/>
        <w:t>тивного регламента и иных нормативных правовых актов Российской Феде</w:t>
      </w:r>
      <w:r w:rsidRPr="00B27DF6">
        <w:rPr>
          <w:sz w:val="28"/>
          <w:szCs w:val="28"/>
        </w:rPr>
        <w:softHyphen/>
        <w:t xml:space="preserve">рации, Ставропольского края, муниципальных нормативных правовых актов Новоселицкого муниципального </w:t>
      </w:r>
      <w:r w:rsidR="00001B86" w:rsidRPr="00B27DF6">
        <w:rPr>
          <w:sz w:val="28"/>
          <w:szCs w:val="28"/>
        </w:rPr>
        <w:t>округа</w:t>
      </w:r>
      <w:r w:rsidRPr="00B27DF6">
        <w:rPr>
          <w:sz w:val="28"/>
          <w:szCs w:val="28"/>
        </w:rPr>
        <w:t xml:space="preserve"> Ставропольского края, устанавливающих требования к предоставлению </w:t>
      </w:r>
      <w:r w:rsidR="009E0422" w:rsidRPr="00B27DF6">
        <w:rPr>
          <w:sz w:val="28"/>
          <w:szCs w:val="28"/>
        </w:rPr>
        <w:t>муниципальной</w:t>
      </w:r>
      <w:r w:rsidRPr="00B27DF6">
        <w:rPr>
          <w:sz w:val="28"/>
          <w:szCs w:val="28"/>
        </w:rPr>
        <w:t xml:space="preserve"> услуги, а также принятием ими решений.</w:t>
      </w:r>
    </w:p>
    <w:p w:rsidR="00B2686F" w:rsidRPr="00B27DF6" w:rsidRDefault="00B2686F" w:rsidP="00B2686F">
      <w:pPr>
        <w:pStyle w:val="a8"/>
        <w:tabs>
          <w:tab w:val="left" w:pos="720"/>
          <w:tab w:val="left" w:pos="2520"/>
        </w:tabs>
        <w:spacing w:before="0"/>
        <w:ind w:firstLine="709"/>
        <w:rPr>
          <w:sz w:val="28"/>
          <w:szCs w:val="28"/>
        </w:rPr>
      </w:pPr>
      <w:r w:rsidRPr="00B27DF6">
        <w:rPr>
          <w:sz w:val="28"/>
          <w:szCs w:val="28"/>
        </w:rPr>
        <w:t>Текущий контроль за соблюдением последовательности действий, оп</w:t>
      </w:r>
      <w:r w:rsidRPr="00B27DF6">
        <w:rPr>
          <w:sz w:val="28"/>
          <w:szCs w:val="28"/>
        </w:rPr>
        <w:softHyphen/>
        <w:t xml:space="preserve">ределенных административными процедурами по предоставлению </w:t>
      </w:r>
      <w:r w:rsidR="009E0422" w:rsidRPr="00B27DF6">
        <w:rPr>
          <w:sz w:val="28"/>
          <w:szCs w:val="28"/>
        </w:rPr>
        <w:t xml:space="preserve">муниципальной </w:t>
      </w:r>
      <w:r w:rsidRPr="00B27DF6">
        <w:rPr>
          <w:sz w:val="28"/>
          <w:szCs w:val="28"/>
        </w:rPr>
        <w:t xml:space="preserve">услуги, и принятием решений специалистами </w:t>
      </w:r>
      <w:r w:rsidR="00001B86" w:rsidRPr="00B27DF6">
        <w:rPr>
          <w:sz w:val="28"/>
          <w:szCs w:val="28"/>
        </w:rPr>
        <w:t>о</w:t>
      </w:r>
      <w:r w:rsidRPr="00B27DF6">
        <w:rPr>
          <w:sz w:val="28"/>
          <w:szCs w:val="28"/>
        </w:rPr>
        <w:t>тдела образова</w:t>
      </w:r>
      <w:r w:rsidRPr="00B27DF6">
        <w:rPr>
          <w:sz w:val="28"/>
          <w:szCs w:val="28"/>
        </w:rPr>
        <w:softHyphen/>
        <w:t xml:space="preserve">ния и </w:t>
      </w:r>
      <w:r w:rsidR="00C15224" w:rsidRPr="00B27DF6">
        <w:rPr>
          <w:sz w:val="28"/>
          <w:szCs w:val="28"/>
        </w:rPr>
        <w:t>Центра</w:t>
      </w:r>
      <w:r w:rsidRPr="00B27DF6">
        <w:rPr>
          <w:sz w:val="28"/>
          <w:szCs w:val="28"/>
        </w:rPr>
        <w:t xml:space="preserve"> осуществляется должностными лицами, ответственными за организацию работы по предоставлению </w:t>
      </w:r>
      <w:r w:rsidR="009E0422" w:rsidRPr="00B27DF6">
        <w:rPr>
          <w:sz w:val="28"/>
          <w:szCs w:val="28"/>
        </w:rPr>
        <w:t>муниципальной</w:t>
      </w:r>
      <w:r w:rsidRPr="00B27DF6">
        <w:rPr>
          <w:sz w:val="28"/>
          <w:szCs w:val="28"/>
        </w:rPr>
        <w:t xml:space="preserve"> услуги, путем проведения проверок соблюдения и исполнения специалистами Отдела образования положений настоящего Административного регламента, иных нормативных правовых актов Российской Федерации, Ставропольского края и органов местного самоуправления Новоселицкого муниципального </w:t>
      </w:r>
      <w:r w:rsidR="00001B86" w:rsidRPr="00B27DF6">
        <w:rPr>
          <w:sz w:val="28"/>
          <w:szCs w:val="28"/>
        </w:rPr>
        <w:t>округа</w:t>
      </w:r>
      <w:r w:rsidRPr="00B27DF6">
        <w:rPr>
          <w:sz w:val="28"/>
          <w:szCs w:val="28"/>
        </w:rPr>
        <w:t>.</w:t>
      </w:r>
    </w:p>
    <w:p w:rsidR="00B2686F" w:rsidRPr="00B27DF6" w:rsidRDefault="00B2686F" w:rsidP="00B2686F">
      <w:pPr>
        <w:pStyle w:val="a8"/>
        <w:numPr>
          <w:ilvl w:val="0"/>
          <w:numId w:val="28"/>
        </w:numPr>
        <w:tabs>
          <w:tab w:val="left" w:pos="720"/>
          <w:tab w:val="left" w:pos="1276"/>
        </w:tabs>
        <w:spacing w:before="0"/>
        <w:rPr>
          <w:sz w:val="28"/>
          <w:szCs w:val="28"/>
        </w:rPr>
      </w:pPr>
      <w:r w:rsidRPr="00B27DF6">
        <w:rPr>
          <w:sz w:val="28"/>
          <w:szCs w:val="28"/>
        </w:rPr>
        <w:t xml:space="preserve">Порядок и периодичность осуществления плановых и внеплановых проверок полноты и качества предоставления </w:t>
      </w:r>
      <w:r w:rsidR="009E0422" w:rsidRPr="00B27DF6">
        <w:rPr>
          <w:sz w:val="28"/>
          <w:szCs w:val="28"/>
        </w:rPr>
        <w:t>муниципальной</w:t>
      </w:r>
      <w:r w:rsidRPr="00B27DF6">
        <w:rPr>
          <w:sz w:val="28"/>
          <w:szCs w:val="28"/>
        </w:rPr>
        <w:t xml:space="preserve"> услуги, в том числе порядок и формы контроля за полнотой и качеством предоставления </w:t>
      </w:r>
      <w:r w:rsidR="009E0422" w:rsidRPr="00B27DF6">
        <w:rPr>
          <w:sz w:val="28"/>
          <w:szCs w:val="28"/>
        </w:rPr>
        <w:t xml:space="preserve">муниципальной </w:t>
      </w:r>
      <w:r w:rsidRPr="00B27DF6">
        <w:rPr>
          <w:sz w:val="28"/>
          <w:szCs w:val="28"/>
        </w:rPr>
        <w:t>услуги.</w:t>
      </w:r>
    </w:p>
    <w:p w:rsidR="00B2686F" w:rsidRPr="00B27DF6" w:rsidRDefault="00B2686F" w:rsidP="00B2686F">
      <w:pPr>
        <w:pStyle w:val="a8"/>
        <w:numPr>
          <w:ilvl w:val="0"/>
          <w:numId w:val="29"/>
        </w:numPr>
        <w:tabs>
          <w:tab w:val="left" w:pos="720"/>
          <w:tab w:val="left" w:pos="1418"/>
        </w:tabs>
        <w:spacing w:before="0"/>
        <w:rPr>
          <w:sz w:val="28"/>
          <w:szCs w:val="28"/>
        </w:rPr>
      </w:pPr>
      <w:r w:rsidRPr="00B27DF6">
        <w:rPr>
          <w:sz w:val="28"/>
          <w:szCs w:val="28"/>
        </w:rPr>
        <w:lastRenderedPageBreak/>
        <w:t xml:space="preserve">Проверки полноты и качества предоставления </w:t>
      </w:r>
      <w:r w:rsidR="00D854DC" w:rsidRPr="00B27DF6">
        <w:rPr>
          <w:sz w:val="28"/>
          <w:szCs w:val="28"/>
        </w:rPr>
        <w:t>муниципальной</w:t>
      </w:r>
      <w:r w:rsidRPr="00B27DF6">
        <w:rPr>
          <w:sz w:val="28"/>
          <w:szCs w:val="28"/>
        </w:rPr>
        <w:t xml:space="preserve"> услуги могут быть плановыми и внеплановыми.</w:t>
      </w:r>
    </w:p>
    <w:p w:rsidR="00B2686F" w:rsidRPr="00B27DF6" w:rsidRDefault="00B2686F" w:rsidP="00B2686F">
      <w:pPr>
        <w:pStyle w:val="a8"/>
        <w:tabs>
          <w:tab w:val="left" w:pos="720"/>
          <w:tab w:val="left" w:pos="2520"/>
        </w:tabs>
        <w:spacing w:before="0"/>
        <w:ind w:firstLine="709"/>
        <w:rPr>
          <w:sz w:val="28"/>
          <w:szCs w:val="28"/>
        </w:rPr>
      </w:pPr>
      <w:r w:rsidRPr="00B27DF6">
        <w:rPr>
          <w:sz w:val="28"/>
          <w:szCs w:val="28"/>
        </w:rPr>
        <w:t>Плановые проверки проводятся в соответствии с утвержденным пла</w:t>
      </w:r>
      <w:r w:rsidRPr="00B27DF6">
        <w:rPr>
          <w:sz w:val="28"/>
          <w:szCs w:val="28"/>
        </w:rPr>
        <w:softHyphen/>
        <w:t>ном деятельности Отдела образования.</w:t>
      </w:r>
    </w:p>
    <w:p w:rsidR="00B2686F" w:rsidRPr="00B27DF6" w:rsidRDefault="00B2686F" w:rsidP="00B2686F">
      <w:pPr>
        <w:pStyle w:val="a8"/>
        <w:tabs>
          <w:tab w:val="left" w:pos="720"/>
          <w:tab w:val="left" w:pos="2520"/>
        </w:tabs>
        <w:spacing w:before="0"/>
        <w:ind w:firstLine="709"/>
        <w:rPr>
          <w:sz w:val="28"/>
          <w:szCs w:val="28"/>
        </w:rPr>
      </w:pPr>
      <w:r w:rsidRPr="00B27DF6">
        <w:rPr>
          <w:sz w:val="28"/>
          <w:szCs w:val="28"/>
        </w:rPr>
        <w:t>Внеплановые проверки организуются и проводятся в случаях обраще</w:t>
      </w:r>
      <w:r w:rsidRPr="00B27DF6">
        <w:rPr>
          <w:sz w:val="28"/>
          <w:szCs w:val="28"/>
        </w:rPr>
        <w:softHyphen/>
        <w:t>ний заявителей с жалобами на нарушение их прав и законных интересов дей</w:t>
      </w:r>
      <w:r w:rsidRPr="00B27DF6">
        <w:rPr>
          <w:sz w:val="28"/>
          <w:szCs w:val="28"/>
        </w:rPr>
        <w:softHyphen/>
        <w:t>ствиями (бездействием) должностного лица муниципальной образовательной организации, ответственного за предоставление  услуги, спе</w:t>
      </w:r>
      <w:r w:rsidRPr="00B27DF6">
        <w:rPr>
          <w:sz w:val="28"/>
          <w:szCs w:val="28"/>
        </w:rPr>
        <w:softHyphen/>
        <w:t xml:space="preserve">циалистов Отдела образования и </w:t>
      </w:r>
      <w:r w:rsidR="00C15224" w:rsidRPr="00B27DF6">
        <w:rPr>
          <w:sz w:val="28"/>
          <w:szCs w:val="28"/>
        </w:rPr>
        <w:t>Центра</w:t>
      </w:r>
      <w:r w:rsidRPr="00B27DF6">
        <w:rPr>
          <w:sz w:val="28"/>
          <w:szCs w:val="28"/>
        </w:rPr>
        <w:t xml:space="preserve"> по предоставлению услу</w:t>
      </w:r>
      <w:r w:rsidRPr="00B27DF6">
        <w:rPr>
          <w:sz w:val="28"/>
          <w:szCs w:val="28"/>
        </w:rPr>
        <w:softHyphen/>
        <w:t>ги.</w:t>
      </w:r>
    </w:p>
    <w:p w:rsidR="00B2686F" w:rsidRPr="00B27DF6" w:rsidRDefault="00B2686F" w:rsidP="00B2686F">
      <w:pPr>
        <w:pStyle w:val="a8"/>
        <w:tabs>
          <w:tab w:val="left" w:pos="720"/>
          <w:tab w:val="left" w:pos="2520"/>
        </w:tabs>
        <w:spacing w:before="0"/>
        <w:ind w:firstLine="709"/>
        <w:rPr>
          <w:sz w:val="28"/>
          <w:szCs w:val="28"/>
        </w:rPr>
      </w:pPr>
      <w:r w:rsidRPr="00B27DF6">
        <w:rPr>
          <w:sz w:val="28"/>
          <w:szCs w:val="28"/>
        </w:rPr>
        <w:t>Порядок проведения внеплановой проверки регламентируется прика</w:t>
      </w:r>
      <w:r w:rsidRPr="00B27DF6">
        <w:rPr>
          <w:sz w:val="28"/>
          <w:szCs w:val="28"/>
        </w:rPr>
        <w:softHyphen/>
        <w:t>зом Отдела образования.</w:t>
      </w:r>
    </w:p>
    <w:p w:rsidR="00B2686F" w:rsidRPr="00B27DF6" w:rsidRDefault="00B2686F" w:rsidP="00B2686F">
      <w:pPr>
        <w:pStyle w:val="a8"/>
        <w:numPr>
          <w:ilvl w:val="0"/>
          <w:numId w:val="29"/>
        </w:numPr>
        <w:tabs>
          <w:tab w:val="left" w:pos="720"/>
          <w:tab w:val="left" w:pos="1418"/>
        </w:tabs>
        <w:spacing w:before="0"/>
        <w:rPr>
          <w:sz w:val="28"/>
          <w:szCs w:val="28"/>
        </w:rPr>
      </w:pPr>
      <w:r w:rsidRPr="00B27DF6">
        <w:rPr>
          <w:sz w:val="28"/>
          <w:szCs w:val="28"/>
        </w:rPr>
        <w:t>Предметом контроля является оценка полноты и качества испол</w:t>
      </w:r>
      <w:r w:rsidRPr="00B27DF6">
        <w:rPr>
          <w:sz w:val="28"/>
          <w:szCs w:val="28"/>
        </w:rPr>
        <w:softHyphen/>
        <w:t xml:space="preserve">нения </w:t>
      </w:r>
      <w:r w:rsidR="00D854DC" w:rsidRPr="00B27DF6">
        <w:rPr>
          <w:sz w:val="28"/>
          <w:szCs w:val="28"/>
        </w:rPr>
        <w:t>муниципальной</w:t>
      </w:r>
      <w:r w:rsidRPr="00B27DF6">
        <w:rPr>
          <w:sz w:val="28"/>
          <w:szCs w:val="28"/>
        </w:rPr>
        <w:t xml:space="preserve"> услуги, включая соблюдение последовательности и сроков административных действий (административных процедур), входя</w:t>
      </w:r>
      <w:r w:rsidRPr="00B27DF6">
        <w:rPr>
          <w:sz w:val="28"/>
          <w:szCs w:val="28"/>
        </w:rPr>
        <w:softHyphen/>
        <w:t>щих в нее, обоснованности и законности решений, принятых сотрудниками муниципальной образовательной организации в процессе ее исполнения, а также выявление и устранение допущенных нарушений.</w:t>
      </w:r>
    </w:p>
    <w:p w:rsidR="00B2686F" w:rsidRPr="00B27DF6" w:rsidRDefault="00B2686F" w:rsidP="00B2686F">
      <w:pPr>
        <w:pStyle w:val="a8"/>
        <w:numPr>
          <w:ilvl w:val="0"/>
          <w:numId w:val="28"/>
        </w:numPr>
        <w:tabs>
          <w:tab w:val="left" w:pos="720"/>
          <w:tab w:val="left" w:pos="1418"/>
        </w:tabs>
        <w:spacing w:before="0"/>
        <w:rPr>
          <w:sz w:val="28"/>
          <w:szCs w:val="28"/>
        </w:rPr>
      </w:pPr>
      <w:r w:rsidRPr="00B27DF6">
        <w:rPr>
          <w:sz w:val="28"/>
          <w:szCs w:val="28"/>
        </w:rPr>
        <w:t xml:space="preserve">Ответственность должностных лиц органа, предоставляющего </w:t>
      </w:r>
      <w:r w:rsidR="00D854DC" w:rsidRPr="00B27DF6">
        <w:rPr>
          <w:sz w:val="28"/>
          <w:szCs w:val="28"/>
        </w:rPr>
        <w:t>муниципальную</w:t>
      </w:r>
      <w:r w:rsidRPr="00B27DF6">
        <w:rPr>
          <w:sz w:val="28"/>
          <w:szCs w:val="28"/>
        </w:rPr>
        <w:t xml:space="preserve"> услугу, за решения и действия (бездействие), принимаемые (осуществляемые) ими в ходе предоставления </w:t>
      </w:r>
      <w:r w:rsidR="009E0422" w:rsidRPr="00B27DF6">
        <w:rPr>
          <w:sz w:val="28"/>
          <w:szCs w:val="28"/>
        </w:rPr>
        <w:t>муниципальной</w:t>
      </w:r>
      <w:r w:rsidRPr="00B27DF6">
        <w:rPr>
          <w:sz w:val="28"/>
          <w:szCs w:val="28"/>
        </w:rPr>
        <w:t xml:space="preserve"> услуги.</w:t>
      </w:r>
    </w:p>
    <w:p w:rsidR="00B2686F" w:rsidRPr="00B27DF6" w:rsidRDefault="00B2686F" w:rsidP="00B2686F">
      <w:pPr>
        <w:pStyle w:val="a8"/>
        <w:tabs>
          <w:tab w:val="left" w:pos="720"/>
          <w:tab w:val="left" w:pos="2520"/>
        </w:tabs>
        <w:spacing w:before="0"/>
        <w:ind w:firstLine="709"/>
        <w:rPr>
          <w:sz w:val="28"/>
          <w:szCs w:val="28"/>
        </w:rPr>
      </w:pPr>
      <w:r w:rsidRPr="00B27DF6">
        <w:rPr>
          <w:sz w:val="28"/>
          <w:szCs w:val="28"/>
        </w:rPr>
        <w:t xml:space="preserve">Работники Отдела образования, должностные лица </w:t>
      </w:r>
      <w:r w:rsidR="00C15224" w:rsidRPr="00B27DF6">
        <w:rPr>
          <w:sz w:val="28"/>
          <w:szCs w:val="28"/>
        </w:rPr>
        <w:t>Центра</w:t>
      </w:r>
      <w:r w:rsidRPr="00B27DF6">
        <w:rPr>
          <w:sz w:val="28"/>
          <w:szCs w:val="28"/>
        </w:rPr>
        <w:t>, ответственные за осуществление административных процедур, несут персо</w:t>
      </w:r>
      <w:r w:rsidRPr="00B27DF6">
        <w:rPr>
          <w:sz w:val="28"/>
          <w:szCs w:val="28"/>
        </w:rPr>
        <w:softHyphen/>
        <w:t>нальную ответственность за полноту и качество осуществления администра</w:t>
      </w:r>
      <w:r w:rsidRPr="00B27DF6">
        <w:rPr>
          <w:sz w:val="28"/>
          <w:szCs w:val="28"/>
        </w:rPr>
        <w:softHyphen/>
        <w:t>тивных процедур.</w:t>
      </w:r>
    </w:p>
    <w:p w:rsidR="00B2686F" w:rsidRPr="00B27DF6" w:rsidRDefault="00B2686F" w:rsidP="00B2686F">
      <w:pPr>
        <w:pStyle w:val="a8"/>
        <w:tabs>
          <w:tab w:val="left" w:pos="720"/>
          <w:tab w:val="left" w:pos="2520"/>
        </w:tabs>
        <w:spacing w:before="0"/>
        <w:ind w:firstLine="709"/>
        <w:rPr>
          <w:sz w:val="28"/>
          <w:szCs w:val="28"/>
        </w:rPr>
      </w:pPr>
      <w:r w:rsidRPr="00B27DF6">
        <w:rPr>
          <w:sz w:val="28"/>
          <w:szCs w:val="28"/>
        </w:rPr>
        <w:t>В случае допущенных нарушений специалисты Отдела образова</w:t>
      </w:r>
      <w:r w:rsidRPr="00B27DF6">
        <w:rPr>
          <w:sz w:val="28"/>
          <w:szCs w:val="28"/>
        </w:rPr>
        <w:softHyphen/>
        <w:t>ния, МБУ «МФЦ» привлекаются к дисциплинарной ответственности в соот</w:t>
      </w:r>
      <w:r w:rsidRPr="00B27DF6">
        <w:rPr>
          <w:sz w:val="28"/>
          <w:szCs w:val="28"/>
        </w:rPr>
        <w:softHyphen/>
        <w:t>ветствии с законодательством Российской Федерации.</w:t>
      </w:r>
    </w:p>
    <w:p w:rsidR="00B2686F" w:rsidRPr="00B27DF6" w:rsidRDefault="00B2686F" w:rsidP="00B2686F">
      <w:pPr>
        <w:pStyle w:val="a8"/>
        <w:numPr>
          <w:ilvl w:val="0"/>
          <w:numId w:val="28"/>
        </w:numPr>
        <w:tabs>
          <w:tab w:val="left" w:pos="720"/>
          <w:tab w:val="left" w:pos="1276"/>
          <w:tab w:val="left" w:pos="1418"/>
          <w:tab w:val="left" w:pos="1560"/>
          <w:tab w:val="left" w:pos="1985"/>
        </w:tabs>
        <w:spacing w:before="0"/>
        <w:rPr>
          <w:sz w:val="28"/>
          <w:szCs w:val="28"/>
        </w:rPr>
      </w:pPr>
      <w:r w:rsidRPr="00B27DF6">
        <w:rPr>
          <w:sz w:val="28"/>
          <w:szCs w:val="28"/>
        </w:rPr>
        <w:t xml:space="preserve">Положения, характеризующие требования к порядку и формам контроля за предоставлением </w:t>
      </w:r>
      <w:r w:rsidR="009E0422" w:rsidRPr="00B27DF6">
        <w:rPr>
          <w:sz w:val="28"/>
          <w:szCs w:val="28"/>
        </w:rPr>
        <w:t>муниципальной</w:t>
      </w:r>
      <w:r w:rsidRPr="00B27DF6">
        <w:rPr>
          <w:sz w:val="28"/>
          <w:szCs w:val="28"/>
        </w:rPr>
        <w:t xml:space="preserve"> услуги, в том числе со стороны граждан, их объединений и организаций.</w:t>
      </w:r>
    </w:p>
    <w:p w:rsidR="00B2686F" w:rsidRPr="00B27DF6" w:rsidRDefault="00B2686F" w:rsidP="00B2686F">
      <w:pPr>
        <w:pStyle w:val="a8"/>
        <w:tabs>
          <w:tab w:val="left" w:pos="720"/>
          <w:tab w:val="left" w:pos="2520"/>
        </w:tabs>
        <w:spacing w:before="0"/>
        <w:ind w:firstLine="709"/>
        <w:rPr>
          <w:sz w:val="28"/>
          <w:szCs w:val="28"/>
        </w:rPr>
      </w:pPr>
      <w:r w:rsidRPr="00B27DF6">
        <w:rPr>
          <w:sz w:val="28"/>
          <w:szCs w:val="28"/>
        </w:rPr>
        <w:t xml:space="preserve">Контроль предоставления </w:t>
      </w:r>
      <w:r w:rsidR="009E0422" w:rsidRPr="00B27DF6">
        <w:rPr>
          <w:sz w:val="28"/>
          <w:szCs w:val="28"/>
        </w:rPr>
        <w:t>муниципальной</w:t>
      </w:r>
      <w:r w:rsidRPr="00B27DF6">
        <w:rPr>
          <w:sz w:val="28"/>
          <w:szCs w:val="28"/>
        </w:rPr>
        <w:t xml:space="preserve"> услуги осуществляется зая</w:t>
      </w:r>
      <w:r w:rsidRPr="00B27DF6">
        <w:rPr>
          <w:sz w:val="28"/>
          <w:szCs w:val="28"/>
        </w:rPr>
        <w:softHyphen/>
        <w:t>вителями, организациями в порядке и формах, предусмотренных законода</w:t>
      </w:r>
      <w:r w:rsidRPr="00B27DF6">
        <w:rPr>
          <w:sz w:val="28"/>
          <w:szCs w:val="28"/>
        </w:rPr>
        <w:softHyphen/>
        <w:t>тельством Российской Федерации.</w:t>
      </w:r>
    </w:p>
    <w:p w:rsidR="00B2686F" w:rsidRPr="00B27DF6" w:rsidRDefault="00B2686F" w:rsidP="00B2686F">
      <w:pPr>
        <w:pStyle w:val="a8"/>
        <w:tabs>
          <w:tab w:val="left" w:pos="720"/>
          <w:tab w:val="left" w:pos="2520"/>
        </w:tabs>
        <w:spacing w:before="0"/>
        <w:ind w:firstLine="709"/>
        <w:rPr>
          <w:sz w:val="28"/>
          <w:szCs w:val="28"/>
        </w:rPr>
      </w:pPr>
      <w:r w:rsidRPr="00B27DF6">
        <w:rPr>
          <w:sz w:val="28"/>
          <w:szCs w:val="28"/>
        </w:rPr>
        <w:t>В случае установления нарушений в ходе исполнения настоящего рег</w:t>
      </w:r>
      <w:r w:rsidRPr="00B27DF6">
        <w:rPr>
          <w:sz w:val="28"/>
          <w:szCs w:val="28"/>
        </w:rPr>
        <w:softHyphen/>
        <w:t>ламента, виновные лица привлекаются к ответственности в соответствии с должностными регламентами и действующим законодательством Российской Федерации».</w:t>
      </w:r>
    </w:p>
    <w:p w:rsidR="00D6761F" w:rsidRPr="00B27DF6" w:rsidRDefault="00D6761F" w:rsidP="00D6761F">
      <w:pPr>
        <w:ind w:firstLine="709"/>
        <w:jc w:val="both"/>
        <w:rPr>
          <w:sz w:val="28"/>
          <w:szCs w:val="28"/>
        </w:rPr>
      </w:pPr>
    </w:p>
    <w:p w:rsidR="0082242B" w:rsidRPr="00B27DF6" w:rsidRDefault="0082242B" w:rsidP="0082242B">
      <w:pPr>
        <w:pStyle w:val="ConsPlusNormal"/>
        <w:widowControl/>
        <w:ind w:firstLine="567"/>
        <w:jc w:val="center"/>
        <w:rPr>
          <w:rFonts w:ascii="Times New Roman" w:hAnsi="Times New Roman" w:cs="Times New Roman"/>
          <w:b/>
          <w:sz w:val="28"/>
          <w:szCs w:val="28"/>
        </w:rPr>
      </w:pPr>
      <w:r w:rsidRPr="00B27DF6">
        <w:rPr>
          <w:rFonts w:ascii="Times New Roman" w:hAnsi="Times New Roman" w:cs="Times New Roman"/>
          <w:b/>
          <w:sz w:val="28"/>
          <w:szCs w:val="28"/>
          <w:lang w:val="en-US"/>
        </w:rPr>
        <w:t>V</w:t>
      </w:r>
      <w:r w:rsidRPr="00B27DF6">
        <w:rPr>
          <w:rFonts w:ascii="Times New Roman" w:hAnsi="Times New Roman" w:cs="Times New Roman"/>
          <w:b/>
          <w:sz w:val="28"/>
          <w:szCs w:val="28"/>
        </w:rPr>
        <w:t>. ДОСУДЕБНЫЙ  (ВНЕСУДЕБНЫЙ) ПОРЯДОК ОБЖАЛОВАНИЯ ДЕЙСТВИЙ (БЕЗДЕЙСТВИЯ) АДМИНИСТРАЦИИ НОВОСЕЛИЦКОГО МУНИЦИПАЛЬНОГО РАЙОНА, А ТАКЖЕ ДОЛЖНОСТНЫХ ЛИЦ ИЛИ МУНИЦИПАЛЬНЫХ СЛУЖАЩИХ</w:t>
      </w:r>
    </w:p>
    <w:p w:rsidR="00D6761F" w:rsidRPr="00B27DF6" w:rsidRDefault="00D6761F" w:rsidP="00D6761F">
      <w:pPr>
        <w:ind w:firstLine="709"/>
        <w:jc w:val="center"/>
        <w:rPr>
          <w:sz w:val="28"/>
          <w:szCs w:val="28"/>
        </w:rPr>
      </w:pPr>
    </w:p>
    <w:p w:rsidR="00D6761F" w:rsidRPr="00B27DF6" w:rsidRDefault="00D6761F" w:rsidP="00D6761F">
      <w:pPr>
        <w:ind w:firstLine="709"/>
        <w:jc w:val="center"/>
        <w:outlineLvl w:val="2"/>
        <w:rPr>
          <w:sz w:val="28"/>
          <w:szCs w:val="28"/>
        </w:rPr>
      </w:pPr>
      <w:r w:rsidRPr="00B27DF6">
        <w:rPr>
          <w:sz w:val="28"/>
          <w:szCs w:val="28"/>
        </w:rPr>
        <w:t>Информация для заявителя о его праве на досудебное</w:t>
      </w:r>
    </w:p>
    <w:p w:rsidR="00D6761F" w:rsidRPr="00B27DF6" w:rsidRDefault="00D6761F" w:rsidP="00D6761F">
      <w:pPr>
        <w:ind w:firstLine="709"/>
        <w:jc w:val="center"/>
        <w:rPr>
          <w:sz w:val="28"/>
          <w:szCs w:val="28"/>
        </w:rPr>
      </w:pPr>
      <w:r w:rsidRPr="00B27DF6">
        <w:rPr>
          <w:sz w:val="28"/>
          <w:szCs w:val="28"/>
        </w:rPr>
        <w:t>(внесудебное) обжалование решений и действий (бездействия),</w:t>
      </w:r>
    </w:p>
    <w:p w:rsidR="00D6761F" w:rsidRPr="00B27DF6" w:rsidRDefault="00D6761F" w:rsidP="00D6761F">
      <w:pPr>
        <w:ind w:firstLine="709"/>
        <w:jc w:val="center"/>
        <w:rPr>
          <w:sz w:val="28"/>
          <w:szCs w:val="28"/>
        </w:rPr>
      </w:pPr>
      <w:r w:rsidRPr="00B27DF6">
        <w:rPr>
          <w:sz w:val="28"/>
          <w:szCs w:val="28"/>
        </w:rPr>
        <w:lastRenderedPageBreak/>
        <w:t>принятых (осуществляемых) в ходе предоставления</w:t>
      </w:r>
    </w:p>
    <w:p w:rsidR="00D6761F" w:rsidRPr="00B27DF6" w:rsidRDefault="00D6761F" w:rsidP="00D6761F">
      <w:pPr>
        <w:ind w:firstLine="709"/>
        <w:jc w:val="center"/>
        <w:rPr>
          <w:sz w:val="28"/>
          <w:szCs w:val="28"/>
        </w:rPr>
      </w:pPr>
      <w:r w:rsidRPr="00B27DF6">
        <w:rPr>
          <w:sz w:val="28"/>
          <w:szCs w:val="28"/>
        </w:rPr>
        <w:t>муниципальной услуги</w:t>
      </w:r>
    </w:p>
    <w:p w:rsidR="00D6761F" w:rsidRPr="00B27DF6" w:rsidRDefault="00D6761F" w:rsidP="00D6761F">
      <w:pPr>
        <w:ind w:firstLine="709"/>
        <w:jc w:val="both"/>
        <w:rPr>
          <w:sz w:val="28"/>
          <w:szCs w:val="28"/>
        </w:rPr>
      </w:pPr>
    </w:p>
    <w:p w:rsidR="00B2686F" w:rsidRPr="00B27DF6" w:rsidRDefault="00B2686F" w:rsidP="00B2686F">
      <w:pPr>
        <w:pStyle w:val="a8"/>
        <w:tabs>
          <w:tab w:val="left" w:pos="720"/>
          <w:tab w:val="left" w:pos="2520"/>
        </w:tabs>
        <w:spacing w:before="0"/>
        <w:ind w:firstLine="709"/>
        <w:rPr>
          <w:sz w:val="28"/>
          <w:szCs w:val="28"/>
        </w:rPr>
      </w:pPr>
      <w:r w:rsidRPr="00B27DF6">
        <w:rPr>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работников.</w:t>
      </w:r>
    </w:p>
    <w:p w:rsidR="00B2686F" w:rsidRPr="00B27DF6" w:rsidRDefault="00B2686F" w:rsidP="00B2686F">
      <w:pPr>
        <w:pStyle w:val="a8"/>
        <w:numPr>
          <w:ilvl w:val="0"/>
          <w:numId w:val="30"/>
        </w:numPr>
        <w:tabs>
          <w:tab w:val="left" w:pos="720"/>
          <w:tab w:val="left" w:pos="1276"/>
        </w:tabs>
        <w:spacing w:before="0"/>
        <w:rPr>
          <w:sz w:val="28"/>
          <w:szCs w:val="28"/>
        </w:rPr>
      </w:pPr>
      <w:r w:rsidRPr="00B27DF6">
        <w:rPr>
          <w:sz w:val="28"/>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B2686F" w:rsidRPr="00B27DF6" w:rsidRDefault="00B2686F" w:rsidP="00B2686F">
      <w:pPr>
        <w:pStyle w:val="a8"/>
        <w:numPr>
          <w:ilvl w:val="0"/>
          <w:numId w:val="31"/>
        </w:numPr>
        <w:tabs>
          <w:tab w:val="left" w:pos="720"/>
        </w:tabs>
        <w:spacing w:before="0"/>
        <w:rPr>
          <w:sz w:val="28"/>
          <w:szCs w:val="28"/>
        </w:rPr>
      </w:pPr>
      <w:r w:rsidRPr="00B27DF6">
        <w:rPr>
          <w:sz w:val="28"/>
          <w:szCs w:val="28"/>
        </w:rPr>
        <w:t xml:space="preserve">Заявитель имеет право на досудебное (внесудебное) обжалование решений и действий (бездействия) должностных лиц Отдела образования, </w:t>
      </w:r>
      <w:r w:rsidR="00AA519D" w:rsidRPr="00B27DF6">
        <w:rPr>
          <w:sz w:val="28"/>
          <w:szCs w:val="28"/>
        </w:rPr>
        <w:t>Центра</w:t>
      </w:r>
      <w:r w:rsidRPr="00B27DF6">
        <w:rPr>
          <w:sz w:val="28"/>
          <w:szCs w:val="28"/>
        </w:rPr>
        <w:t>, принятых (осуществляемых) в ходе предоставления муниципальной услуги.</w:t>
      </w:r>
    </w:p>
    <w:p w:rsidR="00B2686F" w:rsidRPr="00B27DF6" w:rsidRDefault="00B2686F" w:rsidP="00B2686F">
      <w:pPr>
        <w:pStyle w:val="a8"/>
        <w:numPr>
          <w:ilvl w:val="0"/>
          <w:numId w:val="30"/>
        </w:numPr>
        <w:tabs>
          <w:tab w:val="left" w:pos="720"/>
          <w:tab w:val="left" w:pos="1276"/>
        </w:tabs>
        <w:spacing w:before="0"/>
        <w:rPr>
          <w:sz w:val="28"/>
          <w:szCs w:val="28"/>
        </w:rPr>
      </w:pPr>
      <w:r w:rsidRPr="00B27DF6">
        <w:rPr>
          <w:sz w:val="28"/>
          <w:szCs w:val="28"/>
        </w:rPr>
        <w:t>Предмет досудебного (внесудебного) обжалования.</w:t>
      </w:r>
    </w:p>
    <w:p w:rsidR="00B2686F" w:rsidRPr="00B27DF6" w:rsidRDefault="00B2686F" w:rsidP="00B2686F">
      <w:pPr>
        <w:pStyle w:val="a8"/>
        <w:tabs>
          <w:tab w:val="left" w:pos="720"/>
          <w:tab w:val="left" w:pos="2520"/>
        </w:tabs>
        <w:spacing w:before="0"/>
        <w:ind w:firstLine="709"/>
        <w:rPr>
          <w:sz w:val="28"/>
          <w:szCs w:val="28"/>
        </w:rPr>
      </w:pPr>
      <w:r w:rsidRPr="00B27DF6">
        <w:rPr>
          <w:sz w:val="28"/>
          <w:szCs w:val="28"/>
        </w:rPr>
        <w:t>Заявитель может обратиться с жалобой, в том числе в следующих случаях:</w:t>
      </w:r>
    </w:p>
    <w:p w:rsidR="00B2686F" w:rsidRPr="00B27DF6" w:rsidRDefault="00B2686F" w:rsidP="00B2686F">
      <w:pPr>
        <w:pStyle w:val="a8"/>
        <w:numPr>
          <w:ilvl w:val="0"/>
          <w:numId w:val="32"/>
        </w:numPr>
        <w:tabs>
          <w:tab w:val="left" w:pos="720"/>
          <w:tab w:val="left" w:pos="1134"/>
          <w:tab w:val="left" w:pos="1276"/>
        </w:tabs>
        <w:spacing w:before="0"/>
        <w:ind w:firstLine="709"/>
        <w:rPr>
          <w:sz w:val="28"/>
          <w:szCs w:val="28"/>
        </w:rPr>
      </w:pPr>
      <w:r w:rsidRPr="00B27DF6">
        <w:rPr>
          <w:sz w:val="28"/>
          <w:szCs w:val="28"/>
        </w:rPr>
        <w:t xml:space="preserve">нарушение срока регистрации запроса заявителя о предоставлении </w:t>
      </w:r>
      <w:r w:rsidR="00D854DC" w:rsidRPr="00B27DF6">
        <w:rPr>
          <w:sz w:val="28"/>
          <w:szCs w:val="28"/>
        </w:rPr>
        <w:t>муниципальной</w:t>
      </w:r>
      <w:r w:rsidRPr="00B27DF6">
        <w:rPr>
          <w:sz w:val="28"/>
          <w:szCs w:val="28"/>
        </w:rPr>
        <w:t xml:space="preserve"> услуги;</w:t>
      </w:r>
    </w:p>
    <w:p w:rsidR="00B2686F" w:rsidRPr="00B27DF6" w:rsidRDefault="00B2686F" w:rsidP="00B2686F">
      <w:pPr>
        <w:autoSpaceDE w:val="0"/>
        <w:autoSpaceDN w:val="0"/>
        <w:adjustRightInd w:val="0"/>
        <w:ind w:firstLine="709"/>
        <w:jc w:val="both"/>
        <w:rPr>
          <w:sz w:val="28"/>
          <w:szCs w:val="28"/>
        </w:rPr>
      </w:pPr>
      <w:r w:rsidRPr="00B27DF6">
        <w:rPr>
          <w:sz w:val="28"/>
          <w:szCs w:val="28"/>
        </w:rPr>
        <w:t xml:space="preserve">2) нарушение срока предоставления </w:t>
      </w:r>
      <w:r w:rsidR="009E0422" w:rsidRPr="00B27DF6">
        <w:rPr>
          <w:sz w:val="28"/>
          <w:szCs w:val="28"/>
        </w:rPr>
        <w:t xml:space="preserve">муниципальной </w:t>
      </w:r>
      <w:r w:rsidRPr="00B27DF6">
        <w:rPr>
          <w:sz w:val="28"/>
          <w:szCs w:val="28"/>
        </w:rPr>
        <w:t>услуги. В указан</w:t>
      </w:r>
      <w:r w:rsidRPr="00B27DF6">
        <w:rPr>
          <w:sz w:val="28"/>
          <w:szCs w:val="28"/>
        </w:rPr>
        <w:softHyphen/>
        <w:t xml:space="preserve">ном случае досудебное (внесудебное) обжалование заявителем решений и действий (бездействия) </w:t>
      </w:r>
      <w:r w:rsidR="00AA519D" w:rsidRPr="00B27DF6">
        <w:rPr>
          <w:sz w:val="28"/>
          <w:szCs w:val="28"/>
        </w:rPr>
        <w:t>Центра</w:t>
      </w:r>
      <w:r w:rsidRPr="00B27DF6">
        <w:rPr>
          <w:sz w:val="28"/>
          <w:szCs w:val="28"/>
        </w:rPr>
        <w:t xml:space="preserve">, работника </w:t>
      </w:r>
      <w:r w:rsidR="00AA519D" w:rsidRPr="00B27DF6">
        <w:rPr>
          <w:sz w:val="28"/>
          <w:szCs w:val="28"/>
        </w:rPr>
        <w:t>Центра</w:t>
      </w:r>
      <w:r w:rsidRPr="00B27DF6">
        <w:rPr>
          <w:sz w:val="28"/>
          <w:szCs w:val="28"/>
        </w:rPr>
        <w:t xml:space="preserve"> возможно в случае, если на </w:t>
      </w:r>
      <w:r w:rsidR="00AA519D" w:rsidRPr="00B27DF6">
        <w:rPr>
          <w:sz w:val="28"/>
          <w:szCs w:val="28"/>
        </w:rPr>
        <w:t>Центр</w:t>
      </w:r>
      <w:r w:rsidRPr="00B27DF6">
        <w:rPr>
          <w:sz w:val="28"/>
          <w:szCs w:val="28"/>
        </w:rPr>
        <w:t>, решения и действия (бездействие) которого обжалуются, возложена функция по предоставлению соответствующих госу</w:t>
      </w:r>
      <w:r w:rsidRPr="00B27DF6">
        <w:rPr>
          <w:sz w:val="28"/>
          <w:szCs w:val="28"/>
        </w:rPr>
        <w:softHyphen/>
        <w:t>дарственных или муниципальных услуг в полном объеме в порядке, опреде</w:t>
      </w:r>
      <w:r w:rsidRPr="00B27DF6">
        <w:rPr>
          <w:sz w:val="28"/>
          <w:szCs w:val="28"/>
        </w:rPr>
        <w:softHyphen/>
        <w:t xml:space="preserve">ленном частью 1.3 статьи 16 Федерального закона от 27 июля 2010 года № 210-ФЗ «Об организации предоставления государственных и муниципальных услуг»; </w:t>
      </w:r>
    </w:p>
    <w:p w:rsidR="00B2686F" w:rsidRPr="00B27DF6" w:rsidRDefault="00B2686F" w:rsidP="00B2686F">
      <w:pPr>
        <w:autoSpaceDE w:val="0"/>
        <w:autoSpaceDN w:val="0"/>
        <w:adjustRightInd w:val="0"/>
        <w:ind w:firstLine="708"/>
        <w:jc w:val="both"/>
        <w:rPr>
          <w:sz w:val="28"/>
          <w:szCs w:val="28"/>
        </w:rPr>
      </w:pPr>
      <w:r w:rsidRPr="00B27DF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2686F" w:rsidRPr="00B27DF6" w:rsidRDefault="00B2686F" w:rsidP="00B2686F">
      <w:pPr>
        <w:pStyle w:val="a8"/>
        <w:tabs>
          <w:tab w:val="left" w:pos="0"/>
          <w:tab w:val="left" w:pos="1134"/>
          <w:tab w:val="left" w:pos="1560"/>
        </w:tabs>
        <w:spacing w:before="0"/>
        <w:rPr>
          <w:sz w:val="28"/>
          <w:szCs w:val="28"/>
        </w:rPr>
      </w:pPr>
      <w:r w:rsidRPr="00B27DF6">
        <w:rPr>
          <w:sz w:val="28"/>
          <w:szCs w:val="28"/>
        </w:rPr>
        <w:t xml:space="preserve">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для предоставления </w:t>
      </w:r>
      <w:r w:rsidR="00D854DC" w:rsidRPr="00B27DF6">
        <w:rPr>
          <w:sz w:val="28"/>
          <w:szCs w:val="28"/>
        </w:rPr>
        <w:t>муниципальной</w:t>
      </w:r>
      <w:r w:rsidRPr="00B27DF6">
        <w:rPr>
          <w:sz w:val="28"/>
          <w:szCs w:val="28"/>
        </w:rPr>
        <w:t xml:space="preserve"> услуги, у заявителя;</w:t>
      </w:r>
    </w:p>
    <w:p w:rsidR="00B2686F" w:rsidRPr="00B27DF6" w:rsidRDefault="00B2686F" w:rsidP="00B2686F">
      <w:pPr>
        <w:pStyle w:val="a8"/>
        <w:tabs>
          <w:tab w:val="left" w:pos="720"/>
          <w:tab w:val="left" w:pos="1134"/>
        </w:tabs>
        <w:spacing w:before="0"/>
        <w:ind w:firstLine="0"/>
        <w:rPr>
          <w:sz w:val="28"/>
          <w:szCs w:val="28"/>
        </w:rPr>
      </w:pPr>
      <w:r w:rsidRPr="00B27DF6">
        <w:rPr>
          <w:sz w:val="28"/>
          <w:szCs w:val="28"/>
        </w:rPr>
        <w:tab/>
        <w:t xml:space="preserve">5) отказ в предоставлении </w:t>
      </w:r>
      <w:r w:rsidR="009E0422" w:rsidRPr="00B27DF6">
        <w:rPr>
          <w:sz w:val="28"/>
          <w:szCs w:val="28"/>
        </w:rPr>
        <w:t>муниципальной</w:t>
      </w:r>
      <w:r w:rsidRPr="00B27DF6">
        <w:rPr>
          <w:sz w:val="28"/>
          <w:szCs w:val="28"/>
        </w:rPr>
        <w:t xml:space="preserve"> услуги, если основания от</w:t>
      </w:r>
      <w:r w:rsidRPr="00B27DF6">
        <w:rPr>
          <w:sz w:val="28"/>
          <w:szCs w:val="28"/>
        </w:rPr>
        <w:softHyphen/>
        <w:t>каза не предусмотрены нормативными правовыми актами Российской Феде</w:t>
      </w:r>
      <w:r w:rsidRPr="00B27DF6">
        <w:rPr>
          <w:sz w:val="28"/>
          <w:szCs w:val="28"/>
        </w:rPr>
        <w:softHyphen/>
        <w:t>рации, Ставропольского края, муниципальными нормативными правовыми актами. В указанном случае досудебное (внесу</w:t>
      </w:r>
      <w:r w:rsidRPr="00B27DF6">
        <w:rPr>
          <w:sz w:val="28"/>
          <w:szCs w:val="28"/>
        </w:rPr>
        <w:softHyphen/>
        <w:t xml:space="preserve">дебное) обжалование заявителем решений и действий (бездействия) </w:t>
      </w:r>
      <w:r w:rsidR="00AA519D" w:rsidRPr="00B27DF6">
        <w:rPr>
          <w:sz w:val="28"/>
          <w:szCs w:val="28"/>
        </w:rPr>
        <w:t>Центра</w:t>
      </w:r>
      <w:r w:rsidRPr="00B27DF6">
        <w:rPr>
          <w:sz w:val="28"/>
          <w:szCs w:val="28"/>
        </w:rPr>
        <w:t xml:space="preserve">, работника </w:t>
      </w:r>
      <w:r w:rsidR="00AA519D" w:rsidRPr="00B27DF6">
        <w:rPr>
          <w:sz w:val="28"/>
          <w:szCs w:val="28"/>
        </w:rPr>
        <w:t xml:space="preserve">Центра </w:t>
      </w:r>
      <w:r w:rsidRPr="00B27DF6">
        <w:rPr>
          <w:sz w:val="28"/>
          <w:szCs w:val="28"/>
        </w:rPr>
        <w:t xml:space="preserve">возможно в случае, если на </w:t>
      </w:r>
      <w:r w:rsidR="00AA519D" w:rsidRPr="00B27DF6">
        <w:rPr>
          <w:sz w:val="28"/>
          <w:szCs w:val="28"/>
        </w:rPr>
        <w:t>Центр</w:t>
      </w:r>
      <w:r w:rsidRPr="00B27DF6">
        <w:rPr>
          <w:sz w:val="28"/>
          <w:szCs w:val="28"/>
        </w:rPr>
        <w:t>, решения и действия (бездействие) которого обжалуются, возложена функция по предоставлению соответствующих государствен</w:t>
      </w:r>
      <w:r w:rsidRPr="00B27DF6">
        <w:rPr>
          <w:sz w:val="28"/>
          <w:szCs w:val="28"/>
        </w:rPr>
        <w:lastRenderedPageBreak/>
        <w:t>ных или муниципальных услуг в полном объеме в порядке, определенном частью 1.3 статьи 16 Феде</w:t>
      </w:r>
      <w:r w:rsidRPr="00B27DF6">
        <w:rPr>
          <w:sz w:val="28"/>
          <w:szCs w:val="28"/>
        </w:rPr>
        <w:softHyphen/>
        <w:t>рального закона от 27 июля 2010 года № 210-ФЗ «Об организации предостав</w:t>
      </w:r>
      <w:r w:rsidRPr="00B27DF6">
        <w:rPr>
          <w:sz w:val="28"/>
          <w:szCs w:val="28"/>
        </w:rPr>
        <w:softHyphen/>
        <w:t>ления государственных и муниципальных услуг»;</w:t>
      </w:r>
    </w:p>
    <w:p w:rsidR="00B2686F" w:rsidRPr="00B27DF6" w:rsidRDefault="00B2686F" w:rsidP="00B2686F">
      <w:pPr>
        <w:pStyle w:val="a8"/>
        <w:tabs>
          <w:tab w:val="left" w:pos="0"/>
        </w:tabs>
        <w:spacing w:before="0"/>
        <w:ind w:firstLine="851"/>
        <w:rPr>
          <w:sz w:val="28"/>
          <w:szCs w:val="28"/>
        </w:rPr>
      </w:pPr>
      <w:r w:rsidRPr="00B27DF6">
        <w:rPr>
          <w:sz w:val="28"/>
          <w:szCs w:val="28"/>
        </w:rPr>
        <w:t xml:space="preserve">6) затребование с заявителя при предоставлении </w:t>
      </w:r>
      <w:r w:rsidR="009E0422" w:rsidRPr="00B27DF6">
        <w:rPr>
          <w:sz w:val="28"/>
          <w:szCs w:val="28"/>
        </w:rPr>
        <w:t>муниципальной</w:t>
      </w:r>
      <w:r w:rsidRPr="00B27DF6">
        <w:rPr>
          <w:sz w:val="28"/>
          <w:szCs w:val="28"/>
        </w:rPr>
        <w:t xml:space="preserve">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w:t>
      </w:r>
    </w:p>
    <w:p w:rsidR="00B2686F" w:rsidRPr="00B27DF6" w:rsidRDefault="00B2686F" w:rsidP="00B2686F">
      <w:pPr>
        <w:pStyle w:val="a8"/>
        <w:tabs>
          <w:tab w:val="left" w:pos="0"/>
          <w:tab w:val="left" w:pos="1134"/>
        </w:tabs>
        <w:spacing w:before="0"/>
        <w:ind w:firstLine="851"/>
        <w:rPr>
          <w:sz w:val="28"/>
          <w:szCs w:val="28"/>
        </w:rPr>
      </w:pPr>
      <w:r w:rsidRPr="00B27DF6">
        <w:rPr>
          <w:sz w:val="28"/>
          <w:szCs w:val="28"/>
        </w:rPr>
        <w:t xml:space="preserve">7) отказ органа, предоставляющего </w:t>
      </w:r>
      <w:r w:rsidR="009E0422" w:rsidRPr="00B27DF6">
        <w:rPr>
          <w:sz w:val="28"/>
          <w:szCs w:val="28"/>
        </w:rPr>
        <w:t>муниципальной</w:t>
      </w:r>
      <w:r w:rsidRPr="00B27DF6">
        <w:rPr>
          <w:sz w:val="28"/>
          <w:szCs w:val="28"/>
        </w:rPr>
        <w:t xml:space="preserve"> услугу, должностного лица органа, предоставляющего </w:t>
      </w:r>
      <w:r w:rsidR="009E0422" w:rsidRPr="00B27DF6">
        <w:rPr>
          <w:sz w:val="28"/>
          <w:szCs w:val="28"/>
        </w:rPr>
        <w:t>муниципальной</w:t>
      </w:r>
      <w:r w:rsidRPr="00B27DF6">
        <w:rPr>
          <w:sz w:val="28"/>
          <w:szCs w:val="28"/>
        </w:rPr>
        <w:t xml:space="preserve"> услугу, </w:t>
      </w:r>
      <w:r w:rsidR="00AA519D" w:rsidRPr="00B27DF6">
        <w:rPr>
          <w:sz w:val="28"/>
          <w:szCs w:val="28"/>
        </w:rPr>
        <w:t>Центра</w:t>
      </w:r>
      <w:r w:rsidRPr="00B27DF6">
        <w:rPr>
          <w:sz w:val="28"/>
          <w:szCs w:val="28"/>
        </w:rPr>
        <w:t xml:space="preserve">, работника </w:t>
      </w:r>
      <w:r w:rsidR="00AA519D" w:rsidRPr="00B27DF6">
        <w:rPr>
          <w:sz w:val="28"/>
          <w:szCs w:val="28"/>
        </w:rPr>
        <w:t>Центра</w:t>
      </w:r>
      <w:r w:rsidRPr="00B27DF6">
        <w:rPr>
          <w:sz w:val="28"/>
          <w:szCs w:val="28"/>
        </w:rPr>
        <w:t xml:space="preserve">, образовательных организаций в исправлении допущенных опечаток и ошибок в выданных в результате предоставления </w:t>
      </w:r>
      <w:r w:rsidR="00D854DC" w:rsidRPr="00B27DF6">
        <w:rPr>
          <w:sz w:val="28"/>
          <w:szCs w:val="28"/>
        </w:rPr>
        <w:t>муниципальной</w:t>
      </w:r>
      <w:r w:rsidRPr="00B27DF6">
        <w:rPr>
          <w:sz w:val="28"/>
          <w:szCs w:val="28"/>
        </w:rPr>
        <w:t xml:space="preserve"> услуги документах, либо наруше</w:t>
      </w:r>
      <w:r w:rsidRPr="00B27DF6">
        <w:rPr>
          <w:sz w:val="28"/>
          <w:szCs w:val="28"/>
        </w:rPr>
        <w:softHyphen/>
        <w:t>ние установленного срока таких исправлений. В указанном случае досудеб</w:t>
      </w:r>
      <w:r w:rsidRPr="00B27DF6">
        <w:rPr>
          <w:sz w:val="28"/>
          <w:szCs w:val="28"/>
        </w:rPr>
        <w:softHyphen/>
        <w:t>ное (внесудебное) обжалование заявителем решений и действий (бездейст</w:t>
      </w:r>
      <w:r w:rsidRPr="00B27DF6">
        <w:rPr>
          <w:sz w:val="28"/>
          <w:szCs w:val="28"/>
        </w:rPr>
        <w:softHyphen/>
        <w:t xml:space="preserve">вия) </w:t>
      </w:r>
      <w:r w:rsidR="00AA519D" w:rsidRPr="00B27DF6">
        <w:rPr>
          <w:sz w:val="28"/>
          <w:szCs w:val="28"/>
        </w:rPr>
        <w:t>Центра</w:t>
      </w:r>
      <w:r w:rsidRPr="00B27DF6">
        <w:rPr>
          <w:sz w:val="28"/>
          <w:szCs w:val="28"/>
        </w:rPr>
        <w:t xml:space="preserve">, работника </w:t>
      </w:r>
      <w:r w:rsidR="00AA519D" w:rsidRPr="00B27DF6">
        <w:rPr>
          <w:sz w:val="28"/>
          <w:szCs w:val="28"/>
        </w:rPr>
        <w:t xml:space="preserve">Центра </w:t>
      </w:r>
      <w:r w:rsidRPr="00B27DF6">
        <w:rPr>
          <w:sz w:val="28"/>
          <w:szCs w:val="28"/>
        </w:rPr>
        <w:t xml:space="preserve">возможно в случае, если на </w:t>
      </w:r>
      <w:r w:rsidR="00AA519D" w:rsidRPr="00B27DF6">
        <w:rPr>
          <w:sz w:val="28"/>
          <w:szCs w:val="28"/>
        </w:rPr>
        <w:t>Центр</w:t>
      </w:r>
      <w:r w:rsidRPr="00B27DF6">
        <w:rPr>
          <w:sz w:val="28"/>
          <w:szCs w:val="28"/>
        </w:rPr>
        <w:t>, решения и действия (бездействие) которого обжалуются, возложена функция по предоставлению соответствующих государственных или муни</w:t>
      </w:r>
      <w:r w:rsidRPr="00B27DF6">
        <w:rPr>
          <w:sz w:val="28"/>
          <w:szCs w:val="28"/>
        </w:rPr>
        <w:softHyphen/>
        <w:t>ципальных услуг в полном объеме в порядке, определенном частью 1.3 ста</w:t>
      </w:r>
      <w:r w:rsidRPr="00B27DF6">
        <w:rPr>
          <w:sz w:val="28"/>
          <w:szCs w:val="28"/>
        </w:rPr>
        <w:softHyphen/>
        <w:t>тьи 16 Федерального закона от 27 июля 2010 года № 210-ФЗ «Об организа</w:t>
      </w:r>
      <w:r w:rsidRPr="00B27DF6">
        <w:rPr>
          <w:sz w:val="28"/>
          <w:szCs w:val="28"/>
        </w:rPr>
        <w:softHyphen/>
        <w:t>ции предоставления государственных и муниципальных услуг»;</w:t>
      </w:r>
    </w:p>
    <w:p w:rsidR="00B2686F" w:rsidRPr="00B27DF6" w:rsidRDefault="00B2686F" w:rsidP="00B2686F">
      <w:pPr>
        <w:pStyle w:val="a8"/>
        <w:tabs>
          <w:tab w:val="left" w:pos="0"/>
          <w:tab w:val="left" w:pos="1134"/>
        </w:tabs>
        <w:spacing w:before="0"/>
        <w:ind w:firstLine="851"/>
        <w:rPr>
          <w:sz w:val="28"/>
          <w:szCs w:val="28"/>
        </w:rPr>
      </w:pPr>
      <w:r w:rsidRPr="00B27DF6">
        <w:rPr>
          <w:sz w:val="28"/>
          <w:szCs w:val="28"/>
        </w:rPr>
        <w:t xml:space="preserve">8) нарушение срока или порядка выдачи документов по результатам предоставления </w:t>
      </w:r>
      <w:r w:rsidR="00D854DC" w:rsidRPr="00B27DF6">
        <w:rPr>
          <w:sz w:val="28"/>
          <w:szCs w:val="28"/>
        </w:rPr>
        <w:t>муниципальной</w:t>
      </w:r>
      <w:r w:rsidRPr="00B27DF6">
        <w:rPr>
          <w:sz w:val="28"/>
          <w:szCs w:val="28"/>
        </w:rPr>
        <w:t xml:space="preserve"> услуги;</w:t>
      </w:r>
    </w:p>
    <w:p w:rsidR="00B2686F" w:rsidRPr="00B27DF6" w:rsidRDefault="00B2686F" w:rsidP="00B2686F">
      <w:pPr>
        <w:pStyle w:val="a8"/>
        <w:tabs>
          <w:tab w:val="left" w:pos="0"/>
          <w:tab w:val="left" w:pos="1134"/>
        </w:tabs>
        <w:spacing w:before="0"/>
        <w:ind w:firstLine="851"/>
        <w:rPr>
          <w:sz w:val="28"/>
          <w:szCs w:val="28"/>
        </w:rPr>
      </w:pPr>
      <w:r w:rsidRPr="00B27DF6">
        <w:rPr>
          <w:sz w:val="28"/>
          <w:szCs w:val="28"/>
        </w:rPr>
        <w:t xml:space="preserve">9) приостановление предоставления </w:t>
      </w:r>
      <w:r w:rsidR="009E0422" w:rsidRPr="00B27DF6">
        <w:rPr>
          <w:sz w:val="28"/>
          <w:szCs w:val="28"/>
        </w:rPr>
        <w:t>муниципальной</w:t>
      </w:r>
      <w:r w:rsidRPr="00B27DF6">
        <w:rPr>
          <w:sz w:val="28"/>
          <w:szCs w:val="28"/>
        </w:rPr>
        <w:t xml:space="preserve"> услуги, если осно</w:t>
      </w:r>
      <w:r w:rsidRPr="00B27DF6">
        <w:rPr>
          <w:sz w:val="28"/>
          <w:szCs w:val="28"/>
        </w:rPr>
        <w:softHyphen/>
        <w:t>вания приостановления не предусмотрены федеральными законами и приня</w:t>
      </w:r>
      <w:r w:rsidRPr="00B27DF6">
        <w:rPr>
          <w:sz w:val="28"/>
          <w:szCs w:val="28"/>
        </w:rPr>
        <w:softHyphen/>
        <w:t>тыми в соответствии с ними иными нормативными правовыми актами Рос</w:t>
      </w:r>
      <w:r w:rsidRPr="00B27DF6">
        <w:rPr>
          <w:sz w:val="28"/>
          <w:szCs w:val="28"/>
        </w:rPr>
        <w:softHyphen/>
        <w:t>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w:t>
      </w:r>
      <w:r w:rsidRPr="00B27DF6">
        <w:rPr>
          <w:sz w:val="28"/>
          <w:szCs w:val="28"/>
        </w:rPr>
        <w:softHyphen/>
        <w:t xml:space="preserve">ний и действий (бездействия) </w:t>
      </w:r>
      <w:r w:rsidR="00AA519D" w:rsidRPr="00B27DF6">
        <w:rPr>
          <w:sz w:val="28"/>
          <w:szCs w:val="28"/>
        </w:rPr>
        <w:t>Центра</w:t>
      </w:r>
      <w:r w:rsidRPr="00B27DF6">
        <w:rPr>
          <w:sz w:val="28"/>
          <w:szCs w:val="28"/>
        </w:rPr>
        <w:t xml:space="preserve">, работника </w:t>
      </w:r>
      <w:r w:rsidR="00AA519D" w:rsidRPr="00B27DF6">
        <w:rPr>
          <w:sz w:val="28"/>
          <w:szCs w:val="28"/>
        </w:rPr>
        <w:t xml:space="preserve">Центра </w:t>
      </w:r>
      <w:r w:rsidRPr="00B27DF6">
        <w:rPr>
          <w:sz w:val="28"/>
          <w:szCs w:val="28"/>
        </w:rPr>
        <w:t>воз</w:t>
      </w:r>
      <w:r w:rsidRPr="00B27DF6">
        <w:rPr>
          <w:sz w:val="28"/>
          <w:szCs w:val="28"/>
        </w:rPr>
        <w:softHyphen/>
        <w:t xml:space="preserve">можно в случае, если на </w:t>
      </w:r>
      <w:r w:rsidR="00AA519D" w:rsidRPr="00B27DF6">
        <w:rPr>
          <w:sz w:val="28"/>
          <w:szCs w:val="28"/>
        </w:rPr>
        <w:t>Центр</w:t>
      </w:r>
      <w:r w:rsidRPr="00B27DF6">
        <w:rPr>
          <w:sz w:val="28"/>
          <w:szCs w:val="28"/>
        </w:rPr>
        <w:t>, решения и действия (бездействие) ко</w:t>
      </w:r>
      <w:r w:rsidRPr="00B27DF6">
        <w:rPr>
          <w:sz w:val="28"/>
          <w:szCs w:val="28"/>
        </w:rPr>
        <w:softHyphen/>
        <w:t>торого обжалуются, возложена функция по предоставлению соответствую</w:t>
      </w:r>
      <w:r w:rsidRPr="00B27DF6">
        <w:rPr>
          <w:sz w:val="28"/>
          <w:szCs w:val="28"/>
        </w:rPr>
        <w:softHyphen/>
        <w:t>щих государственных или муниципальных услуг в полном объеме в порядке, определенном частью 1.3 статьи 16 Федерального закона от 27 июля 2010 го</w:t>
      </w:r>
      <w:r w:rsidRPr="00B27DF6">
        <w:rPr>
          <w:sz w:val="28"/>
          <w:szCs w:val="28"/>
        </w:rPr>
        <w:softHyphen/>
        <w:t>да № 210-ФЗ «Об организации предоставления государственных и муници</w:t>
      </w:r>
      <w:r w:rsidRPr="00B27DF6">
        <w:rPr>
          <w:sz w:val="28"/>
          <w:szCs w:val="28"/>
        </w:rPr>
        <w:softHyphen/>
        <w:t>пальных услуг».</w:t>
      </w:r>
    </w:p>
    <w:p w:rsidR="00B2686F" w:rsidRPr="00B27DF6" w:rsidRDefault="00B2686F" w:rsidP="00B2686F">
      <w:pPr>
        <w:ind w:firstLine="708"/>
        <w:jc w:val="both"/>
        <w:rPr>
          <w:sz w:val="28"/>
          <w:szCs w:val="28"/>
        </w:rPr>
      </w:pPr>
      <w:r w:rsidRPr="00B27DF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B27DF6">
        <w:rPr>
          <w:sz w:val="28"/>
          <w:szCs w:val="28"/>
        </w:rPr>
        <w:lastRenderedPageBreak/>
        <w:t>или муниципальных услуг в полном объеме в порядке, определенном частью 1.3 статьи 16  Федерального закона № 210-фз.</w:t>
      </w:r>
    </w:p>
    <w:p w:rsidR="00B2686F" w:rsidRPr="00B27DF6" w:rsidRDefault="00B2686F" w:rsidP="00B2686F">
      <w:pPr>
        <w:pStyle w:val="a8"/>
        <w:numPr>
          <w:ilvl w:val="0"/>
          <w:numId w:val="30"/>
        </w:numPr>
        <w:tabs>
          <w:tab w:val="left" w:pos="720"/>
          <w:tab w:val="left" w:pos="1134"/>
        </w:tabs>
        <w:spacing w:before="0"/>
        <w:rPr>
          <w:sz w:val="28"/>
          <w:szCs w:val="28"/>
        </w:rPr>
      </w:pPr>
      <w:r w:rsidRPr="00B27DF6">
        <w:rPr>
          <w:sz w:val="28"/>
          <w:szCs w:val="28"/>
        </w:rPr>
        <w:t>Основания для начала процедуры досудебного (внесудебного) обжалования.</w:t>
      </w:r>
    </w:p>
    <w:p w:rsidR="00B2686F" w:rsidRPr="00B27DF6" w:rsidRDefault="00B2686F" w:rsidP="00B2686F">
      <w:pPr>
        <w:pStyle w:val="a8"/>
        <w:numPr>
          <w:ilvl w:val="0"/>
          <w:numId w:val="33"/>
        </w:numPr>
        <w:tabs>
          <w:tab w:val="left" w:pos="720"/>
          <w:tab w:val="left" w:pos="1134"/>
        </w:tabs>
        <w:spacing w:before="0"/>
        <w:rPr>
          <w:sz w:val="28"/>
          <w:szCs w:val="28"/>
        </w:rPr>
      </w:pPr>
      <w:r w:rsidRPr="00B27DF6">
        <w:rPr>
          <w:sz w:val="28"/>
          <w:szCs w:val="28"/>
        </w:rPr>
        <w:t>Основанием для начала процедуры досудебного (внесудебного) обжалования является поступление жалобы заявителя.</w:t>
      </w:r>
    </w:p>
    <w:p w:rsidR="00B2686F" w:rsidRPr="00B27DF6" w:rsidRDefault="00B2686F" w:rsidP="00B2686F">
      <w:pPr>
        <w:pStyle w:val="a8"/>
        <w:numPr>
          <w:ilvl w:val="0"/>
          <w:numId w:val="33"/>
        </w:numPr>
        <w:tabs>
          <w:tab w:val="left" w:pos="720"/>
          <w:tab w:val="left" w:pos="1134"/>
        </w:tabs>
        <w:spacing w:before="0"/>
        <w:rPr>
          <w:sz w:val="28"/>
          <w:szCs w:val="28"/>
        </w:rPr>
      </w:pPr>
      <w:r w:rsidRPr="00B27DF6">
        <w:rPr>
          <w:sz w:val="28"/>
          <w:szCs w:val="28"/>
        </w:rPr>
        <w:t xml:space="preserve">Жалоба подается в письменной форме на бумажном носителе, в электронной форме в Отдел образования, в </w:t>
      </w:r>
      <w:r w:rsidR="00A57014" w:rsidRPr="00B27DF6">
        <w:rPr>
          <w:sz w:val="28"/>
          <w:szCs w:val="28"/>
        </w:rPr>
        <w:t>Центр</w:t>
      </w:r>
      <w:r w:rsidRPr="00B27DF6">
        <w:rPr>
          <w:sz w:val="28"/>
          <w:szCs w:val="28"/>
        </w:rPr>
        <w:t>, либо в соот</w:t>
      </w:r>
      <w:r w:rsidRPr="00B27DF6">
        <w:rPr>
          <w:sz w:val="28"/>
          <w:szCs w:val="28"/>
        </w:rPr>
        <w:softHyphen/>
        <w:t>ветствующий орган местного самоуправления публично-правового образова</w:t>
      </w:r>
      <w:r w:rsidRPr="00B27DF6">
        <w:rPr>
          <w:sz w:val="28"/>
          <w:szCs w:val="28"/>
        </w:rPr>
        <w:softHyphen/>
        <w:t>ния, являющийся учредителем многофункционального центра (далее - учре</w:t>
      </w:r>
      <w:r w:rsidRPr="00B27DF6">
        <w:rPr>
          <w:sz w:val="28"/>
          <w:szCs w:val="28"/>
        </w:rPr>
        <w:softHyphen/>
        <w:t>дитель многофункционального центра), а также в организации, предусмот</w:t>
      </w:r>
      <w:r w:rsidRPr="00B27DF6">
        <w:rPr>
          <w:sz w:val="28"/>
          <w:szCs w:val="28"/>
        </w:rPr>
        <w:softHyphen/>
        <w:t>ренные частью 1.1 статьи 16 Федерального закона от 27 июля 2010 года № 210-ФЗ «Об организации предоставления государственных и муниципальных услуг».</w:t>
      </w:r>
    </w:p>
    <w:p w:rsidR="00B2686F" w:rsidRPr="00B27DF6" w:rsidRDefault="00B2686F" w:rsidP="00B2686F">
      <w:pPr>
        <w:pStyle w:val="a8"/>
        <w:tabs>
          <w:tab w:val="left" w:pos="720"/>
          <w:tab w:val="left" w:pos="2520"/>
        </w:tabs>
        <w:spacing w:before="0"/>
        <w:ind w:firstLine="567"/>
        <w:rPr>
          <w:sz w:val="28"/>
          <w:szCs w:val="28"/>
        </w:rPr>
      </w:pPr>
      <w:r w:rsidRPr="00B27DF6">
        <w:rPr>
          <w:sz w:val="28"/>
          <w:szCs w:val="28"/>
        </w:rPr>
        <w:t xml:space="preserve">Жалобы на решения и действия (бездействие) работника </w:t>
      </w:r>
      <w:r w:rsidR="00A57014" w:rsidRPr="00B27DF6">
        <w:rPr>
          <w:sz w:val="28"/>
          <w:szCs w:val="28"/>
        </w:rPr>
        <w:t xml:space="preserve">Центра </w:t>
      </w:r>
      <w:r w:rsidRPr="00B27DF6">
        <w:rPr>
          <w:sz w:val="28"/>
          <w:szCs w:val="28"/>
        </w:rPr>
        <w:t xml:space="preserve">подаются руководителю </w:t>
      </w:r>
      <w:r w:rsidR="00A57014" w:rsidRPr="00B27DF6">
        <w:rPr>
          <w:sz w:val="28"/>
          <w:szCs w:val="28"/>
        </w:rPr>
        <w:t>Центра</w:t>
      </w:r>
      <w:r w:rsidRPr="00B27DF6">
        <w:rPr>
          <w:sz w:val="28"/>
          <w:szCs w:val="28"/>
        </w:rPr>
        <w:t>. Жалобы на решения и действия (без</w:t>
      </w:r>
      <w:r w:rsidRPr="00B27DF6">
        <w:rPr>
          <w:sz w:val="28"/>
          <w:szCs w:val="28"/>
        </w:rPr>
        <w:softHyphen/>
        <w:t xml:space="preserve">действие) </w:t>
      </w:r>
      <w:r w:rsidR="00A57014" w:rsidRPr="00B27DF6">
        <w:rPr>
          <w:sz w:val="28"/>
          <w:szCs w:val="28"/>
        </w:rPr>
        <w:t xml:space="preserve">Центра </w:t>
      </w:r>
      <w:r w:rsidRPr="00B27DF6">
        <w:rPr>
          <w:sz w:val="28"/>
          <w:szCs w:val="28"/>
        </w:rPr>
        <w:t>подаются учредителю многофункционального цен</w:t>
      </w:r>
      <w:r w:rsidRPr="00B27DF6">
        <w:rPr>
          <w:sz w:val="28"/>
          <w:szCs w:val="28"/>
        </w:rPr>
        <w:softHyphen/>
        <w:t>тра или должностному лицу, уполномоченному нормативным правовым ак</w:t>
      </w:r>
      <w:r w:rsidRPr="00B27DF6">
        <w:rPr>
          <w:sz w:val="28"/>
          <w:szCs w:val="28"/>
        </w:rPr>
        <w:softHyphen/>
        <w:t>том субъекта Российской Федерации. Жалобы на решения и действия (без</w:t>
      </w:r>
      <w:r w:rsidRPr="00B27DF6">
        <w:rPr>
          <w:sz w:val="28"/>
          <w:szCs w:val="28"/>
        </w:rPr>
        <w:softHyphen/>
        <w:t>действие) работников организаций, предусмотренных частью 1.1 статьи 16 Федерального закона от 27 июля 2010 года № 210-ФЗ «Об организации пре</w:t>
      </w:r>
      <w:r w:rsidRPr="00B27DF6">
        <w:rPr>
          <w:sz w:val="28"/>
          <w:szCs w:val="28"/>
        </w:rPr>
        <w:softHyphen/>
        <w:t>доставления государственных и муниципальных услуг», подаются руководи</w:t>
      </w:r>
      <w:r w:rsidRPr="00B27DF6">
        <w:rPr>
          <w:sz w:val="28"/>
          <w:szCs w:val="28"/>
        </w:rPr>
        <w:softHyphen/>
        <w:t>телям этих организаций.</w:t>
      </w:r>
    </w:p>
    <w:p w:rsidR="00B2686F" w:rsidRPr="00B27DF6" w:rsidRDefault="00B2686F" w:rsidP="00B2686F">
      <w:pPr>
        <w:pStyle w:val="a8"/>
        <w:numPr>
          <w:ilvl w:val="0"/>
          <w:numId w:val="33"/>
        </w:numPr>
        <w:tabs>
          <w:tab w:val="left" w:pos="720"/>
          <w:tab w:val="left" w:pos="1134"/>
        </w:tabs>
        <w:spacing w:before="0"/>
        <w:rPr>
          <w:sz w:val="28"/>
          <w:szCs w:val="28"/>
        </w:rPr>
      </w:pPr>
      <w:r w:rsidRPr="00B27DF6">
        <w:rPr>
          <w:sz w:val="28"/>
          <w:szCs w:val="28"/>
        </w:rPr>
        <w:t>Жалоба на решения и действия (бездействие) должностного ли</w:t>
      </w:r>
      <w:r w:rsidRPr="00B27DF6">
        <w:rPr>
          <w:sz w:val="28"/>
          <w:szCs w:val="28"/>
        </w:rPr>
        <w:softHyphen/>
        <w:t>ца, руководителя Отдела образования может быть направлена по почте, с использованием информационно-телекоммуникационной сети «Интернет», официального сайта муниципального образования, единого портала государственных и муниципальных услуг, либо регио</w:t>
      </w:r>
      <w:r w:rsidRPr="00B27DF6">
        <w:rPr>
          <w:sz w:val="28"/>
          <w:szCs w:val="28"/>
        </w:rPr>
        <w:softHyphen/>
        <w:t>нального портала государственных и муниципальных услуг, а также может быть принята при личном приеме заявителя.</w:t>
      </w:r>
    </w:p>
    <w:p w:rsidR="00B2686F" w:rsidRPr="00B27DF6" w:rsidRDefault="00B2686F" w:rsidP="00B2686F">
      <w:pPr>
        <w:pStyle w:val="a8"/>
        <w:tabs>
          <w:tab w:val="left" w:pos="720"/>
          <w:tab w:val="left" w:pos="2520"/>
        </w:tabs>
        <w:spacing w:before="0"/>
        <w:ind w:firstLine="709"/>
        <w:rPr>
          <w:sz w:val="28"/>
          <w:szCs w:val="28"/>
        </w:rPr>
      </w:pPr>
      <w:r w:rsidRPr="00B27DF6">
        <w:rPr>
          <w:sz w:val="28"/>
          <w:szCs w:val="28"/>
        </w:rPr>
        <w:t xml:space="preserve">Жалоба на решения и действия (бездействие) работника </w:t>
      </w:r>
      <w:r w:rsidR="00A57014" w:rsidRPr="00B27DF6">
        <w:rPr>
          <w:sz w:val="28"/>
          <w:szCs w:val="28"/>
        </w:rPr>
        <w:t xml:space="preserve">Центра </w:t>
      </w:r>
      <w:r w:rsidRPr="00B27DF6">
        <w:rPr>
          <w:sz w:val="28"/>
          <w:szCs w:val="28"/>
        </w:rPr>
        <w:t>может быть направлена по почте, с использованием информационно</w:t>
      </w:r>
      <w:r w:rsidRPr="00B27DF6">
        <w:rPr>
          <w:sz w:val="28"/>
          <w:szCs w:val="28"/>
        </w:rPr>
        <w:softHyphen/>
        <w:t xml:space="preserve">телекоммуникационной сети «Интернет», официального сайта </w:t>
      </w:r>
      <w:r w:rsidR="00A57014" w:rsidRPr="00B27DF6">
        <w:rPr>
          <w:sz w:val="28"/>
          <w:szCs w:val="28"/>
        </w:rPr>
        <w:t>Центра</w:t>
      </w:r>
      <w:r w:rsidRPr="00B27DF6">
        <w:rPr>
          <w:sz w:val="28"/>
          <w:szCs w:val="28"/>
        </w:rPr>
        <w:t>, единого портала государственных и муниципальных услуг либо региональ</w:t>
      </w:r>
      <w:r w:rsidRPr="00B27DF6">
        <w:rPr>
          <w:sz w:val="28"/>
          <w:szCs w:val="28"/>
        </w:rPr>
        <w:softHyphen/>
        <w:t>ного портала государственных и муниципальных услуг, а также может быть принята при личном приеме заявителя. Жалоба на решения и действия (без</w:t>
      </w:r>
      <w:r w:rsidRPr="00B27DF6">
        <w:rPr>
          <w:sz w:val="28"/>
          <w:szCs w:val="28"/>
        </w:rPr>
        <w:softHyphen/>
        <w:t>действие) организаций, предусмотренных частью 1.1 статьи 16 Федерального закона от 27 июля 2010 года № 210-ФЗ «Об организации предоставления го</w:t>
      </w:r>
      <w:r w:rsidRPr="00B27DF6">
        <w:rPr>
          <w:sz w:val="28"/>
          <w:szCs w:val="28"/>
        </w:rPr>
        <w:softHyphen/>
        <w:t>сударственных и муниципальных услуг», а также их работников может быть направлена по почте, с использованием информационно</w:t>
      </w:r>
      <w:r w:rsidRPr="00B27DF6">
        <w:rPr>
          <w:sz w:val="28"/>
          <w:szCs w:val="28"/>
        </w:rPr>
        <w:softHyphen/>
        <w:t>телекоммуникационной сети «Интернет», официальных сайтов этих органи</w:t>
      </w:r>
      <w:r w:rsidRPr="00B27DF6">
        <w:rPr>
          <w:sz w:val="28"/>
          <w:szCs w:val="28"/>
        </w:rPr>
        <w:softHyphen/>
        <w:t>заций, единого портала государственных и муниципальных услуг либо ре</w:t>
      </w:r>
      <w:r w:rsidRPr="00B27DF6">
        <w:rPr>
          <w:sz w:val="28"/>
          <w:szCs w:val="28"/>
        </w:rPr>
        <w:softHyphen/>
        <w:t>гионального портала государственных и муниципальных услуг, а также мо</w:t>
      </w:r>
      <w:r w:rsidRPr="00B27DF6">
        <w:rPr>
          <w:sz w:val="28"/>
          <w:szCs w:val="28"/>
        </w:rPr>
        <w:softHyphen/>
        <w:t>жет быть принята при личном приеме заявителя.</w:t>
      </w:r>
    </w:p>
    <w:p w:rsidR="00B2686F" w:rsidRPr="00B27DF6" w:rsidRDefault="00B2686F" w:rsidP="00B2686F">
      <w:pPr>
        <w:pStyle w:val="a8"/>
        <w:numPr>
          <w:ilvl w:val="0"/>
          <w:numId w:val="33"/>
        </w:numPr>
        <w:tabs>
          <w:tab w:val="left" w:pos="720"/>
          <w:tab w:val="left" w:pos="1134"/>
        </w:tabs>
        <w:spacing w:before="0"/>
        <w:rPr>
          <w:sz w:val="28"/>
          <w:szCs w:val="28"/>
        </w:rPr>
      </w:pPr>
      <w:r w:rsidRPr="00B27DF6">
        <w:rPr>
          <w:sz w:val="28"/>
          <w:szCs w:val="28"/>
        </w:rPr>
        <w:t>Жалоба должна содержать:</w:t>
      </w:r>
    </w:p>
    <w:p w:rsidR="00B2686F" w:rsidRPr="00B27DF6" w:rsidRDefault="00B2686F" w:rsidP="00B2686F">
      <w:pPr>
        <w:pStyle w:val="a8"/>
        <w:numPr>
          <w:ilvl w:val="0"/>
          <w:numId w:val="34"/>
        </w:numPr>
        <w:tabs>
          <w:tab w:val="left" w:pos="720"/>
          <w:tab w:val="left" w:pos="1134"/>
        </w:tabs>
        <w:spacing w:before="0"/>
        <w:rPr>
          <w:sz w:val="28"/>
          <w:szCs w:val="28"/>
        </w:rPr>
      </w:pPr>
      <w:r w:rsidRPr="00B27DF6">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B27DF6">
        <w:rPr>
          <w:sz w:val="28"/>
          <w:szCs w:val="28"/>
        </w:rPr>
        <w:lastRenderedPageBreak/>
        <w:t xml:space="preserve">муниципального служащего, </w:t>
      </w:r>
      <w:r w:rsidR="00A57014" w:rsidRPr="00B27DF6">
        <w:rPr>
          <w:sz w:val="28"/>
          <w:szCs w:val="28"/>
        </w:rPr>
        <w:t>Центра</w:t>
      </w:r>
      <w:r w:rsidRPr="00B27DF6">
        <w:rPr>
          <w:sz w:val="28"/>
          <w:szCs w:val="28"/>
        </w:rPr>
        <w:t>, его руководителя и (или) работ</w:t>
      </w:r>
      <w:r w:rsidRPr="00B27DF6">
        <w:rPr>
          <w:sz w:val="28"/>
          <w:szCs w:val="28"/>
        </w:rPr>
        <w:softHyphen/>
        <w:t>ника, организаций, предусмотренных частью 1.1 статьи 16 Федерального за</w:t>
      </w:r>
      <w:r w:rsidRPr="00B27DF6">
        <w:rPr>
          <w:sz w:val="28"/>
          <w:szCs w:val="28"/>
        </w:rPr>
        <w:softHyphen/>
        <w:t>кона от 27 июля 2010 года № 210-ФЗ «Об организации предоставления госу</w:t>
      </w:r>
      <w:r w:rsidRPr="00B27DF6">
        <w:rPr>
          <w:sz w:val="28"/>
          <w:szCs w:val="28"/>
        </w:rPr>
        <w:softHyphen/>
        <w:t>дарственных и муниципальных услуг», их руководителей и (или) работников, решения и действия (бездействие) которых обжалуются;</w:t>
      </w:r>
    </w:p>
    <w:p w:rsidR="00B2686F" w:rsidRPr="00B27DF6" w:rsidRDefault="00B2686F" w:rsidP="00B2686F">
      <w:pPr>
        <w:pStyle w:val="a8"/>
        <w:numPr>
          <w:ilvl w:val="0"/>
          <w:numId w:val="34"/>
        </w:numPr>
        <w:tabs>
          <w:tab w:val="left" w:pos="720"/>
          <w:tab w:val="left" w:pos="1134"/>
        </w:tabs>
        <w:spacing w:before="0"/>
        <w:rPr>
          <w:sz w:val="28"/>
          <w:szCs w:val="28"/>
        </w:rPr>
      </w:pPr>
      <w:r w:rsidRPr="00B27DF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686F" w:rsidRPr="00B27DF6" w:rsidRDefault="00B2686F" w:rsidP="00B2686F">
      <w:pPr>
        <w:pStyle w:val="a8"/>
        <w:numPr>
          <w:ilvl w:val="0"/>
          <w:numId w:val="34"/>
        </w:numPr>
        <w:tabs>
          <w:tab w:val="left" w:pos="720"/>
          <w:tab w:val="left" w:pos="1134"/>
        </w:tabs>
        <w:spacing w:before="0"/>
        <w:rPr>
          <w:sz w:val="28"/>
          <w:szCs w:val="28"/>
        </w:rPr>
      </w:pPr>
      <w:r w:rsidRPr="00B27DF6">
        <w:rPr>
          <w:sz w:val="28"/>
          <w:szCs w:val="28"/>
        </w:rPr>
        <w:t>сведения об обжалуемых решениях и действиях (бездействии) орга</w:t>
      </w:r>
      <w:r w:rsidRPr="00B27DF6">
        <w:rPr>
          <w:sz w:val="28"/>
          <w:szCs w:val="28"/>
        </w:rPr>
        <w:softHyphen/>
        <w:t xml:space="preserve">на, предоставляющего </w:t>
      </w:r>
      <w:r w:rsidR="0096549F" w:rsidRPr="00B27DF6">
        <w:rPr>
          <w:sz w:val="28"/>
          <w:szCs w:val="28"/>
        </w:rPr>
        <w:t>муниципальную</w:t>
      </w:r>
      <w:r w:rsidRPr="00B27DF6">
        <w:rPr>
          <w:sz w:val="28"/>
          <w:szCs w:val="28"/>
        </w:rPr>
        <w:t xml:space="preserve"> услугу, должностного лица органа, предоставляющего </w:t>
      </w:r>
      <w:r w:rsidR="0096549F" w:rsidRPr="00B27DF6">
        <w:rPr>
          <w:sz w:val="28"/>
          <w:szCs w:val="28"/>
        </w:rPr>
        <w:t>муниципальную</w:t>
      </w:r>
      <w:r w:rsidRPr="00B27DF6">
        <w:rPr>
          <w:sz w:val="28"/>
          <w:szCs w:val="28"/>
        </w:rPr>
        <w:t xml:space="preserve"> услугу, либо муниципального служаще</w:t>
      </w:r>
      <w:r w:rsidRPr="00B27DF6">
        <w:rPr>
          <w:sz w:val="28"/>
          <w:szCs w:val="28"/>
        </w:rPr>
        <w:softHyphen/>
        <w:t xml:space="preserve">го, </w:t>
      </w:r>
      <w:r w:rsidR="00A57014" w:rsidRPr="00B27DF6">
        <w:rPr>
          <w:sz w:val="28"/>
          <w:szCs w:val="28"/>
        </w:rPr>
        <w:t>Центра</w:t>
      </w:r>
      <w:r w:rsidRPr="00B27DF6">
        <w:rPr>
          <w:sz w:val="28"/>
          <w:szCs w:val="28"/>
        </w:rPr>
        <w:t xml:space="preserve">, работника </w:t>
      </w:r>
      <w:r w:rsidR="00A57014" w:rsidRPr="00B27DF6">
        <w:rPr>
          <w:sz w:val="28"/>
          <w:szCs w:val="28"/>
        </w:rPr>
        <w:t>Центра</w:t>
      </w:r>
      <w:r w:rsidRPr="00B27DF6">
        <w:rPr>
          <w:sz w:val="28"/>
          <w:szCs w:val="28"/>
        </w:rPr>
        <w:t>, организаций, предусмотренных частью 1.1 статьи 16 Федерального закона от 27.07.2010 № 210-ФЗ «Об орга</w:t>
      </w:r>
      <w:r w:rsidRPr="00B27DF6">
        <w:rPr>
          <w:sz w:val="28"/>
          <w:szCs w:val="28"/>
        </w:rPr>
        <w:softHyphen/>
        <w:t>низации предоставления государственных и муниципальных услуг», их ра</w:t>
      </w:r>
      <w:r w:rsidRPr="00B27DF6">
        <w:rPr>
          <w:sz w:val="28"/>
          <w:szCs w:val="28"/>
        </w:rPr>
        <w:softHyphen/>
        <w:t>ботников;</w:t>
      </w:r>
    </w:p>
    <w:p w:rsidR="00B2686F" w:rsidRPr="00B27DF6" w:rsidRDefault="00B2686F" w:rsidP="00B2686F">
      <w:pPr>
        <w:pStyle w:val="a8"/>
        <w:numPr>
          <w:ilvl w:val="0"/>
          <w:numId w:val="34"/>
        </w:numPr>
        <w:tabs>
          <w:tab w:val="left" w:pos="720"/>
          <w:tab w:val="left" w:pos="1134"/>
        </w:tabs>
        <w:spacing w:before="0"/>
        <w:ind w:firstLine="709"/>
        <w:rPr>
          <w:sz w:val="28"/>
          <w:szCs w:val="28"/>
        </w:rPr>
      </w:pPr>
      <w:r w:rsidRPr="00B27DF6">
        <w:rPr>
          <w:sz w:val="28"/>
          <w:szCs w:val="28"/>
        </w:rPr>
        <w:t xml:space="preserve">доводы, на основании которых заявитель не согласен с решением и действием (бездействием) органа, предоставляющего </w:t>
      </w:r>
      <w:r w:rsidR="0096549F" w:rsidRPr="00B27DF6">
        <w:rPr>
          <w:sz w:val="28"/>
          <w:szCs w:val="28"/>
        </w:rPr>
        <w:t>муниципальную</w:t>
      </w:r>
      <w:r w:rsidRPr="00B27DF6">
        <w:rPr>
          <w:sz w:val="28"/>
          <w:szCs w:val="28"/>
        </w:rPr>
        <w:t xml:space="preserve"> услу</w:t>
      </w:r>
      <w:r w:rsidRPr="00B27DF6">
        <w:rPr>
          <w:sz w:val="28"/>
          <w:szCs w:val="28"/>
        </w:rPr>
        <w:softHyphen/>
        <w:t xml:space="preserve">гу, должностного лица органа, предоставляющего </w:t>
      </w:r>
      <w:r w:rsidR="0096549F" w:rsidRPr="00B27DF6">
        <w:rPr>
          <w:sz w:val="28"/>
          <w:szCs w:val="28"/>
        </w:rPr>
        <w:t xml:space="preserve">муниципальную </w:t>
      </w:r>
      <w:r w:rsidRPr="00B27DF6">
        <w:rPr>
          <w:sz w:val="28"/>
          <w:szCs w:val="28"/>
        </w:rPr>
        <w:t xml:space="preserve">услугу, либо муниципального служащего, работника </w:t>
      </w:r>
      <w:r w:rsidR="00A57014" w:rsidRPr="00B27DF6">
        <w:rPr>
          <w:sz w:val="28"/>
          <w:szCs w:val="28"/>
        </w:rPr>
        <w:t>Центра</w:t>
      </w:r>
      <w:r w:rsidRPr="00B27DF6">
        <w:rPr>
          <w:sz w:val="28"/>
          <w:szCs w:val="28"/>
        </w:rPr>
        <w:t>,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B2686F" w:rsidRPr="00B27DF6" w:rsidRDefault="00B2686F" w:rsidP="00B2686F">
      <w:pPr>
        <w:pStyle w:val="a8"/>
        <w:tabs>
          <w:tab w:val="left" w:pos="720"/>
          <w:tab w:val="left" w:pos="2520"/>
        </w:tabs>
        <w:spacing w:before="0"/>
        <w:ind w:firstLine="709"/>
        <w:rPr>
          <w:sz w:val="28"/>
          <w:szCs w:val="28"/>
        </w:rPr>
      </w:pPr>
      <w:r w:rsidRPr="00B27DF6">
        <w:rPr>
          <w:sz w:val="28"/>
          <w:szCs w:val="28"/>
        </w:rPr>
        <w:t>Заявителем могут быть представлены документы (при наличии) под</w:t>
      </w:r>
      <w:r w:rsidRPr="00B27DF6">
        <w:rPr>
          <w:sz w:val="28"/>
          <w:szCs w:val="28"/>
        </w:rPr>
        <w:softHyphen/>
        <w:t>тверждающие доводы заявителя, либо их копии.</w:t>
      </w:r>
    </w:p>
    <w:p w:rsidR="00B2686F" w:rsidRPr="00B27DF6" w:rsidRDefault="00B2686F" w:rsidP="00B2686F">
      <w:pPr>
        <w:pStyle w:val="a8"/>
        <w:numPr>
          <w:ilvl w:val="0"/>
          <w:numId w:val="30"/>
        </w:numPr>
        <w:tabs>
          <w:tab w:val="left" w:pos="720"/>
          <w:tab w:val="left" w:pos="1134"/>
        </w:tabs>
        <w:spacing w:before="0"/>
        <w:rPr>
          <w:sz w:val="28"/>
          <w:szCs w:val="28"/>
        </w:rPr>
      </w:pPr>
      <w:r w:rsidRPr="00B27DF6">
        <w:rPr>
          <w:sz w:val="28"/>
          <w:szCs w:val="28"/>
        </w:rPr>
        <w:t>Право заявителя на получение информации и документов, необходимых для обоснования и рассмотрения жалобы.</w:t>
      </w:r>
    </w:p>
    <w:p w:rsidR="00B2686F" w:rsidRPr="00B27DF6" w:rsidRDefault="00B2686F" w:rsidP="00B2686F">
      <w:pPr>
        <w:pStyle w:val="a8"/>
        <w:tabs>
          <w:tab w:val="left" w:pos="720"/>
          <w:tab w:val="left" w:pos="2520"/>
        </w:tabs>
        <w:spacing w:before="0"/>
        <w:ind w:firstLine="709"/>
        <w:rPr>
          <w:sz w:val="28"/>
          <w:szCs w:val="28"/>
        </w:rPr>
      </w:pPr>
      <w:r w:rsidRPr="00B27DF6">
        <w:rPr>
          <w:sz w:val="28"/>
          <w:szCs w:val="28"/>
        </w:rPr>
        <w:t>5.4.1.Заявитель имеет право на получение информации и документов, необходимых для обоснования и рассмотрения жалобы.</w:t>
      </w:r>
    </w:p>
    <w:p w:rsidR="00B2686F" w:rsidRPr="00B27DF6" w:rsidRDefault="00B2686F" w:rsidP="00B2686F">
      <w:pPr>
        <w:pStyle w:val="a8"/>
        <w:numPr>
          <w:ilvl w:val="0"/>
          <w:numId w:val="35"/>
        </w:numPr>
        <w:tabs>
          <w:tab w:val="left" w:pos="720"/>
          <w:tab w:val="left" w:pos="1134"/>
        </w:tabs>
        <w:spacing w:before="0"/>
        <w:ind w:firstLine="709"/>
        <w:rPr>
          <w:sz w:val="28"/>
          <w:szCs w:val="28"/>
        </w:rPr>
      </w:pPr>
      <w:r w:rsidRPr="00B27DF6">
        <w:rPr>
          <w:sz w:val="28"/>
          <w:szCs w:val="28"/>
        </w:rPr>
        <w:t xml:space="preserve">При желании заявителя обжаловать действие (бездействие) должностного лица Отдела образования, </w:t>
      </w:r>
      <w:r w:rsidR="00A57014" w:rsidRPr="00B27DF6">
        <w:rPr>
          <w:sz w:val="28"/>
          <w:szCs w:val="28"/>
        </w:rPr>
        <w:t>Центра,</w:t>
      </w:r>
      <w:r w:rsidRPr="00B27DF6">
        <w:rPr>
          <w:sz w:val="28"/>
          <w:szCs w:val="28"/>
        </w:rPr>
        <w:t xml:space="preserve"> последний обя</w:t>
      </w:r>
      <w:r w:rsidRPr="00B27DF6">
        <w:rPr>
          <w:sz w:val="28"/>
          <w:szCs w:val="28"/>
        </w:rPr>
        <w:softHyphen/>
        <w:t>зан сообщить ему свою фамилию, имя, отчество и должность, и фамилию, имя, отчество и должность лица, которому могут быть обжалованы действия (бездействия).</w:t>
      </w:r>
    </w:p>
    <w:p w:rsidR="00B2686F" w:rsidRPr="00B27DF6" w:rsidRDefault="00B2686F" w:rsidP="00B2686F">
      <w:pPr>
        <w:pStyle w:val="a8"/>
        <w:tabs>
          <w:tab w:val="left" w:pos="720"/>
          <w:tab w:val="left" w:pos="2520"/>
        </w:tabs>
        <w:spacing w:before="0"/>
        <w:ind w:firstLine="709"/>
        <w:rPr>
          <w:sz w:val="28"/>
          <w:szCs w:val="28"/>
        </w:rPr>
      </w:pPr>
      <w:r w:rsidRPr="00B27DF6">
        <w:rPr>
          <w:sz w:val="28"/>
          <w:szCs w:val="28"/>
        </w:rPr>
        <w:t xml:space="preserve">5.4.3. Информация </w:t>
      </w:r>
      <w:r w:rsidRPr="00B27DF6">
        <w:rPr>
          <w:sz w:val="28"/>
          <w:szCs w:val="28"/>
          <w:vertAlign w:val="subscript"/>
        </w:rPr>
        <w:t xml:space="preserve"> </w:t>
      </w:r>
      <w:r w:rsidRPr="00B27DF6">
        <w:rPr>
          <w:sz w:val="28"/>
          <w:szCs w:val="28"/>
        </w:rPr>
        <w:t>о порядке подачи и рассмотрения жалобы размеща</w:t>
      </w:r>
      <w:r w:rsidRPr="00B27DF6">
        <w:rPr>
          <w:sz w:val="28"/>
          <w:szCs w:val="28"/>
        </w:rPr>
        <w:softHyphen/>
        <w:t>ется на информационных стендах в местах предоставления услуги.</w:t>
      </w:r>
    </w:p>
    <w:p w:rsidR="00B2686F" w:rsidRPr="00B27DF6" w:rsidRDefault="00B2686F" w:rsidP="00B2686F">
      <w:pPr>
        <w:pStyle w:val="a8"/>
        <w:tabs>
          <w:tab w:val="left" w:pos="720"/>
          <w:tab w:val="left" w:pos="2520"/>
        </w:tabs>
        <w:spacing w:before="0"/>
        <w:ind w:firstLine="567"/>
        <w:rPr>
          <w:sz w:val="28"/>
          <w:szCs w:val="28"/>
        </w:rPr>
      </w:pPr>
      <w:r w:rsidRPr="00B27DF6">
        <w:rPr>
          <w:sz w:val="28"/>
          <w:szCs w:val="28"/>
        </w:rPr>
        <w:t xml:space="preserve">                                     Сроки рассмотрения жалобы.</w:t>
      </w:r>
    </w:p>
    <w:p w:rsidR="00B2686F" w:rsidRPr="00B27DF6" w:rsidRDefault="00B2686F" w:rsidP="00B2686F">
      <w:pPr>
        <w:pStyle w:val="a8"/>
        <w:tabs>
          <w:tab w:val="left" w:pos="720"/>
          <w:tab w:val="left" w:pos="2520"/>
        </w:tabs>
        <w:spacing w:before="0"/>
        <w:ind w:firstLine="709"/>
        <w:rPr>
          <w:sz w:val="28"/>
          <w:szCs w:val="28"/>
        </w:rPr>
      </w:pPr>
      <w:r w:rsidRPr="00B27DF6">
        <w:rPr>
          <w:sz w:val="28"/>
          <w:szCs w:val="28"/>
        </w:rPr>
        <w:t xml:space="preserve">5.5. Жалоба, поступившая в Отдел образования, либо к главе Новоселицкого муниципального </w:t>
      </w:r>
      <w:r w:rsidR="009B66F1" w:rsidRPr="00B27DF6">
        <w:rPr>
          <w:sz w:val="28"/>
          <w:szCs w:val="28"/>
        </w:rPr>
        <w:t>округа</w:t>
      </w:r>
      <w:r w:rsidRPr="00B27DF6">
        <w:rPr>
          <w:sz w:val="28"/>
          <w:szCs w:val="28"/>
        </w:rPr>
        <w:t xml:space="preserve">, </w:t>
      </w:r>
      <w:r w:rsidR="00A57014" w:rsidRPr="00B27DF6">
        <w:rPr>
          <w:sz w:val="28"/>
          <w:szCs w:val="28"/>
        </w:rPr>
        <w:t>Центра</w:t>
      </w:r>
      <w:r w:rsidRPr="00B27DF6">
        <w:rPr>
          <w:sz w:val="28"/>
          <w:szCs w:val="28"/>
        </w:rPr>
        <w:t>, в организации, предусмотренные частью 1.1 статьи 16 Федерального за</w:t>
      </w:r>
      <w:r w:rsidRPr="00B27DF6">
        <w:rPr>
          <w:sz w:val="28"/>
          <w:szCs w:val="28"/>
        </w:rPr>
        <w:softHyphen/>
        <w:t>кона от 27 июля 2010 года № 210-ФЗ «Об организации предоставления госу</w:t>
      </w:r>
      <w:r w:rsidRPr="00B27DF6">
        <w:rPr>
          <w:sz w:val="28"/>
          <w:szCs w:val="28"/>
        </w:rPr>
        <w:softHyphen/>
        <w:t>дарственных и муниципальных услуг» подлежит рассмотрению должностным лицом, наделенным полно</w:t>
      </w:r>
      <w:r w:rsidRPr="00B27DF6">
        <w:rPr>
          <w:sz w:val="28"/>
          <w:szCs w:val="28"/>
        </w:rPr>
        <w:softHyphen/>
        <w:t>мочиями по рассмотрению жалоб, в течение 15 рабочих дней со дня ее реги</w:t>
      </w:r>
      <w:r w:rsidRPr="00B27DF6">
        <w:rPr>
          <w:sz w:val="28"/>
          <w:szCs w:val="28"/>
        </w:rPr>
        <w:softHyphen/>
        <w:t>страции, а в случае обжалования отказа Отдела образования, должност</w:t>
      </w:r>
      <w:r w:rsidRPr="00B27DF6">
        <w:rPr>
          <w:sz w:val="28"/>
          <w:szCs w:val="28"/>
        </w:rPr>
        <w:softHyphen/>
        <w:t xml:space="preserve">ного лица Отдела образования, </w:t>
      </w:r>
      <w:r w:rsidR="00A57014" w:rsidRPr="00B27DF6">
        <w:rPr>
          <w:sz w:val="28"/>
          <w:szCs w:val="28"/>
        </w:rPr>
        <w:t>Центра</w:t>
      </w:r>
      <w:r w:rsidRPr="00B27DF6">
        <w:rPr>
          <w:sz w:val="28"/>
          <w:szCs w:val="28"/>
        </w:rPr>
        <w:t>, организаций, предусмот</w:t>
      </w:r>
      <w:r w:rsidRPr="00B27DF6">
        <w:rPr>
          <w:sz w:val="28"/>
          <w:szCs w:val="28"/>
        </w:rPr>
        <w:softHyphen/>
        <w:t xml:space="preserve">ренных частью 1.1 статьи 16 Федерального закона от 27 июля 2010 года № 210-ФЗ «Об организации предоставления </w:t>
      </w:r>
      <w:r w:rsidRPr="00B27DF6">
        <w:rPr>
          <w:sz w:val="28"/>
          <w:szCs w:val="28"/>
        </w:rPr>
        <w:lastRenderedPageBreak/>
        <w:t>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2686F" w:rsidRPr="00B27DF6" w:rsidRDefault="00B2686F" w:rsidP="00B2686F">
      <w:pPr>
        <w:pStyle w:val="a8"/>
        <w:spacing w:before="0"/>
        <w:ind w:firstLine="0"/>
        <w:rPr>
          <w:sz w:val="28"/>
          <w:szCs w:val="28"/>
        </w:rPr>
      </w:pPr>
      <w:r w:rsidRPr="00B27DF6">
        <w:rPr>
          <w:sz w:val="28"/>
          <w:szCs w:val="28"/>
        </w:rPr>
        <w:tab/>
        <w:t>5.6.</w:t>
      </w:r>
      <w:r w:rsidR="00A57014" w:rsidRPr="00B27DF6">
        <w:rPr>
          <w:sz w:val="28"/>
          <w:szCs w:val="28"/>
        </w:rPr>
        <w:t xml:space="preserve"> </w:t>
      </w:r>
      <w:r w:rsidRPr="00B27DF6">
        <w:rPr>
          <w:sz w:val="28"/>
          <w:szCs w:val="28"/>
        </w:rPr>
        <w:t>Результат досудебного (внесудебного) обжалования применитель</w:t>
      </w:r>
      <w:r w:rsidRPr="00B27DF6">
        <w:rPr>
          <w:sz w:val="28"/>
          <w:szCs w:val="28"/>
        </w:rPr>
        <w:softHyphen/>
        <w:t>но к каждой процедуре либо инстанции обжалования.</w:t>
      </w:r>
    </w:p>
    <w:p w:rsidR="00B2686F" w:rsidRPr="00B27DF6" w:rsidRDefault="00B2686F" w:rsidP="00B2686F">
      <w:pPr>
        <w:pStyle w:val="a8"/>
        <w:shd w:val="clear" w:color="auto" w:fill="FFFFFF"/>
        <w:tabs>
          <w:tab w:val="left" w:pos="720"/>
        </w:tabs>
        <w:rPr>
          <w:sz w:val="28"/>
          <w:szCs w:val="28"/>
        </w:rPr>
      </w:pPr>
      <w:r w:rsidRPr="00B27DF6">
        <w:rPr>
          <w:sz w:val="28"/>
          <w:szCs w:val="28"/>
        </w:rPr>
        <w:t>5.7. По результатам рассмотрения жалобы принимается одно из следующих решений:</w:t>
      </w:r>
    </w:p>
    <w:p w:rsidR="00B2686F" w:rsidRPr="00B27DF6" w:rsidRDefault="00B2686F" w:rsidP="00B2686F">
      <w:pPr>
        <w:pStyle w:val="a8"/>
        <w:shd w:val="clear" w:color="auto" w:fill="FFFFFF"/>
        <w:tabs>
          <w:tab w:val="left" w:pos="720"/>
        </w:tabs>
        <w:rPr>
          <w:sz w:val="28"/>
          <w:szCs w:val="28"/>
        </w:rPr>
      </w:pPr>
      <w:r w:rsidRPr="00B27DF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686F" w:rsidRPr="00B27DF6" w:rsidRDefault="00B2686F" w:rsidP="00B2686F">
      <w:pPr>
        <w:pStyle w:val="a8"/>
        <w:shd w:val="clear" w:color="auto" w:fill="FFFFFF"/>
        <w:tabs>
          <w:tab w:val="left" w:pos="720"/>
        </w:tabs>
        <w:rPr>
          <w:sz w:val="28"/>
          <w:szCs w:val="28"/>
        </w:rPr>
      </w:pPr>
      <w:r w:rsidRPr="00B27DF6">
        <w:rPr>
          <w:sz w:val="28"/>
          <w:szCs w:val="28"/>
        </w:rPr>
        <w:t>2) в удовлетворении жалобы отказывается.</w:t>
      </w:r>
    </w:p>
    <w:p w:rsidR="00B2686F" w:rsidRPr="00B27DF6" w:rsidRDefault="00B2686F" w:rsidP="00B2686F">
      <w:pPr>
        <w:pStyle w:val="a8"/>
        <w:shd w:val="clear" w:color="auto" w:fill="FFFFFF"/>
        <w:tabs>
          <w:tab w:val="left" w:pos="720"/>
        </w:tabs>
        <w:rPr>
          <w:sz w:val="28"/>
          <w:szCs w:val="28"/>
        </w:rPr>
      </w:pPr>
      <w:r w:rsidRPr="00B27DF6">
        <w:rPr>
          <w:sz w:val="28"/>
          <w:szCs w:val="28"/>
        </w:rPr>
        <w:t>Не позднее дня, следующего за днем принятия решения, указанного в части 7 статьи 11.2 Федерального закона № 210-фз,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686F" w:rsidRPr="00B27DF6" w:rsidRDefault="00B2686F" w:rsidP="00B2686F">
      <w:pPr>
        <w:pStyle w:val="a8"/>
        <w:shd w:val="clear" w:color="auto" w:fill="FFFFFF"/>
        <w:tabs>
          <w:tab w:val="left" w:pos="720"/>
        </w:tabs>
        <w:rPr>
          <w:sz w:val="28"/>
          <w:szCs w:val="28"/>
        </w:rPr>
      </w:pPr>
      <w:r w:rsidRPr="00B27DF6">
        <w:rPr>
          <w:sz w:val="28"/>
          <w:szCs w:val="28"/>
        </w:rPr>
        <w:t xml:space="preserve"> 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2686F" w:rsidRPr="00B27DF6" w:rsidRDefault="00B2686F" w:rsidP="00B2686F">
      <w:pPr>
        <w:jc w:val="both"/>
        <w:rPr>
          <w:sz w:val="28"/>
          <w:szCs w:val="28"/>
        </w:rPr>
      </w:pPr>
      <w:r w:rsidRPr="00B27DF6">
        <w:rPr>
          <w:sz w:val="28"/>
          <w:szCs w:val="28"/>
        </w:rPr>
        <w:tab/>
        <w:t>5.10. 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B2686F" w:rsidRPr="00B27DF6" w:rsidRDefault="00B2686F" w:rsidP="00B2686F">
      <w:pPr>
        <w:pStyle w:val="a8"/>
        <w:shd w:val="clear" w:color="auto" w:fill="FFFFFF"/>
        <w:tabs>
          <w:tab w:val="left" w:pos="720"/>
        </w:tabs>
        <w:spacing w:before="0"/>
        <w:ind w:firstLine="0"/>
        <w:rPr>
          <w:sz w:val="28"/>
          <w:szCs w:val="28"/>
        </w:rPr>
      </w:pPr>
    </w:p>
    <w:p w:rsidR="00B2686F" w:rsidRPr="00B27DF6" w:rsidRDefault="00B2686F" w:rsidP="00B2686F">
      <w:pPr>
        <w:jc w:val="right"/>
        <w:outlineLvl w:val="1"/>
        <w:rPr>
          <w:sz w:val="28"/>
          <w:szCs w:val="28"/>
        </w:rPr>
      </w:pPr>
    </w:p>
    <w:p w:rsidR="005C0C9A" w:rsidRDefault="006545BB" w:rsidP="005C0C9A">
      <w:pPr>
        <w:ind w:firstLine="709"/>
        <w:jc w:val="center"/>
        <w:rPr>
          <w:sz w:val="28"/>
          <w:szCs w:val="28"/>
        </w:rPr>
      </w:pPr>
      <w:r w:rsidRPr="00B27DF6">
        <w:rPr>
          <w:sz w:val="28"/>
          <w:szCs w:val="28"/>
        </w:rPr>
        <w:t xml:space="preserve">          </w:t>
      </w:r>
    </w:p>
    <w:p w:rsidR="005C0C9A" w:rsidRDefault="005C0C9A" w:rsidP="005C0C9A">
      <w:pPr>
        <w:ind w:firstLine="709"/>
        <w:jc w:val="center"/>
        <w:rPr>
          <w:sz w:val="28"/>
          <w:szCs w:val="28"/>
        </w:rPr>
      </w:pPr>
    </w:p>
    <w:p w:rsidR="005C0C9A" w:rsidRDefault="005C0C9A" w:rsidP="005C0C9A">
      <w:pPr>
        <w:ind w:firstLine="709"/>
        <w:jc w:val="center"/>
        <w:rPr>
          <w:sz w:val="28"/>
          <w:szCs w:val="28"/>
        </w:rPr>
      </w:pPr>
    </w:p>
    <w:p w:rsidR="005C0C9A" w:rsidRDefault="005C0C9A" w:rsidP="005C0C9A">
      <w:pPr>
        <w:ind w:firstLine="709"/>
        <w:jc w:val="center"/>
        <w:rPr>
          <w:sz w:val="28"/>
          <w:szCs w:val="28"/>
        </w:rPr>
      </w:pPr>
    </w:p>
    <w:p w:rsidR="005C0C9A" w:rsidRPr="00B27DF6" w:rsidRDefault="005C0C9A" w:rsidP="005C0C9A">
      <w:pPr>
        <w:ind w:firstLine="709"/>
        <w:jc w:val="center"/>
        <w:rPr>
          <w:sz w:val="28"/>
          <w:szCs w:val="28"/>
        </w:rPr>
      </w:pPr>
      <w:r w:rsidRPr="00B27DF6">
        <w:rPr>
          <w:sz w:val="28"/>
          <w:szCs w:val="28"/>
        </w:rPr>
        <w:t>Перечень нормативных правовых актов Российской Федерации, нормативных актов Ставропольского края,</w:t>
      </w:r>
    </w:p>
    <w:p w:rsidR="005C0C9A" w:rsidRPr="00B27DF6" w:rsidRDefault="005C0C9A" w:rsidP="005C0C9A">
      <w:pPr>
        <w:ind w:firstLine="709"/>
        <w:jc w:val="center"/>
        <w:rPr>
          <w:sz w:val="28"/>
          <w:szCs w:val="28"/>
        </w:rPr>
      </w:pPr>
      <w:r w:rsidRPr="00B27DF6">
        <w:rPr>
          <w:sz w:val="28"/>
          <w:szCs w:val="28"/>
        </w:rPr>
        <w:lastRenderedPageBreak/>
        <w:t>нормативных правовых актов Новоселицкого  муниципального округа, регулирующих предоставление муниципальной услуги,</w:t>
      </w:r>
    </w:p>
    <w:p w:rsidR="005C0C9A" w:rsidRPr="00B27DF6" w:rsidRDefault="005C0C9A" w:rsidP="005C0C9A">
      <w:pPr>
        <w:ind w:firstLine="709"/>
        <w:jc w:val="center"/>
        <w:rPr>
          <w:sz w:val="28"/>
          <w:szCs w:val="28"/>
        </w:rPr>
      </w:pPr>
      <w:r w:rsidRPr="00B27DF6">
        <w:rPr>
          <w:sz w:val="28"/>
          <w:szCs w:val="28"/>
        </w:rPr>
        <w:t>с указанием их реквизитов и источников официального опубликования</w:t>
      </w:r>
    </w:p>
    <w:p w:rsidR="005C0C9A" w:rsidRPr="00B27DF6" w:rsidRDefault="005C0C9A" w:rsidP="005C0C9A">
      <w:pPr>
        <w:ind w:firstLine="709"/>
        <w:jc w:val="both"/>
        <w:rPr>
          <w:sz w:val="28"/>
          <w:szCs w:val="28"/>
        </w:rPr>
      </w:pPr>
    </w:p>
    <w:p w:rsidR="005C0C9A" w:rsidRPr="00B27DF6" w:rsidRDefault="005C0C9A" w:rsidP="005C0C9A">
      <w:pPr>
        <w:ind w:firstLine="709"/>
        <w:jc w:val="both"/>
        <w:rPr>
          <w:sz w:val="28"/>
          <w:szCs w:val="28"/>
        </w:rPr>
      </w:pPr>
      <w:r w:rsidRPr="00B27DF6">
        <w:rPr>
          <w:sz w:val="28"/>
          <w:szCs w:val="28"/>
        </w:rPr>
        <w:t>2.5. Перечень нормативных правовых актов, непосредственно регулирующих исполнение муниципальной услуги:</w:t>
      </w:r>
    </w:p>
    <w:p w:rsidR="005C0C9A" w:rsidRPr="00B27DF6" w:rsidRDefault="005C0C9A" w:rsidP="005C0C9A">
      <w:pPr>
        <w:ind w:firstLine="709"/>
        <w:jc w:val="both"/>
        <w:rPr>
          <w:sz w:val="28"/>
          <w:szCs w:val="28"/>
        </w:rPr>
      </w:pPr>
      <w:r w:rsidRPr="00B27DF6">
        <w:rPr>
          <w:sz w:val="28"/>
          <w:szCs w:val="28"/>
        </w:rPr>
        <w:t>Конституция Российской Федерации;</w:t>
      </w:r>
    </w:p>
    <w:p w:rsidR="005C0C9A" w:rsidRPr="00B27DF6" w:rsidRDefault="005C0C9A" w:rsidP="005C0C9A">
      <w:pPr>
        <w:pStyle w:val="ConsPlusNormal"/>
        <w:ind w:firstLine="709"/>
        <w:jc w:val="both"/>
        <w:outlineLvl w:val="2"/>
        <w:rPr>
          <w:rFonts w:ascii="Times New Roman" w:hAnsi="Times New Roman" w:cs="Times New Roman"/>
          <w:sz w:val="28"/>
          <w:szCs w:val="28"/>
        </w:rPr>
      </w:pPr>
      <w:r w:rsidRPr="00B27DF6">
        <w:rPr>
          <w:rFonts w:ascii="Times New Roman" w:hAnsi="Times New Roman" w:cs="Times New Roman"/>
          <w:sz w:val="28"/>
          <w:szCs w:val="28"/>
        </w:rPr>
        <w:t>Федеральный закон от 24 июля 1998 г. № 124-ФЗ «Об основных гарантиях прав ребенка в Российской Федерации»;</w:t>
      </w:r>
    </w:p>
    <w:p w:rsidR="005C0C9A" w:rsidRPr="00B27DF6" w:rsidRDefault="005C0C9A" w:rsidP="005C0C9A">
      <w:pPr>
        <w:tabs>
          <w:tab w:val="left" w:pos="720"/>
        </w:tabs>
        <w:ind w:firstLine="709"/>
        <w:jc w:val="both"/>
        <w:rPr>
          <w:sz w:val="28"/>
          <w:szCs w:val="28"/>
        </w:rPr>
      </w:pPr>
      <w:r w:rsidRPr="00B27DF6">
        <w:rPr>
          <w:sz w:val="28"/>
          <w:szCs w:val="28"/>
        </w:rPr>
        <w:t>Федеральный закон от 6 октября 2003 г. № 131-ФЗ «Об общих принципах организации местного самоуправления в Российской Федерации»;</w:t>
      </w:r>
    </w:p>
    <w:p w:rsidR="005C0C9A" w:rsidRPr="00B27DF6" w:rsidRDefault="005C0C9A" w:rsidP="005C0C9A">
      <w:pPr>
        <w:tabs>
          <w:tab w:val="left" w:pos="720"/>
        </w:tabs>
        <w:ind w:firstLine="709"/>
        <w:jc w:val="both"/>
        <w:rPr>
          <w:sz w:val="28"/>
          <w:szCs w:val="28"/>
        </w:rPr>
      </w:pPr>
      <w:r w:rsidRPr="00B27DF6">
        <w:rPr>
          <w:sz w:val="28"/>
          <w:szCs w:val="28"/>
        </w:rPr>
        <w:t>Федеральный закон от 2 мая 2006 г.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5C0C9A" w:rsidRPr="00B27DF6" w:rsidRDefault="005C0C9A" w:rsidP="005C0C9A">
      <w:pPr>
        <w:tabs>
          <w:tab w:val="left" w:pos="720"/>
        </w:tabs>
        <w:ind w:firstLine="709"/>
        <w:jc w:val="both"/>
        <w:rPr>
          <w:sz w:val="28"/>
          <w:szCs w:val="28"/>
        </w:rPr>
      </w:pPr>
      <w:r w:rsidRPr="00B27DF6">
        <w:rPr>
          <w:sz w:val="28"/>
          <w:szCs w:val="28"/>
        </w:rPr>
        <w:t xml:space="preserve">Федеральный закон от 27 июля 2010 г. 210-ФЗ «Об организации предоставления государственных и муниципальных услуг»; </w:t>
      </w:r>
    </w:p>
    <w:p w:rsidR="005C0C9A" w:rsidRPr="00B27DF6" w:rsidRDefault="005C0C9A" w:rsidP="005C0C9A">
      <w:pPr>
        <w:ind w:firstLine="709"/>
        <w:jc w:val="both"/>
        <w:rPr>
          <w:sz w:val="28"/>
          <w:szCs w:val="28"/>
        </w:rPr>
      </w:pPr>
      <w:r w:rsidRPr="00B27DF6">
        <w:rPr>
          <w:sz w:val="28"/>
          <w:szCs w:val="28"/>
        </w:rPr>
        <w:t>Федеральный закон от 29.12.2012 № 273-ФЗ (ред. от 25.11.2013) «Об образовании в Российской Федерации»;</w:t>
      </w:r>
    </w:p>
    <w:p w:rsidR="005C0C9A" w:rsidRPr="00B27DF6" w:rsidRDefault="005C0C9A" w:rsidP="005C0C9A">
      <w:pPr>
        <w:ind w:firstLine="709"/>
        <w:jc w:val="both"/>
        <w:rPr>
          <w:sz w:val="28"/>
          <w:szCs w:val="28"/>
        </w:rPr>
      </w:pPr>
      <w:r w:rsidRPr="00B27DF6">
        <w:rPr>
          <w:sz w:val="28"/>
          <w:szCs w:val="28"/>
        </w:rPr>
        <w:t>Закон Российской Федерации от 07 февраля 1992 г. № 2300-1               «О защите прав потребителей»;</w:t>
      </w:r>
    </w:p>
    <w:p w:rsidR="005C0C9A" w:rsidRPr="00B27DF6" w:rsidRDefault="005C0C9A" w:rsidP="005C0C9A">
      <w:pPr>
        <w:ind w:firstLine="709"/>
        <w:jc w:val="both"/>
        <w:rPr>
          <w:sz w:val="28"/>
          <w:szCs w:val="28"/>
        </w:rPr>
      </w:pPr>
      <w:r w:rsidRPr="00B27DF6">
        <w:rPr>
          <w:sz w:val="28"/>
          <w:szCs w:val="28"/>
        </w:rPr>
        <w:t>а также последующими редакциями указанных нормативных правовых актов.</w:t>
      </w:r>
    </w:p>
    <w:p w:rsidR="005C0C9A" w:rsidRPr="00B27DF6" w:rsidRDefault="005C0C9A" w:rsidP="005C0C9A">
      <w:pPr>
        <w:ind w:firstLine="709"/>
        <w:jc w:val="both"/>
        <w:rPr>
          <w:sz w:val="28"/>
          <w:szCs w:val="28"/>
        </w:rPr>
      </w:pPr>
    </w:p>
    <w:p w:rsidR="006545BB" w:rsidRPr="00B27DF6" w:rsidRDefault="006545BB" w:rsidP="006545BB">
      <w:pPr>
        <w:ind w:right="4505"/>
        <w:outlineLvl w:val="1"/>
        <w:rPr>
          <w:sz w:val="28"/>
          <w:szCs w:val="28"/>
        </w:rPr>
      </w:pPr>
      <w:r w:rsidRPr="00B27DF6">
        <w:rPr>
          <w:sz w:val="28"/>
          <w:szCs w:val="28"/>
        </w:rPr>
        <w:t xml:space="preserve">                                                            </w:t>
      </w:r>
    </w:p>
    <w:p w:rsidR="006545BB" w:rsidRPr="00B27DF6" w:rsidRDefault="006545BB" w:rsidP="006545BB">
      <w:pPr>
        <w:ind w:right="4505"/>
        <w:outlineLvl w:val="1"/>
        <w:rPr>
          <w:sz w:val="28"/>
          <w:szCs w:val="28"/>
        </w:rPr>
        <w:sectPr w:rsidR="006545BB" w:rsidRPr="00B27DF6" w:rsidSect="00ED724F">
          <w:type w:val="continuous"/>
          <w:pgSz w:w="11906" w:h="16838"/>
          <w:pgMar w:top="1134" w:right="567" w:bottom="1134" w:left="1985" w:header="709" w:footer="709" w:gutter="0"/>
          <w:cols w:space="708"/>
          <w:docGrid w:linePitch="360"/>
        </w:sectPr>
      </w:pPr>
    </w:p>
    <w:p w:rsidR="006545BB" w:rsidRPr="00B27DF6" w:rsidRDefault="006545BB" w:rsidP="006545BB">
      <w:pPr>
        <w:ind w:right="4505"/>
        <w:outlineLvl w:val="1"/>
        <w:rPr>
          <w:sz w:val="28"/>
          <w:szCs w:val="28"/>
        </w:rPr>
      </w:pPr>
    </w:p>
    <w:p w:rsidR="002C08AC" w:rsidRDefault="006545BB" w:rsidP="006545BB">
      <w:pPr>
        <w:ind w:right="4505"/>
        <w:outlineLvl w:val="1"/>
        <w:rPr>
          <w:sz w:val="28"/>
          <w:szCs w:val="28"/>
        </w:rPr>
      </w:pPr>
      <w:r w:rsidRPr="00B27DF6">
        <w:rPr>
          <w:sz w:val="28"/>
          <w:szCs w:val="28"/>
        </w:rPr>
        <w:t xml:space="preserve">                                                                                                              </w:t>
      </w:r>
    </w:p>
    <w:p w:rsidR="006545BB" w:rsidRPr="00CC7F78" w:rsidRDefault="006545BB" w:rsidP="00CC7F78">
      <w:pPr>
        <w:spacing w:line="240" w:lineRule="exact"/>
        <w:ind w:firstLine="8789"/>
        <w:jc w:val="center"/>
        <w:rPr>
          <w:sz w:val="28"/>
          <w:szCs w:val="28"/>
        </w:rPr>
      </w:pPr>
      <w:r w:rsidRPr="00CC7F78">
        <w:rPr>
          <w:sz w:val="28"/>
          <w:szCs w:val="28"/>
        </w:rPr>
        <w:t xml:space="preserve">Приложение </w:t>
      </w:r>
      <w:r w:rsidR="005C0C9A" w:rsidRPr="00CC7F78">
        <w:rPr>
          <w:sz w:val="28"/>
          <w:szCs w:val="28"/>
        </w:rPr>
        <w:t>1</w:t>
      </w:r>
    </w:p>
    <w:p w:rsidR="006545BB" w:rsidRPr="00CC7F78" w:rsidRDefault="006545BB" w:rsidP="00CC7F78">
      <w:pPr>
        <w:spacing w:line="240" w:lineRule="exact"/>
        <w:ind w:firstLine="8789"/>
        <w:jc w:val="center"/>
        <w:rPr>
          <w:sz w:val="28"/>
          <w:szCs w:val="28"/>
        </w:rPr>
      </w:pPr>
      <w:r w:rsidRPr="00CC7F78">
        <w:rPr>
          <w:sz w:val="28"/>
          <w:szCs w:val="28"/>
        </w:rPr>
        <w:t>к Административному регламенту</w:t>
      </w:r>
    </w:p>
    <w:p w:rsidR="00CC7F78" w:rsidRDefault="006545BB" w:rsidP="00CC7F78">
      <w:pPr>
        <w:spacing w:line="240" w:lineRule="exact"/>
        <w:ind w:firstLine="8789"/>
        <w:jc w:val="center"/>
        <w:rPr>
          <w:sz w:val="28"/>
          <w:szCs w:val="28"/>
        </w:rPr>
      </w:pPr>
      <w:r w:rsidRPr="00CC7F78">
        <w:rPr>
          <w:sz w:val="28"/>
          <w:szCs w:val="28"/>
        </w:rPr>
        <w:t xml:space="preserve">по предоставлению </w:t>
      </w:r>
      <w:r w:rsidR="009B66F1" w:rsidRPr="00CC7F78">
        <w:rPr>
          <w:sz w:val="28"/>
          <w:szCs w:val="28"/>
        </w:rPr>
        <w:t>образовательными</w:t>
      </w:r>
    </w:p>
    <w:p w:rsidR="00CC7F78" w:rsidRDefault="009B66F1" w:rsidP="00CC7F78">
      <w:pPr>
        <w:spacing w:line="240" w:lineRule="exact"/>
        <w:ind w:firstLine="8789"/>
        <w:jc w:val="center"/>
        <w:rPr>
          <w:sz w:val="28"/>
          <w:szCs w:val="28"/>
        </w:rPr>
      </w:pPr>
      <w:r w:rsidRPr="00CC7F78">
        <w:rPr>
          <w:sz w:val="28"/>
          <w:szCs w:val="28"/>
        </w:rPr>
        <w:t xml:space="preserve"> организациями</w:t>
      </w:r>
      <w:r w:rsidR="006545BB" w:rsidRPr="00CC7F78">
        <w:rPr>
          <w:sz w:val="28"/>
          <w:szCs w:val="28"/>
        </w:rPr>
        <w:t xml:space="preserve"> Новоселицкого </w:t>
      </w:r>
    </w:p>
    <w:p w:rsidR="00CC7F78" w:rsidRDefault="006545BB" w:rsidP="00CC7F78">
      <w:pPr>
        <w:spacing w:line="240" w:lineRule="exact"/>
        <w:ind w:firstLine="8789"/>
        <w:jc w:val="center"/>
        <w:rPr>
          <w:sz w:val="28"/>
          <w:szCs w:val="28"/>
        </w:rPr>
      </w:pPr>
      <w:r w:rsidRPr="00CC7F78">
        <w:rPr>
          <w:sz w:val="28"/>
          <w:szCs w:val="28"/>
        </w:rPr>
        <w:t xml:space="preserve">муниципального </w:t>
      </w:r>
      <w:r w:rsidR="009B66F1" w:rsidRPr="00CC7F78">
        <w:rPr>
          <w:sz w:val="28"/>
          <w:szCs w:val="28"/>
        </w:rPr>
        <w:t>округа</w:t>
      </w:r>
    </w:p>
    <w:p w:rsidR="006545BB" w:rsidRPr="00CC7F78" w:rsidRDefault="006545BB" w:rsidP="00CC7F78">
      <w:pPr>
        <w:spacing w:line="240" w:lineRule="exact"/>
        <w:ind w:firstLine="8789"/>
        <w:jc w:val="center"/>
        <w:rPr>
          <w:sz w:val="28"/>
          <w:szCs w:val="28"/>
        </w:rPr>
      </w:pPr>
      <w:r w:rsidRPr="00CC7F78">
        <w:rPr>
          <w:sz w:val="28"/>
          <w:szCs w:val="28"/>
        </w:rPr>
        <w:t>муниципальной услуги «Организация отдыха</w:t>
      </w:r>
    </w:p>
    <w:p w:rsidR="006545BB" w:rsidRPr="00CC7F78" w:rsidRDefault="006545BB" w:rsidP="00CC7F78">
      <w:pPr>
        <w:spacing w:line="240" w:lineRule="exact"/>
        <w:ind w:firstLine="8789"/>
        <w:jc w:val="center"/>
        <w:rPr>
          <w:sz w:val="28"/>
          <w:szCs w:val="28"/>
        </w:rPr>
      </w:pPr>
      <w:r w:rsidRPr="00CC7F78">
        <w:rPr>
          <w:sz w:val="28"/>
          <w:szCs w:val="28"/>
        </w:rPr>
        <w:t>детей в каникулярное время»</w:t>
      </w:r>
    </w:p>
    <w:p w:rsidR="006545BB" w:rsidRPr="00B27DF6" w:rsidRDefault="006545BB" w:rsidP="006545BB">
      <w:pPr>
        <w:tabs>
          <w:tab w:val="left" w:pos="3215"/>
        </w:tabs>
        <w:ind w:left="4956"/>
        <w:rPr>
          <w:sz w:val="10"/>
          <w:szCs w:val="10"/>
        </w:rPr>
      </w:pPr>
    </w:p>
    <w:p w:rsidR="006545BB" w:rsidRPr="00CC7F78" w:rsidRDefault="006545BB" w:rsidP="00CC7F78">
      <w:r w:rsidRPr="00B27DF6">
        <w:t xml:space="preserve">                                </w:t>
      </w:r>
    </w:p>
    <w:p w:rsidR="006545BB" w:rsidRPr="00B27DF6" w:rsidRDefault="006545BB" w:rsidP="006545BB">
      <w:pPr>
        <w:tabs>
          <w:tab w:val="left" w:pos="3215"/>
        </w:tabs>
        <w:rPr>
          <w:sz w:val="10"/>
          <w:szCs w:val="10"/>
        </w:rPr>
      </w:pPr>
    </w:p>
    <w:p w:rsidR="006545BB" w:rsidRPr="00B27DF6" w:rsidRDefault="006545BB" w:rsidP="006545BB">
      <w:pPr>
        <w:tabs>
          <w:tab w:val="left" w:pos="3215"/>
        </w:tabs>
        <w:rPr>
          <w:sz w:val="10"/>
          <w:szCs w:val="10"/>
        </w:rPr>
      </w:pPr>
    </w:p>
    <w:p w:rsidR="006545BB" w:rsidRPr="00B27DF6" w:rsidRDefault="006545BB" w:rsidP="004B2B9A">
      <w:pPr>
        <w:jc w:val="center"/>
        <w:rPr>
          <w:sz w:val="28"/>
          <w:szCs w:val="28"/>
        </w:rPr>
      </w:pPr>
      <w:r w:rsidRPr="00B27DF6">
        <w:rPr>
          <w:sz w:val="28"/>
          <w:szCs w:val="28"/>
        </w:rPr>
        <w:t>График (режим) работы</w:t>
      </w:r>
    </w:p>
    <w:p w:rsidR="006545BB" w:rsidRPr="00B27DF6" w:rsidRDefault="006545BB" w:rsidP="004B2B9A">
      <w:pPr>
        <w:jc w:val="center"/>
        <w:rPr>
          <w:sz w:val="28"/>
          <w:szCs w:val="28"/>
        </w:rPr>
      </w:pPr>
      <w:r w:rsidRPr="00B27DF6">
        <w:rPr>
          <w:sz w:val="28"/>
          <w:szCs w:val="28"/>
        </w:rPr>
        <w:t xml:space="preserve">Муниципального бюджетного учреждения «Многофункциональный центр </w:t>
      </w:r>
      <w:r w:rsidRPr="00B27DF6">
        <w:rPr>
          <w:sz w:val="28"/>
          <w:szCs w:val="28"/>
          <w:shd w:val="clear" w:color="auto" w:fill="FFFFFF"/>
        </w:rPr>
        <w:t>предоставления государственных и муниципальных услуг» и</w:t>
      </w:r>
      <w:r w:rsidRPr="00B27DF6">
        <w:rPr>
          <w:rFonts w:ascii="Arial" w:hAnsi="Arial" w:cs="Arial"/>
          <w:sz w:val="23"/>
          <w:szCs w:val="23"/>
          <w:shd w:val="clear" w:color="auto" w:fill="FFFFFF"/>
        </w:rPr>
        <w:t xml:space="preserve"> </w:t>
      </w:r>
      <w:r w:rsidRPr="00B27DF6">
        <w:rPr>
          <w:sz w:val="28"/>
          <w:szCs w:val="28"/>
        </w:rPr>
        <w:t>территориально-обособленных структурных подразделений (ТОСП)</w:t>
      </w:r>
      <w:r w:rsidR="004B2B9A" w:rsidRPr="00B27DF6">
        <w:rPr>
          <w:sz w:val="28"/>
          <w:szCs w:val="28"/>
        </w:rPr>
        <w:t xml:space="preserve"> Муниципального бюджетного учреждения «Многофункциональный центр </w:t>
      </w:r>
      <w:r w:rsidR="004B2B9A" w:rsidRPr="00B27DF6">
        <w:rPr>
          <w:sz w:val="28"/>
          <w:szCs w:val="28"/>
          <w:shd w:val="clear" w:color="auto" w:fill="FFFFFF"/>
        </w:rPr>
        <w:t>предоставления государственных и муниципальных услуг»</w:t>
      </w:r>
    </w:p>
    <w:p w:rsidR="006545BB" w:rsidRPr="00B27DF6" w:rsidRDefault="006545BB" w:rsidP="004B2B9A">
      <w:pPr>
        <w:jc w:val="center"/>
        <w:rPr>
          <w:sz w:val="28"/>
          <w:szCs w:val="28"/>
        </w:rPr>
      </w:pPr>
    </w:p>
    <w:tbl>
      <w:tblPr>
        <w:tblStyle w:val="ac"/>
        <w:tblW w:w="12469" w:type="dxa"/>
        <w:tblLayout w:type="fixed"/>
        <w:tblLook w:val="04A0" w:firstRow="1" w:lastRow="0" w:firstColumn="1" w:lastColumn="0" w:noHBand="0" w:noVBand="1"/>
      </w:tblPr>
      <w:tblGrid>
        <w:gridCol w:w="704"/>
        <w:gridCol w:w="2693"/>
        <w:gridCol w:w="2977"/>
        <w:gridCol w:w="4253"/>
        <w:gridCol w:w="1842"/>
      </w:tblGrid>
      <w:tr w:rsidR="004B2B9A" w:rsidRPr="00B27DF6" w:rsidTr="004B2B9A">
        <w:tc>
          <w:tcPr>
            <w:tcW w:w="704" w:type="dxa"/>
          </w:tcPr>
          <w:p w:rsidR="004B2B9A" w:rsidRPr="00B27DF6" w:rsidRDefault="004B2B9A" w:rsidP="004B2B9A">
            <w:pPr>
              <w:jc w:val="center"/>
              <w:rPr>
                <w:sz w:val="28"/>
                <w:szCs w:val="28"/>
              </w:rPr>
            </w:pPr>
            <w:r w:rsidRPr="00B27DF6">
              <w:rPr>
                <w:sz w:val="28"/>
                <w:szCs w:val="28"/>
              </w:rPr>
              <w:t>№ п/п</w:t>
            </w:r>
          </w:p>
        </w:tc>
        <w:tc>
          <w:tcPr>
            <w:tcW w:w="2693" w:type="dxa"/>
          </w:tcPr>
          <w:p w:rsidR="004B2B9A" w:rsidRPr="00B27DF6" w:rsidRDefault="004B2B9A" w:rsidP="004B2B9A">
            <w:pPr>
              <w:jc w:val="center"/>
              <w:rPr>
                <w:sz w:val="28"/>
                <w:szCs w:val="28"/>
              </w:rPr>
            </w:pPr>
            <w:r w:rsidRPr="00B27DF6">
              <w:rPr>
                <w:sz w:val="28"/>
                <w:szCs w:val="28"/>
              </w:rPr>
              <w:t>Наименование муниципального образования, населенного пункта</w:t>
            </w:r>
          </w:p>
        </w:tc>
        <w:tc>
          <w:tcPr>
            <w:tcW w:w="2977" w:type="dxa"/>
          </w:tcPr>
          <w:p w:rsidR="004B2B9A" w:rsidRPr="00B27DF6" w:rsidRDefault="004B2B9A" w:rsidP="004B2B9A">
            <w:pPr>
              <w:jc w:val="center"/>
              <w:rPr>
                <w:sz w:val="28"/>
                <w:szCs w:val="28"/>
              </w:rPr>
            </w:pPr>
            <w:r w:rsidRPr="00B27DF6">
              <w:rPr>
                <w:sz w:val="28"/>
                <w:szCs w:val="28"/>
              </w:rPr>
              <w:t>Адрес (местоположение) ТОСП</w:t>
            </w:r>
          </w:p>
        </w:tc>
        <w:tc>
          <w:tcPr>
            <w:tcW w:w="4253" w:type="dxa"/>
          </w:tcPr>
          <w:p w:rsidR="004B2B9A" w:rsidRPr="00B27DF6" w:rsidRDefault="004B2B9A" w:rsidP="004B2B9A">
            <w:pPr>
              <w:jc w:val="center"/>
              <w:rPr>
                <w:sz w:val="28"/>
                <w:szCs w:val="28"/>
              </w:rPr>
            </w:pPr>
            <w:r w:rsidRPr="00B27DF6">
              <w:rPr>
                <w:sz w:val="28"/>
                <w:szCs w:val="28"/>
              </w:rPr>
              <w:t>Режим работы</w:t>
            </w:r>
          </w:p>
        </w:tc>
        <w:tc>
          <w:tcPr>
            <w:tcW w:w="1842" w:type="dxa"/>
          </w:tcPr>
          <w:p w:rsidR="004B2B9A" w:rsidRPr="00B27DF6" w:rsidRDefault="004B2B9A" w:rsidP="004B2B9A">
            <w:pPr>
              <w:jc w:val="center"/>
              <w:rPr>
                <w:sz w:val="28"/>
                <w:szCs w:val="28"/>
              </w:rPr>
            </w:pPr>
            <w:r w:rsidRPr="00B27DF6">
              <w:rPr>
                <w:sz w:val="28"/>
                <w:szCs w:val="28"/>
              </w:rPr>
              <w:t>Перерыв</w:t>
            </w:r>
          </w:p>
        </w:tc>
      </w:tr>
      <w:tr w:rsidR="004B2B9A" w:rsidRPr="00B27DF6" w:rsidTr="004B2B9A">
        <w:tc>
          <w:tcPr>
            <w:tcW w:w="704" w:type="dxa"/>
          </w:tcPr>
          <w:p w:rsidR="004B2B9A" w:rsidRPr="00B27DF6" w:rsidRDefault="00B60102" w:rsidP="004B2B9A">
            <w:pPr>
              <w:jc w:val="center"/>
              <w:rPr>
                <w:sz w:val="28"/>
                <w:szCs w:val="28"/>
              </w:rPr>
            </w:pPr>
            <w:r w:rsidRPr="00B27DF6">
              <w:rPr>
                <w:sz w:val="28"/>
                <w:szCs w:val="28"/>
              </w:rPr>
              <w:t>1.</w:t>
            </w:r>
          </w:p>
        </w:tc>
        <w:tc>
          <w:tcPr>
            <w:tcW w:w="2693" w:type="dxa"/>
          </w:tcPr>
          <w:p w:rsidR="004B2B9A" w:rsidRPr="00B27DF6" w:rsidRDefault="00B04041" w:rsidP="00B04041">
            <w:pPr>
              <w:jc w:val="center"/>
              <w:rPr>
                <w:sz w:val="28"/>
                <w:szCs w:val="28"/>
              </w:rPr>
            </w:pPr>
            <w:r w:rsidRPr="00B27DF6">
              <w:rPr>
                <w:sz w:val="28"/>
                <w:szCs w:val="28"/>
              </w:rPr>
              <w:t>С</w:t>
            </w:r>
            <w:r w:rsidR="004B2B9A" w:rsidRPr="00B27DF6">
              <w:rPr>
                <w:sz w:val="28"/>
                <w:szCs w:val="28"/>
              </w:rPr>
              <w:t>ело Новоселицкое</w:t>
            </w:r>
          </w:p>
        </w:tc>
        <w:tc>
          <w:tcPr>
            <w:tcW w:w="2977" w:type="dxa"/>
          </w:tcPr>
          <w:p w:rsidR="004B2B9A" w:rsidRPr="00B27DF6" w:rsidRDefault="004B2B9A" w:rsidP="004B2B9A">
            <w:pPr>
              <w:jc w:val="center"/>
              <w:rPr>
                <w:sz w:val="28"/>
                <w:szCs w:val="28"/>
              </w:rPr>
            </w:pPr>
            <w:r w:rsidRPr="00B27DF6">
              <w:rPr>
                <w:sz w:val="28"/>
                <w:szCs w:val="28"/>
              </w:rPr>
              <w:t>с. Новоселицкое,</w:t>
            </w:r>
          </w:p>
          <w:p w:rsidR="004B2B9A" w:rsidRPr="00B27DF6" w:rsidRDefault="004B2B9A" w:rsidP="004B2B9A">
            <w:pPr>
              <w:jc w:val="center"/>
              <w:rPr>
                <w:sz w:val="28"/>
                <w:szCs w:val="28"/>
              </w:rPr>
            </w:pPr>
            <w:r w:rsidRPr="00B27DF6">
              <w:rPr>
                <w:sz w:val="28"/>
                <w:szCs w:val="28"/>
              </w:rPr>
              <w:t>ул. Ставропольская, 5</w:t>
            </w:r>
          </w:p>
        </w:tc>
        <w:tc>
          <w:tcPr>
            <w:tcW w:w="4253" w:type="dxa"/>
          </w:tcPr>
          <w:p w:rsidR="004B2B9A" w:rsidRPr="00B27DF6" w:rsidRDefault="004B2B9A" w:rsidP="004B2B9A">
            <w:pPr>
              <w:jc w:val="center"/>
              <w:rPr>
                <w:sz w:val="28"/>
                <w:szCs w:val="28"/>
              </w:rPr>
            </w:pPr>
            <w:r w:rsidRPr="00B27DF6">
              <w:rPr>
                <w:sz w:val="28"/>
                <w:szCs w:val="28"/>
              </w:rPr>
              <w:t>понедельник: 08:00-17:00;</w:t>
            </w:r>
          </w:p>
          <w:p w:rsidR="004B2B9A" w:rsidRPr="00B27DF6" w:rsidRDefault="004B2B9A" w:rsidP="004B2B9A">
            <w:pPr>
              <w:jc w:val="center"/>
              <w:rPr>
                <w:sz w:val="28"/>
                <w:szCs w:val="28"/>
              </w:rPr>
            </w:pPr>
            <w:r w:rsidRPr="00B27DF6">
              <w:rPr>
                <w:sz w:val="28"/>
                <w:szCs w:val="28"/>
              </w:rPr>
              <w:t>вторник: 08:00-17:00;</w:t>
            </w:r>
          </w:p>
          <w:p w:rsidR="004B2B9A" w:rsidRPr="00B27DF6" w:rsidRDefault="004B2B9A" w:rsidP="004B2B9A">
            <w:pPr>
              <w:jc w:val="center"/>
              <w:rPr>
                <w:sz w:val="28"/>
                <w:szCs w:val="28"/>
              </w:rPr>
            </w:pPr>
            <w:r w:rsidRPr="00B27DF6">
              <w:rPr>
                <w:sz w:val="28"/>
                <w:szCs w:val="28"/>
              </w:rPr>
              <w:t>среда: 08:00-20:00;</w:t>
            </w:r>
          </w:p>
          <w:p w:rsidR="004B2B9A" w:rsidRPr="00B27DF6" w:rsidRDefault="004B2B9A" w:rsidP="004B2B9A">
            <w:pPr>
              <w:jc w:val="center"/>
              <w:rPr>
                <w:sz w:val="28"/>
                <w:szCs w:val="28"/>
              </w:rPr>
            </w:pPr>
            <w:r w:rsidRPr="00B27DF6">
              <w:rPr>
                <w:sz w:val="28"/>
                <w:szCs w:val="28"/>
              </w:rPr>
              <w:t>четверг: 08:00-17:00;</w:t>
            </w:r>
          </w:p>
          <w:p w:rsidR="004B2B9A" w:rsidRPr="00B27DF6" w:rsidRDefault="004B2B9A" w:rsidP="004B2B9A">
            <w:pPr>
              <w:jc w:val="center"/>
              <w:rPr>
                <w:sz w:val="28"/>
                <w:szCs w:val="28"/>
              </w:rPr>
            </w:pPr>
            <w:r w:rsidRPr="00B27DF6">
              <w:rPr>
                <w:sz w:val="28"/>
                <w:szCs w:val="28"/>
              </w:rPr>
              <w:t>пятница: 08:00-17:00;</w:t>
            </w:r>
          </w:p>
          <w:p w:rsidR="004B2B9A" w:rsidRPr="00B27DF6" w:rsidRDefault="004B2B9A" w:rsidP="004B2B9A">
            <w:pPr>
              <w:jc w:val="center"/>
              <w:rPr>
                <w:sz w:val="28"/>
                <w:szCs w:val="28"/>
              </w:rPr>
            </w:pPr>
            <w:r w:rsidRPr="00B27DF6">
              <w:rPr>
                <w:sz w:val="28"/>
                <w:szCs w:val="28"/>
              </w:rPr>
              <w:t>суббота: 08.00-12.00</w:t>
            </w:r>
          </w:p>
          <w:p w:rsidR="004B2B9A" w:rsidRPr="00B27DF6" w:rsidRDefault="004B2B9A" w:rsidP="004B2B9A">
            <w:pPr>
              <w:jc w:val="center"/>
              <w:rPr>
                <w:sz w:val="28"/>
                <w:szCs w:val="28"/>
              </w:rPr>
            </w:pPr>
            <w:r w:rsidRPr="00B27DF6">
              <w:rPr>
                <w:sz w:val="28"/>
                <w:szCs w:val="28"/>
              </w:rPr>
              <w:t>воскресенье - выходной</w:t>
            </w:r>
          </w:p>
        </w:tc>
        <w:tc>
          <w:tcPr>
            <w:tcW w:w="1842" w:type="dxa"/>
          </w:tcPr>
          <w:p w:rsidR="004B2B9A" w:rsidRPr="00B27DF6" w:rsidRDefault="004B2B9A" w:rsidP="004B2B9A">
            <w:pPr>
              <w:jc w:val="center"/>
              <w:rPr>
                <w:sz w:val="28"/>
                <w:szCs w:val="28"/>
              </w:rPr>
            </w:pPr>
            <w:r w:rsidRPr="00B27DF6">
              <w:rPr>
                <w:sz w:val="28"/>
                <w:szCs w:val="28"/>
              </w:rPr>
              <w:t>Без перерыва Без перерыва Без перерыва Без перерыва Без перерыва Без перерыва</w:t>
            </w:r>
          </w:p>
        </w:tc>
      </w:tr>
      <w:tr w:rsidR="004B2B9A" w:rsidRPr="00B27DF6" w:rsidTr="004B2B9A">
        <w:tc>
          <w:tcPr>
            <w:tcW w:w="704" w:type="dxa"/>
          </w:tcPr>
          <w:p w:rsidR="004B2B9A" w:rsidRPr="00B27DF6" w:rsidRDefault="00B60102" w:rsidP="004B2B9A">
            <w:pPr>
              <w:jc w:val="center"/>
              <w:rPr>
                <w:sz w:val="28"/>
                <w:szCs w:val="28"/>
              </w:rPr>
            </w:pPr>
            <w:r w:rsidRPr="00B27DF6">
              <w:rPr>
                <w:sz w:val="28"/>
                <w:szCs w:val="28"/>
              </w:rPr>
              <w:t>2.</w:t>
            </w:r>
          </w:p>
        </w:tc>
        <w:tc>
          <w:tcPr>
            <w:tcW w:w="2693" w:type="dxa"/>
          </w:tcPr>
          <w:p w:rsidR="004B2B9A" w:rsidRPr="00B27DF6" w:rsidRDefault="00B04041" w:rsidP="00B04041">
            <w:pPr>
              <w:jc w:val="center"/>
              <w:rPr>
                <w:sz w:val="28"/>
                <w:szCs w:val="28"/>
              </w:rPr>
            </w:pPr>
            <w:r w:rsidRPr="00B27DF6">
              <w:rPr>
                <w:sz w:val="28"/>
                <w:szCs w:val="28"/>
              </w:rPr>
              <w:t>С</w:t>
            </w:r>
            <w:r w:rsidR="004B2B9A" w:rsidRPr="00B27DF6">
              <w:rPr>
                <w:sz w:val="28"/>
                <w:szCs w:val="28"/>
              </w:rPr>
              <w:t>ело Чернолесское</w:t>
            </w:r>
          </w:p>
        </w:tc>
        <w:tc>
          <w:tcPr>
            <w:tcW w:w="2977" w:type="dxa"/>
          </w:tcPr>
          <w:p w:rsidR="004B2B9A" w:rsidRPr="00B27DF6" w:rsidRDefault="004B2B9A" w:rsidP="004B2B9A">
            <w:pPr>
              <w:jc w:val="center"/>
              <w:rPr>
                <w:sz w:val="28"/>
                <w:szCs w:val="28"/>
              </w:rPr>
            </w:pPr>
            <w:r w:rsidRPr="00B27DF6">
              <w:rPr>
                <w:sz w:val="28"/>
                <w:szCs w:val="28"/>
              </w:rPr>
              <w:t>с. Чернолесское</w:t>
            </w:r>
          </w:p>
          <w:p w:rsidR="004B2B9A" w:rsidRPr="00B27DF6" w:rsidRDefault="004B2B9A" w:rsidP="004B2B9A">
            <w:pPr>
              <w:jc w:val="center"/>
              <w:rPr>
                <w:sz w:val="28"/>
                <w:szCs w:val="28"/>
              </w:rPr>
            </w:pPr>
            <w:r w:rsidRPr="00B27DF6">
              <w:rPr>
                <w:sz w:val="28"/>
                <w:szCs w:val="28"/>
              </w:rPr>
              <w:t>пер. Карла Маркса, 24</w:t>
            </w:r>
          </w:p>
        </w:tc>
        <w:tc>
          <w:tcPr>
            <w:tcW w:w="4253" w:type="dxa"/>
          </w:tcPr>
          <w:p w:rsidR="004B2B9A" w:rsidRPr="00B27DF6" w:rsidRDefault="004B2B9A" w:rsidP="004B2B9A">
            <w:pPr>
              <w:jc w:val="center"/>
              <w:rPr>
                <w:sz w:val="28"/>
                <w:szCs w:val="28"/>
              </w:rPr>
            </w:pPr>
            <w:r w:rsidRPr="00B27DF6">
              <w:rPr>
                <w:sz w:val="28"/>
                <w:szCs w:val="28"/>
              </w:rPr>
              <w:t>понедельник: 08:00-16:00;</w:t>
            </w:r>
          </w:p>
          <w:p w:rsidR="004B2B9A" w:rsidRPr="00B27DF6" w:rsidRDefault="004B2B9A" w:rsidP="004B2B9A">
            <w:pPr>
              <w:jc w:val="center"/>
              <w:rPr>
                <w:sz w:val="28"/>
                <w:szCs w:val="28"/>
              </w:rPr>
            </w:pPr>
            <w:r w:rsidRPr="00B27DF6">
              <w:rPr>
                <w:sz w:val="28"/>
                <w:szCs w:val="28"/>
              </w:rPr>
              <w:t>вторник: 08:00-16:00;</w:t>
            </w:r>
          </w:p>
          <w:p w:rsidR="004B2B9A" w:rsidRPr="00B27DF6" w:rsidRDefault="004B2B9A" w:rsidP="004B2B9A">
            <w:pPr>
              <w:jc w:val="center"/>
              <w:rPr>
                <w:sz w:val="28"/>
                <w:szCs w:val="28"/>
              </w:rPr>
            </w:pPr>
            <w:r w:rsidRPr="00B27DF6">
              <w:rPr>
                <w:sz w:val="28"/>
                <w:szCs w:val="28"/>
              </w:rPr>
              <w:t>среда: 08:00-16:00;</w:t>
            </w:r>
          </w:p>
          <w:p w:rsidR="004B2B9A" w:rsidRPr="00B27DF6" w:rsidRDefault="004B2B9A" w:rsidP="004B2B9A">
            <w:pPr>
              <w:jc w:val="center"/>
              <w:rPr>
                <w:sz w:val="28"/>
                <w:szCs w:val="28"/>
              </w:rPr>
            </w:pPr>
            <w:r w:rsidRPr="00B27DF6">
              <w:rPr>
                <w:sz w:val="28"/>
                <w:szCs w:val="28"/>
              </w:rPr>
              <w:lastRenderedPageBreak/>
              <w:t>четверг: 09:00-18:00;</w:t>
            </w:r>
          </w:p>
          <w:p w:rsidR="004B2B9A" w:rsidRPr="00B27DF6" w:rsidRDefault="004B2B9A" w:rsidP="004B2B9A">
            <w:pPr>
              <w:jc w:val="center"/>
              <w:rPr>
                <w:sz w:val="28"/>
                <w:szCs w:val="28"/>
              </w:rPr>
            </w:pPr>
            <w:r w:rsidRPr="00B27DF6">
              <w:rPr>
                <w:sz w:val="28"/>
                <w:szCs w:val="28"/>
              </w:rPr>
              <w:t>пятница: 08:00-16:00;</w:t>
            </w:r>
          </w:p>
          <w:p w:rsidR="004B2B9A" w:rsidRPr="00B27DF6" w:rsidRDefault="004B2B9A" w:rsidP="004B2B9A">
            <w:pPr>
              <w:jc w:val="center"/>
              <w:rPr>
                <w:sz w:val="28"/>
                <w:szCs w:val="28"/>
              </w:rPr>
            </w:pPr>
            <w:r w:rsidRPr="00B27DF6">
              <w:rPr>
                <w:sz w:val="28"/>
                <w:szCs w:val="28"/>
              </w:rPr>
              <w:t>суббота, воскресенье - выходной</w:t>
            </w:r>
          </w:p>
        </w:tc>
        <w:tc>
          <w:tcPr>
            <w:tcW w:w="1842" w:type="dxa"/>
          </w:tcPr>
          <w:p w:rsidR="004B2B9A" w:rsidRPr="00B27DF6" w:rsidRDefault="004B2B9A" w:rsidP="004B2B9A">
            <w:pPr>
              <w:jc w:val="center"/>
              <w:rPr>
                <w:sz w:val="28"/>
                <w:szCs w:val="28"/>
              </w:rPr>
            </w:pPr>
            <w:r w:rsidRPr="00B27DF6">
              <w:rPr>
                <w:sz w:val="28"/>
                <w:szCs w:val="28"/>
              </w:rPr>
              <w:lastRenderedPageBreak/>
              <w:t>12:00-13:00</w:t>
            </w:r>
          </w:p>
          <w:p w:rsidR="004B2B9A" w:rsidRPr="00B27DF6" w:rsidRDefault="004B2B9A" w:rsidP="004B2B9A">
            <w:pPr>
              <w:jc w:val="center"/>
              <w:rPr>
                <w:sz w:val="28"/>
                <w:szCs w:val="28"/>
              </w:rPr>
            </w:pPr>
            <w:r w:rsidRPr="00B27DF6">
              <w:rPr>
                <w:sz w:val="28"/>
                <w:szCs w:val="28"/>
              </w:rPr>
              <w:t>12:00-13:00</w:t>
            </w:r>
          </w:p>
          <w:p w:rsidR="004B2B9A" w:rsidRPr="00B27DF6" w:rsidRDefault="004B2B9A" w:rsidP="004B2B9A">
            <w:pPr>
              <w:jc w:val="center"/>
              <w:rPr>
                <w:sz w:val="28"/>
                <w:szCs w:val="28"/>
              </w:rPr>
            </w:pPr>
            <w:r w:rsidRPr="00B27DF6">
              <w:rPr>
                <w:sz w:val="28"/>
                <w:szCs w:val="28"/>
              </w:rPr>
              <w:t>12:00-13:00</w:t>
            </w:r>
          </w:p>
          <w:p w:rsidR="004B2B9A" w:rsidRPr="00B27DF6" w:rsidRDefault="004B2B9A" w:rsidP="004B2B9A">
            <w:pPr>
              <w:jc w:val="center"/>
              <w:rPr>
                <w:sz w:val="28"/>
                <w:szCs w:val="28"/>
              </w:rPr>
            </w:pPr>
            <w:r w:rsidRPr="00B27DF6">
              <w:rPr>
                <w:sz w:val="28"/>
                <w:szCs w:val="28"/>
              </w:rPr>
              <w:lastRenderedPageBreak/>
              <w:t>13:00-14:00</w:t>
            </w:r>
          </w:p>
          <w:p w:rsidR="004B2B9A" w:rsidRPr="00B27DF6" w:rsidRDefault="004B2B9A" w:rsidP="004B2B9A">
            <w:pPr>
              <w:jc w:val="center"/>
              <w:rPr>
                <w:sz w:val="28"/>
                <w:szCs w:val="28"/>
              </w:rPr>
            </w:pPr>
            <w:r w:rsidRPr="00B27DF6">
              <w:rPr>
                <w:sz w:val="28"/>
                <w:szCs w:val="28"/>
              </w:rPr>
              <w:t>12:00-13:00</w:t>
            </w:r>
          </w:p>
        </w:tc>
      </w:tr>
      <w:tr w:rsidR="004B2B9A" w:rsidRPr="00B27DF6" w:rsidTr="004B2B9A">
        <w:tc>
          <w:tcPr>
            <w:tcW w:w="704" w:type="dxa"/>
          </w:tcPr>
          <w:p w:rsidR="004B2B9A" w:rsidRPr="00B27DF6" w:rsidRDefault="00B60102" w:rsidP="004B2B9A">
            <w:pPr>
              <w:jc w:val="center"/>
              <w:rPr>
                <w:sz w:val="28"/>
                <w:szCs w:val="28"/>
              </w:rPr>
            </w:pPr>
            <w:r w:rsidRPr="00B27DF6">
              <w:rPr>
                <w:sz w:val="28"/>
                <w:szCs w:val="28"/>
              </w:rPr>
              <w:lastRenderedPageBreak/>
              <w:t>3.</w:t>
            </w:r>
          </w:p>
        </w:tc>
        <w:tc>
          <w:tcPr>
            <w:tcW w:w="2693" w:type="dxa"/>
          </w:tcPr>
          <w:p w:rsidR="004B2B9A" w:rsidRPr="00B27DF6" w:rsidRDefault="004B2B9A" w:rsidP="00B04041">
            <w:pPr>
              <w:jc w:val="center"/>
              <w:rPr>
                <w:sz w:val="28"/>
                <w:szCs w:val="28"/>
              </w:rPr>
            </w:pPr>
            <w:r w:rsidRPr="00B27DF6">
              <w:rPr>
                <w:sz w:val="28"/>
                <w:szCs w:val="28"/>
              </w:rPr>
              <w:t>Село Журавское</w:t>
            </w:r>
          </w:p>
        </w:tc>
        <w:tc>
          <w:tcPr>
            <w:tcW w:w="2977" w:type="dxa"/>
          </w:tcPr>
          <w:p w:rsidR="004B2B9A" w:rsidRPr="00B27DF6" w:rsidRDefault="004B2B9A" w:rsidP="004B2B9A">
            <w:pPr>
              <w:jc w:val="center"/>
              <w:rPr>
                <w:sz w:val="28"/>
                <w:szCs w:val="28"/>
              </w:rPr>
            </w:pPr>
            <w:r w:rsidRPr="00B27DF6">
              <w:rPr>
                <w:sz w:val="28"/>
                <w:szCs w:val="28"/>
              </w:rPr>
              <w:t>с. Журавское,</w:t>
            </w:r>
          </w:p>
          <w:p w:rsidR="004B2B9A" w:rsidRPr="00B27DF6" w:rsidRDefault="004B2B9A" w:rsidP="004B2B9A">
            <w:pPr>
              <w:jc w:val="center"/>
              <w:rPr>
                <w:sz w:val="28"/>
                <w:szCs w:val="28"/>
              </w:rPr>
            </w:pPr>
            <w:r w:rsidRPr="00B27DF6">
              <w:rPr>
                <w:sz w:val="28"/>
                <w:szCs w:val="28"/>
              </w:rPr>
              <w:t>ул. Шоссейная, 6</w:t>
            </w:r>
          </w:p>
        </w:tc>
        <w:tc>
          <w:tcPr>
            <w:tcW w:w="4253" w:type="dxa"/>
          </w:tcPr>
          <w:p w:rsidR="004B2B9A" w:rsidRPr="00B27DF6" w:rsidRDefault="004B2B9A" w:rsidP="004B2B9A">
            <w:pPr>
              <w:jc w:val="center"/>
              <w:rPr>
                <w:sz w:val="28"/>
                <w:szCs w:val="28"/>
              </w:rPr>
            </w:pPr>
            <w:r w:rsidRPr="00B27DF6">
              <w:rPr>
                <w:sz w:val="28"/>
                <w:szCs w:val="28"/>
              </w:rPr>
              <w:t>понедельник: 08:00-16:00;</w:t>
            </w:r>
          </w:p>
          <w:p w:rsidR="004B2B9A" w:rsidRPr="00B27DF6" w:rsidRDefault="004B2B9A" w:rsidP="004B2B9A">
            <w:pPr>
              <w:jc w:val="center"/>
              <w:rPr>
                <w:sz w:val="28"/>
                <w:szCs w:val="28"/>
              </w:rPr>
            </w:pPr>
            <w:r w:rsidRPr="00B27DF6">
              <w:rPr>
                <w:sz w:val="28"/>
                <w:szCs w:val="28"/>
              </w:rPr>
              <w:t>вторник: 08:00-16:00;</w:t>
            </w:r>
          </w:p>
          <w:p w:rsidR="004B2B9A" w:rsidRPr="00B27DF6" w:rsidRDefault="004B2B9A" w:rsidP="004B2B9A">
            <w:pPr>
              <w:jc w:val="center"/>
              <w:rPr>
                <w:sz w:val="28"/>
                <w:szCs w:val="28"/>
              </w:rPr>
            </w:pPr>
            <w:r w:rsidRPr="00B27DF6">
              <w:rPr>
                <w:sz w:val="28"/>
                <w:szCs w:val="28"/>
              </w:rPr>
              <w:t>среда: 09:00-18:00;</w:t>
            </w:r>
          </w:p>
          <w:p w:rsidR="004B2B9A" w:rsidRPr="00B27DF6" w:rsidRDefault="004B2B9A" w:rsidP="004B2B9A">
            <w:pPr>
              <w:jc w:val="center"/>
              <w:rPr>
                <w:sz w:val="28"/>
                <w:szCs w:val="28"/>
              </w:rPr>
            </w:pPr>
            <w:r w:rsidRPr="00B27DF6">
              <w:rPr>
                <w:sz w:val="28"/>
                <w:szCs w:val="28"/>
              </w:rPr>
              <w:t>четверг: 08:00-16:00;</w:t>
            </w:r>
          </w:p>
          <w:p w:rsidR="004B2B9A" w:rsidRPr="00B27DF6" w:rsidRDefault="004B2B9A" w:rsidP="004B2B9A">
            <w:pPr>
              <w:jc w:val="center"/>
              <w:rPr>
                <w:sz w:val="28"/>
                <w:szCs w:val="28"/>
              </w:rPr>
            </w:pPr>
            <w:r w:rsidRPr="00B27DF6">
              <w:rPr>
                <w:sz w:val="28"/>
                <w:szCs w:val="28"/>
              </w:rPr>
              <w:t>пятница: 08:00-16:00</w:t>
            </w:r>
          </w:p>
          <w:p w:rsidR="004B2B9A" w:rsidRPr="00B27DF6" w:rsidRDefault="004B2B9A" w:rsidP="004B2B9A">
            <w:pPr>
              <w:jc w:val="center"/>
              <w:rPr>
                <w:sz w:val="28"/>
                <w:szCs w:val="28"/>
              </w:rPr>
            </w:pPr>
            <w:r w:rsidRPr="00B27DF6">
              <w:rPr>
                <w:sz w:val="28"/>
                <w:szCs w:val="28"/>
              </w:rPr>
              <w:t>суббота, воскресенье - выходной</w:t>
            </w:r>
          </w:p>
        </w:tc>
        <w:tc>
          <w:tcPr>
            <w:tcW w:w="1842" w:type="dxa"/>
          </w:tcPr>
          <w:p w:rsidR="004B2B9A" w:rsidRPr="00B27DF6" w:rsidRDefault="004B2B9A" w:rsidP="004B2B9A">
            <w:pPr>
              <w:jc w:val="center"/>
              <w:rPr>
                <w:sz w:val="28"/>
                <w:szCs w:val="28"/>
              </w:rPr>
            </w:pPr>
            <w:r w:rsidRPr="00B27DF6">
              <w:rPr>
                <w:sz w:val="28"/>
                <w:szCs w:val="28"/>
              </w:rPr>
              <w:t>12:00-13:00</w:t>
            </w:r>
          </w:p>
          <w:p w:rsidR="004B2B9A" w:rsidRPr="00B27DF6" w:rsidRDefault="004B2B9A" w:rsidP="004B2B9A">
            <w:pPr>
              <w:jc w:val="center"/>
              <w:rPr>
                <w:sz w:val="28"/>
                <w:szCs w:val="28"/>
              </w:rPr>
            </w:pPr>
            <w:r w:rsidRPr="00B27DF6">
              <w:rPr>
                <w:sz w:val="28"/>
                <w:szCs w:val="28"/>
              </w:rPr>
              <w:t>12:00-13:00</w:t>
            </w:r>
          </w:p>
          <w:p w:rsidR="004B2B9A" w:rsidRPr="00B27DF6" w:rsidRDefault="004B2B9A" w:rsidP="004B2B9A">
            <w:pPr>
              <w:jc w:val="center"/>
              <w:rPr>
                <w:sz w:val="28"/>
                <w:szCs w:val="28"/>
              </w:rPr>
            </w:pPr>
            <w:r w:rsidRPr="00B27DF6">
              <w:rPr>
                <w:sz w:val="28"/>
                <w:szCs w:val="28"/>
              </w:rPr>
              <w:t>13:00-14:00</w:t>
            </w:r>
          </w:p>
          <w:p w:rsidR="004B2B9A" w:rsidRPr="00B27DF6" w:rsidRDefault="004B2B9A" w:rsidP="004B2B9A">
            <w:pPr>
              <w:jc w:val="center"/>
              <w:rPr>
                <w:sz w:val="28"/>
                <w:szCs w:val="28"/>
              </w:rPr>
            </w:pPr>
            <w:r w:rsidRPr="00B27DF6">
              <w:rPr>
                <w:sz w:val="28"/>
                <w:szCs w:val="28"/>
              </w:rPr>
              <w:t>12:00-13:00</w:t>
            </w:r>
          </w:p>
          <w:p w:rsidR="004B2B9A" w:rsidRPr="00B27DF6" w:rsidRDefault="004B2B9A" w:rsidP="004B2B9A">
            <w:pPr>
              <w:jc w:val="center"/>
              <w:rPr>
                <w:sz w:val="28"/>
                <w:szCs w:val="28"/>
              </w:rPr>
            </w:pPr>
            <w:r w:rsidRPr="00B27DF6">
              <w:rPr>
                <w:sz w:val="28"/>
                <w:szCs w:val="28"/>
              </w:rPr>
              <w:t>12:00-13:00</w:t>
            </w:r>
          </w:p>
        </w:tc>
      </w:tr>
      <w:tr w:rsidR="004B2B9A" w:rsidRPr="00B27DF6" w:rsidTr="004B2B9A">
        <w:trPr>
          <w:trHeight w:val="786"/>
        </w:trPr>
        <w:tc>
          <w:tcPr>
            <w:tcW w:w="704" w:type="dxa"/>
          </w:tcPr>
          <w:p w:rsidR="004B2B9A" w:rsidRPr="00B27DF6" w:rsidRDefault="00B60102" w:rsidP="004B2B9A">
            <w:pPr>
              <w:jc w:val="center"/>
              <w:rPr>
                <w:sz w:val="28"/>
                <w:szCs w:val="28"/>
              </w:rPr>
            </w:pPr>
            <w:r w:rsidRPr="00B27DF6">
              <w:rPr>
                <w:sz w:val="28"/>
                <w:szCs w:val="28"/>
              </w:rPr>
              <w:t>4.</w:t>
            </w:r>
          </w:p>
        </w:tc>
        <w:tc>
          <w:tcPr>
            <w:tcW w:w="2693" w:type="dxa"/>
          </w:tcPr>
          <w:p w:rsidR="004B2B9A" w:rsidRPr="00B27DF6" w:rsidRDefault="004B2B9A" w:rsidP="00B04041">
            <w:pPr>
              <w:jc w:val="center"/>
              <w:rPr>
                <w:sz w:val="28"/>
                <w:szCs w:val="28"/>
              </w:rPr>
            </w:pPr>
            <w:r w:rsidRPr="00B27DF6">
              <w:rPr>
                <w:sz w:val="28"/>
                <w:szCs w:val="28"/>
              </w:rPr>
              <w:t>С</w:t>
            </w:r>
            <w:r w:rsidR="00B04041" w:rsidRPr="00B27DF6">
              <w:rPr>
                <w:sz w:val="28"/>
                <w:szCs w:val="28"/>
              </w:rPr>
              <w:t>ело</w:t>
            </w:r>
            <w:r w:rsidRPr="00B27DF6">
              <w:rPr>
                <w:sz w:val="28"/>
                <w:szCs w:val="28"/>
              </w:rPr>
              <w:t xml:space="preserve"> Долиновка</w:t>
            </w:r>
          </w:p>
        </w:tc>
        <w:tc>
          <w:tcPr>
            <w:tcW w:w="2977" w:type="dxa"/>
          </w:tcPr>
          <w:p w:rsidR="004B2B9A" w:rsidRPr="00B27DF6" w:rsidRDefault="004B2B9A" w:rsidP="004B2B9A">
            <w:pPr>
              <w:jc w:val="center"/>
              <w:rPr>
                <w:sz w:val="28"/>
                <w:szCs w:val="28"/>
              </w:rPr>
            </w:pPr>
            <w:r w:rsidRPr="00B27DF6">
              <w:rPr>
                <w:sz w:val="28"/>
                <w:szCs w:val="28"/>
              </w:rPr>
              <w:t>с. Долиновка,</w:t>
            </w:r>
          </w:p>
          <w:p w:rsidR="004B2B9A" w:rsidRPr="00B27DF6" w:rsidRDefault="004B2B9A" w:rsidP="004B2B9A">
            <w:pPr>
              <w:jc w:val="center"/>
              <w:rPr>
                <w:sz w:val="28"/>
                <w:szCs w:val="28"/>
              </w:rPr>
            </w:pPr>
            <w:r w:rsidRPr="00B27DF6">
              <w:rPr>
                <w:sz w:val="28"/>
                <w:szCs w:val="28"/>
              </w:rPr>
              <w:t>ул. Байрамова, 150</w:t>
            </w:r>
          </w:p>
        </w:tc>
        <w:tc>
          <w:tcPr>
            <w:tcW w:w="4253" w:type="dxa"/>
          </w:tcPr>
          <w:p w:rsidR="004B2B9A" w:rsidRPr="00B27DF6" w:rsidRDefault="004B2B9A" w:rsidP="004B2B9A">
            <w:pPr>
              <w:jc w:val="center"/>
              <w:rPr>
                <w:sz w:val="28"/>
                <w:szCs w:val="28"/>
              </w:rPr>
            </w:pPr>
            <w:r w:rsidRPr="00B27DF6">
              <w:rPr>
                <w:sz w:val="28"/>
                <w:szCs w:val="28"/>
              </w:rPr>
              <w:t>понедельник: 08:00-15:00;</w:t>
            </w:r>
          </w:p>
          <w:p w:rsidR="004B2B9A" w:rsidRPr="00B27DF6" w:rsidRDefault="004B2B9A" w:rsidP="004B2B9A">
            <w:pPr>
              <w:jc w:val="center"/>
              <w:rPr>
                <w:sz w:val="28"/>
                <w:szCs w:val="28"/>
              </w:rPr>
            </w:pPr>
            <w:r w:rsidRPr="00B27DF6">
              <w:rPr>
                <w:sz w:val="28"/>
                <w:szCs w:val="28"/>
              </w:rPr>
              <w:t>вторник: 09:30-17:30;</w:t>
            </w:r>
          </w:p>
          <w:p w:rsidR="004B2B9A" w:rsidRPr="00B27DF6" w:rsidRDefault="004B2B9A" w:rsidP="004B2B9A">
            <w:pPr>
              <w:jc w:val="center"/>
              <w:rPr>
                <w:sz w:val="28"/>
                <w:szCs w:val="28"/>
              </w:rPr>
            </w:pPr>
            <w:r w:rsidRPr="00B27DF6">
              <w:rPr>
                <w:sz w:val="28"/>
                <w:szCs w:val="28"/>
              </w:rPr>
              <w:t>среда: 08:30-14:30;</w:t>
            </w:r>
          </w:p>
          <w:p w:rsidR="004B2B9A" w:rsidRPr="00B27DF6" w:rsidRDefault="004B2B9A" w:rsidP="004B2B9A">
            <w:pPr>
              <w:jc w:val="center"/>
              <w:rPr>
                <w:sz w:val="28"/>
                <w:szCs w:val="28"/>
              </w:rPr>
            </w:pPr>
            <w:r w:rsidRPr="00B27DF6">
              <w:rPr>
                <w:sz w:val="28"/>
                <w:szCs w:val="28"/>
              </w:rPr>
              <w:t>четверг, пятница, суббота, воскресенье - выходной</w:t>
            </w:r>
          </w:p>
        </w:tc>
        <w:tc>
          <w:tcPr>
            <w:tcW w:w="1842" w:type="dxa"/>
          </w:tcPr>
          <w:p w:rsidR="004B2B9A" w:rsidRPr="00B27DF6" w:rsidRDefault="004B2B9A" w:rsidP="004B2B9A">
            <w:pPr>
              <w:jc w:val="center"/>
              <w:rPr>
                <w:sz w:val="28"/>
                <w:szCs w:val="28"/>
              </w:rPr>
            </w:pPr>
            <w:r w:rsidRPr="00B27DF6">
              <w:rPr>
                <w:sz w:val="28"/>
                <w:szCs w:val="28"/>
              </w:rPr>
              <w:t>12:00-13:00</w:t>
            </w:r>
          </w:p>
          <w:p w:rsidR="004B2B9A" w:rsidRPr="00B27DF6" w:rsidRDefault="004B2B9A" w:rsidP="004B2B9A">
            <w:pPr>
              <w:jc w:val="center"/>
              <w:rPr>
                <w:sz w:val="28"/>
                <w:szCs w:val="28"/>
              </w:rPr>
            </w:pPr>
            <w:r w:rsidRPr="00B27DF6">
              <w:rPr>
                <w:sz w:val="28"/>
                <w:szCs w:val="28"/>
              </w:rPr>
              <w:t>13:00-14:00</w:t>
            </w:r>
          </w:p>
          <w:p w:rsidR="004B2B9A" w:rsidRPr="00B27DF6" w:rsidRDefault="004B2B9A" w:rsidP="004B2B9A">
            <w:pPr>
              <w:jc w:val="center"/>
              <w:rPr>
                <w:sz w:val="28"/>
                <w:szCs w:val="28"/>
              </w:rPr>
            </w:pPr>
            <w:r w:rsidRPr="00B27DF6">
              <w:rPr>
                <w:sz w:val="28"/>
                <w:szCs w:val="28"/>
              </w:rPr>
              <w:t>12:00-13:00</w:t>
            </w:r>
          </w:p>
          <w:p w:rsidR="004B2B9A" w:rsidRPr="00B27DF6" w:rsidRDefault="004B2B9A" w:rsidP="004B2B9A">
            <w:pPr>
              <w:jc w:val="center"/>
              <w:rPr>
                <w:sz w:val="28"/>
                <w:szCs w:val="28"/>
              </w:rPr>
            </w:pPr>
          </w:p>
        </w:tc>
      </w:tr>
      <w:tr w:rsidR="004B2B9A" w:rsidRPr="00B27DF6" w:rsidTr="004B2B9A">
        <w:tc>
          <w:tcPr>
            <w:tcW w:w="704" w:type="dxa"/>
          </w:tcPr>
          <w:p w:rsidR="004B2B9A" w:rsidRPr="00B27DF6" w:rsidRDefault="00B60102" w:rsidP="004B2B9A">
            <w:pPr>
              <w:jc w:val="center"/>
              <w:rPr>
                <w:sz w:val="28"/>
                <w:szCs w:val="28"/>
              </w:rPr>
            </w:pPr>
            <w:r w:rsidRPr="00B27DF6">
              <w:rPr>
                <w:sz w:val="28"/>
                <w:szCs w:val="28"/>
              </w:rPr>
              <w:t>5.</w:t>
            </w:r>
          </w:p>
        </w:tc>
        <w:tc>
          <w:tcPr>
            <w:tcW w:w="2693" w:type="dxa"/>
          </w:tcPr>
          <w:p w:rsidR="004B2B9A" w:rsidRPr="00B27DF6" w:rsidRDefault="004B2B9A" w:rsidP="00B04041">
            <w:pPr>
              <w:jc w:val="center"/>
              <w:rPr>
                <w:sz w:val="28"/>
                <w:szCs w:val="28"/>
              </w:rPr>
            </w:pPr>
            <w:r w:rsidRPr="00B27DF6">
              <w:rPr>
                <w:sz w:val="28"/>
                <w:szCs w:val="28"/>
              </w:rPr>
              <w:t>Село Китаевское</w:t>
            </w:r>
          </w:p>
        </w:tc>
        <w:tc>
          <w:tcPr>
            <w:tcW w:w="2977" w:type="dxa"/>
          </w:tcPr>
          <w:p w:rsidR="004B2B9A" w:rsidRPr="00B27DF6" w:rsidRDefault="004B2B9A" w:rsidP="004B2B9A">
            <w:pPr>
              <w:jc w:val="center"/>
              <w:rPr>
                <w:sz w:val="28"/>
                <w:szCs w:val="28"/>
              </w:rPr>
            </w:pPr>
            <w:r w:rsidRPr="00B27DF6">
              <w:rPr>
                <w:sz w:val="28"/>
                <w:szCs w:val="28"/>
              </w:rPr>
              <w:t>с. Китаевское,</w:t>
            </w:r>
          </w:p>
          <w:p w:rsidR="004B2B9A" w:rsidRPr="00B27DF6" w:rsidRDefault="004B2B9A" w:rsidP="004B2B9A">
            <w:pPr>
              <w:jc w:val="center"/>
              <w:rPr>
                <w:sz w:val="28"/>
                <w:szCs w:val="28"/>
              </w:rPr>
            </w:pPr>
            <w:r w:rsidRPr="00B27DF6">
              <w:rPr>
                <w:sz w:val="28"/>
                <w:szCs w:val="28"/>
              </w:rPr>
              <w:t>пер. Центральный, 12</w:t>
            </w:r>
          </w:p>
        </w:tc>
        <w:tc>
          <w:tcPr>
            <w:tcW w:w="4253" w:type="dxa"/>
          </w:tcPr>
          <w:p w:rsidR="004B2B9A" w:rsidRPr="00B27DF6" w:rsidRDefault="004B2B9A" w:rsidP="004B2B9A">
            <w:pPr>
              <w:jc w:val="center"/>
              <w:rPr>
                <w:sz w:val="28"/>
                <w:szCs w:val="28"/>
              </w:rPr>
            </w:pPr>
            <w:r w:rsidRPr="00B27DF6">
              <w:rPr>
                <w:sz w:val="28"/>
                <w:szCs w:val="28"/>
              </w:rPr>
              <w:t>понедельник: 09:00-17:00;</w:t>
            </w:r>
          </w:p>
          <w:p w:rsidR="004B2B9A" w:rsidRPr="00B27DF6" w:rsidRDefault="004B2B9A" w:rsidP="004B2B9A">
            <w:pPr>
              <w:jc w:val="center"/>
              <w:rPr>
                <w:sz w:val="28"/>
                <w:szCs w:val="28"/>
              </w:rPr>
            </w:pPr>
            <w:r w:rsidRPr="00B27DF6">
              <w:rPr>
                <w:sz w:val="28"/>
                <w:szCs w:val="28"/>
              </w:rPr>
              <w:t>вторник: 08:00-15:00;</w:t>
            </w:r>
          </w:p>
          <w:p w:rsidR="004B2B9A" w:rsidRPr="00B27DF6" w:rsidRDefault="004B2B9A" w:rsidP="004B2B9A">
            <w:pPr>
              <w:jc w:val="center"/>
              <w:rPr>
                <w:sz w:val="28"/>
                <w:szCs w:val="28"/>
              </w:rPr>
            </w:pPr>
            <w:r w:rsidRPr="00B27DF6">
              <w:rPr>
                <w:sz w:val="28"/>
                <w:szCs w:val="28"/>
              </w:rPr>
              <w:t>среда: 08:30-14:30</w:t>
            </w:r>
          </w:p>
          <w:p w:rsidR="004B2B9A" w:rsidRPr="00B27DF6" w:rsidRDefault="004B2B9A" w:rsidP="004B2B9A">
            <w:pPr>
              <w:jc w:val="center"/>
              <w:rPr>
                <w:sz w:val="28"/>
                <w:szCs w:val="28"/>
              </w:rPr>
            </w:pPr>
            <w:r w:rsidRPr="00B27DF6">
              <w:rPr>
                <w:sz w:val="28"/>
                <w:szCs w:val="28"/>
              </w:rPr>
              <w:t>четверг, пятница, суббота, воскресенье - выходной</w:t>
            </w:r>
          </w:p>
        </w:tc>
        <w:tc>
          <w:tcPr>
            <w:tcW w:w="1842" w:type="dxa"/>
          </w:tcPr>
          <w:p w:rsidR="004B2B9A" w:rsidRPr="00B27DF6" w:rsidRDefault="004B2B9A" w:rsidP="004B2B9A">
            <w:pPr>
              <w:jc w:val="center"/>
              <w:rPr>
                <w:sz w:val="28"/>
                <w:szCs w:val="28"/>
              </w:rPr>
            </w:pPr>
            <w:r w:rsidRPr="00B27DF6">
              <w:rPr>
                <w:sz w:val="28"/>
                <w:szCs w:val="28"/>
              </w:rPr>
              <w:t>13:00-14:00</w:t>
            </w:r>
          </w:p>
          <w:p w:rsidR="004B2B9A" w:rsidRPr="00B27DF6" w:rsidRDefault="004B2B9A" w:rsidP="004B2B9A">
            <w:pPr>
              <w:jc w:val="center"/>
              <w:rPr>
                <w:sz w:val="28"/>
                <w:szCs w:val="28"/>
              </w:rPr>
            </w:pPr>
            <w:r w:rsidRPr="00B27DF6">
              <w:rPr>
                <w:sz w:val="28"/>
                <w:szCs w:val="28"/>
              </w:rPr>
              <w:t>12:00-13:00</w:t>
            </w:r>
          </w:p>
          <w:p w:rsidR="004B2B9A" w:rsidRPr="00B27DF6" w:rsidRDefault="004B2B9A" w:rsidP="004B2B9A">
            <w:pPr>
              <w:jc w:val="center"/>
              <w:rPr>
                <w:sz w:val="28"/>
                <w:szCs w:val="28"/>
              </w:rPr>
            </w:pPr>
            <w:r w:rsidRPr="00B27DF6">
              <w:rPr>
                <w:sz w:val="28"/>
                <w:szCs w:val="28"/>
              </w:rPr>
              <w:t>12:00-13:00</w:t>
            </w:r>
          </w:p>
          <w:p w:rsidR="004B2B9A" w:rsidRPr="00B27DF6" w:rsidRDefault="004B2B9A" w:rsidP="004B2B9A">
            <w:pPr>
              <w:jc w:val="center"/>
              <w:rPr>
                <w:sz w:val="28"/>
                <w:szCs w:val="28"/>
              </w:rPr>
            </w:pPr>
          </w:p>
        </w:tc>
      </w:tr>
      <w:tr w:rsidR="004B2B9A" w:rsidRPr="00B27DF6" w:rsidTr="004B2B9A">
        <w:tc>
          <w:tcPr>
            <w:tcW w:w="704" w:type="dxa"/>
          </w:tcPr>
          <w:p w:rsidR="004B2B9A" w:rsidRPr="00B27DF6" w:rsidRDefault="00B60102" w:rsidP="004B2B9A">
            <w:pPr>
              <w:jc w:val="center"/>
              <w:rPr>
                <w:sz w:val="28"/>
                <w:szCs w:val="28"/>
              </w:rPr>
            </w:pPr>
            <w:r w:rsidRPr="00B27DF6">
              <w:rPr>
                <w:sz w:val="28"/>
                <w:szCs w:val="28"/>
              </w:rPr>
              <w:t>6.</w:t>
            </w:r>
          </w:p>
        </w:tc>
        <w:tc>
          <w:tcPr>
            <w:tcW w:w="2693" w:type="dxa"/>
          </w:tcPr>
          <w:p w:rsidR="004B2B9A" w:rsidRPr="00B27DF6" w:rsidRDefault="00B04041" w:rsidP="00B04041">
            <w:pPr>
              <w:jc w:val="center"/>
              <w:rPr>
                <w:sz w:val="28"/>
                <w:szCs w:val="28"/>
              </w:rPr>
            </w:pPr>
            <w:r w:rsidRPr="00B27DF6">
              <w:rPr>
                <w:sz w:val="28"/>
                <w:szCs w:val="28"/>
              </w:rPr>
              <w:t>П</w:t>
            </w:r>
            <w:r w:rsidR="004B2B9A" w:rsidRPr="00B27DF6">
              <w:rPr>
                <w:sz w:val="28"/>
                <w:szCs w:val="28"/>
              </w:rPr>
              <w:t>оселок Новый Маяк</w:t>
            </w:r>
          </w:p>
        </w:tc>
        <w:tc>
          <w:tcPr>
            <w:tcW w:w="2977" w:type="dxa"/>
          </w:tcPr>
          <w:p w:rsidR="004B2B9A" w:rsidRPr="00B27DF6" w:rsidRDefault="004B2B9A" w:rsidP="004B2B9A">
            <w:pPr>
              <w:jc w:val="center"/>
              <w:rPr>
                <w:sz w:val="28"/>
                <w:szCs w:val="28"/>
              </w:rPr>
            </w:pPr>
            <w:r w:rsidRPr="00B27DF6">
              <w:rPr>
                <w:sz w:val="28"/>
                <w:szCs w:val="28"/>
              </w:rPr>
              <w:t>пос. Новый Маяк</w:t>
            </w:r>
          </w:p>
          <w:p w:rsidR="004B2B9A" w:rsidRPr="00B27DF6" w:rsidRDefault="004B2B9A" w:rsidP="004B2B9A">
            <w:pPr>
              <w:jc w:val="center"/>
              <w:rPr>
                <w:sz w:val="28"/>
                <w:szCs w:val="28"/>
              </w:rPr>
            </w:pPr>
            <w:r w:rsidRPr="00B27DF6">
              <w:rPr>
                <w:sz w:val="28"/>
                <w:szCs w:val="28"/>
              </w:rPr>
              <w:t>пер. Гагарина, 1</w:t>
            </w:r>
          </w:p>
        </w:tc>
        <w:tc>
          <w:tcPr>
            <w:tcW w:w="4253" w:type="dxa"/>
          </w:tcPr>
          <w:p w:rsidR="004B2B9A" w:rsidRPr="00B27DF6" w:rsidRDefault="004B2B9A" w:rsidP="004B2B9A">
            <w:pPr>
              <w:jc w:val="center"/>
              <w:rPr>
                <w:sz w:val="28"/>
                <w:szCs w:val="28"/>
              </w:rPr>
            </w:pPr>
            <w:r w:rsidRPr="00B27DF6">
              <w:rPr>
                <w:sz w:val="28"/>
                <w:szCs w:val="28"/>
              </w:rPr>
              <w:t>понедельник: 08:00-16:00;</w:t>
            </w:r>
          </w:p>
          <w:p w:rsidR="004B2B9A" w:rsidRPr="00B27DF6" w:rsidRDefault="004B2B9A" w:rsidP="004B2B9A">
            <w:pPr>
              <w:jc w:val="center"/>
              <w:rPr>
                <w:sz w:val="28"/>
                <w:szCs w:val="28"/>
              </w:rPr>
            </w:pPr>
            <w:r w:rsidRPr="00B27DF6">
              <w:rPr>
                <w:sz w:val="28"/>
                <w:szCs w:val="28"/>
              </w:rPr>
              <w:t>вторник: 09:00-17:00;</w:t>
            </w:r>
          </w:p>
          <w:p w:rsidR="004B2B9A" w:rsidRPr="00B27DF6" w:rsidRDefault="004B2B9A" w:rsidP="004B2B9A">
            <w:pPr>
              <w:jc w:val="center"/>
              <w:rPr>
                <w:sz w:val="28"/>
                <w:szCs w:val="28"/>
              </w:rPr>
            </w:pPr>
            <w:r w:rsidRPr="00B27DF6">
              <w:rPr>
                <w:sz w:val="28"/>
                <w:szCs w:val="28"/>
              </w:rPr>
              <w:t>среда: 08:00-12:00</w:t>
            </w:r>
          </w:p>
          <w:p w:rsidR="004B2B9A" w:rsidRPr="00B27DF6" w:rsidRDefault="004B2B9A" w:rsidP="004B2B9A">
            <w:pPr>
              <w:jc w:val="center"/>
              <w:rPr>
                <w:sz w:val="28"/>
                <w:szCs w:val="28"/>
              </w:rPr>
            </w:pPr>
            <w:r w:rsidRPr="00B27DF6">
              <w:rPr>
                <w:sz w:val="28"/>
                <w:szCs w:val="28"/>
              </w:rPr>
              <w:t>четверг, пятница, суббота, воскресенье - выходной</w:t>
            </w:r>
          </w:p>
        </w:tc>
        <w:tc>
          <w:tcPr>
            <w:tcW w:w="1842" w:type="dxa"/>
          </w:tcPr>
          <w:p w:rsidR="004B2B9A" w:rsidRPr="00B27DF6" w:rsidRDefault="004B2B9A" w:rsidP="004B2B9A">
            <w:pPr>
              <w:jc w:val="center"/>
              <w:rPr>
                <w:sz w:val="28"/>
                <w:szCs w:val="28"/>
              </w:rPr>
            </w:pPr>
            <w:r w:rsidRPr="00B27DF6">
              <w:rPr>
                <w:sz w:val="28"/>
                <w:szCs w:val="28"/>
              </w:rPr>
              <w:t>12:00-13:00</w:t>
            </w:r>
          </w:p>
          <w:p w:rsidR="004B2B9A" w:rsidRPr="00B27DF6" w:rsidRDefault="004B2B9A" w:rsidP="004B2B9A">
            <w:pPr>
              <w:jc w:val="center"/>
              <w:rPr>
                <w:sz w:val="28"/>
                <w:szCs w:val="28"/>
              </w:rPr>
            </w:pPr>
            <w:r w:rsidRPr="00B27DF6">
              <w:rPr>
                <w:sz w:val="28"/>
                <w:szCs w:val="28"/>
              </w:rPr>
              <w:t>13:00-14:00</w:t>
            </w:r>
          </w:p>
          <w:p w:rsidR="004B2B9A" w:rsidRPr="00B27DF6" w:rsidRDefault="004B2B9A" w:rsidP="004B2B9A">
            <w:pPr>
              <w:jc w:val="center"/>
              <w:rPr>
                <w:sz w:val="28"/>
                <w:szCs w:val="28"/>
              </w:rPr>
            </w:pPr>
          </w:p>
        </w:tc>
      </w:tr>
      <w:tr w:rsidR="004B2B9A" w:rsidRPr="00B27DF6" w:rsidTr="004B2B9A">
        <w:tc>
          <w:tcPr>
            <w:tcW w:w="704" w:type="dxa"/>
          </w:tcPr>
          <w:p w:rsidR="004B2B9A" w:rsidRPr="00B27DF6" w:rsidRDefault="00B60102" w:rsidP="004B2B9A">
            <w:pPr>
              <w:jc w:val="center"/>
              <w:rPr>
                <w:sz w:val="28"/>
                <w:szCs w:val="28"/>
              </w:rPr>
            </w:pPr>
            <w:r w:rsidRPr="00B27DF6">
              <w:rPr>
                <w:sz w:val="28"/>
                <w:szCs w:val="28"/>
              </w:rPr>
              <w:t>7.</w:t>
            </w:r>
          </w:p>
        </w:tc>
        <w:tc>
          <w:tcPr>
            <w:tcW w:w="2693" w:type="dxa"/>
          </w:tcPr>
          <w:p w:rsidR="004B2B9A" w:rsidRPr="00B27DF6" w:rsidRDefault="004B2B9A" w:rsidP="00B04041">
            <w:pPr>
              <w:jc w:val="center"/>
              <w:rPr>
                <w:sz w:val="28"/>
                <w:szCs w:val="28"/>
              </w:rPr>
            </w:pPr>
            <w:r w:rsidRPr="00B27DF6">
              <w:rPr>
                <w:sz w:val="28"/>
                <w:szCs w:val="28"/>
              </w:rPr>
              <w:t>Село Падинское</w:t>
            </w:r>
          </w:p>
        </w:tc>
        <w:tc>
          <w:tcPr>
            <w:tcW w:w="2977" w:type="dxa"/>
          </w:tcPr>
          <w:p w:rsidR="004B2B9A" w:rsidRPr="00B27DF6" w:rsidRDefault="004B2B9A" w:rsidP="004B2B9A">
            <w:pPr>
              <w:jc w:val="center"/>
              <w:rPr>
                <w:sz w:val="28"/>
                <w:szCs w:val="28"/>
              </w:rPr>
            </w:pPr>
            <w:r w:rsidRPr="00B27DF6">
              <w:rPr>
                <w:sz w:val="28"/>
                <w:szCs w:val="28"/>
              </w:rPr>
              <w:t>с. Падинское</w:t>
            </w:r>
          </w:p>
          <w:p w:rsidR="004B2B9A" w:rsidRPr="00B27DF6" w:rsidRDefault="004B2B9A" w:rsidP="004B2B9A">
            <w:pPr>
              <w:jc w:val="center"/>
              <w:rPr>
                <w:sz w:val="28"/>
                <w:szCs w:val="28"/>
              </w:rPr>
            </w:pPr>
            <w:r w:rsidRPr="00B27DF6">
              <w:rPr>
                <w:sz w:val="28"/>
                <w:szCs w:val="28"/>
              </w:rPr>
              <w:t>ул. Красная, 119</w:t>
            </w:r>
          </w:p>
        </w:tc>
        <w:tc>
          <w:tcPr>
            <w:tcW w:w="4253" w:type="dxa"/>
          </w:tcPr>
          <w:p w:rsidR="004B2B9A" w:rsidRPr="00B27DF6" w:rsidRDefault="004B2B9A" w:rsidP="004B2B9A">
            <w:pPr>
              <w:jc w:val="center"/>
              <w:rPr>
                <w:sz w:val="28"/>
                <w:szCs w:val="28"/>
              </w:rPr>
            </w:pPr>
            <w:r w:rsidRPr="00B27DF6">
              <w:rPr>
                <w:sz w:val="28"/>
                <w:szCs w:val="28"/>
              </w:rPr>
              <w:t>среда: 13:00-16:00;</w:t>
            </w:r>
          </w:p>
          <w:p w:rsidR="004B2B9A" w:rsidRPr="00B27DF6" w:rsidRDefault="004B2B9A" w:rsidP="004B2B9A">
            <w:pPr>
              <w:jc w:val="center"/>
              <w:rPr>
                <w:sz w:val="28"/>
                <w:szCs w:val="28"/>
              </w:rPr>
            </w:pPr>
            <w:r w:rsidRPr="00B27DF6">
              <w:rPr>
                <w:sz w:val="28"/>
                <w:szCs w:val="28"/>
              </w:rPr>
              <w:t>четверг: 08:00-16:00;</w:t>
            </w:r>
          </w:p>
          <w:p w:rsidR="004B2B9A" w:rsidRPr="00B27DF6" w:rsidRDefault="004B2B9A" w:rsidP="004B2B9A">
            <w:pPr>
              <w:jc w:val="center"/>
              <w:rPr>
                <w:sz w:val="28"/>
                <w:szCs w:val="28"/>
              </w:rPr>
            </w:pPr>
            <w:r w:rsidRPr="00B27DF6">
              <w:rPr>
                <w:sz w:val="28"/>
                <w:szCs w:val="28"/>
              </w:rPr>
              <w:t>пятница: 09:00-18:00</w:t>
            </w:r>
          </w:p>
          <w:p w:rsidR="004B2B9A" w:rsidRPr="00B27DF6" w:rsidRDefault="004B2B9A" w:rsidP="004B2B9A">
            <w:pPr>
              <w:jc w:val="center"/>
              <w:rPr>
                <w:sz w:val="28"/>
                <w:szCs w:val="28"/>
              </w:rPr>
            </w:pPr>
            <w:r w:rsidRPr="00B27DF6">
              <w:rPr>
                <w:sz w:val="28"/>
                <w:szCs w:val="28"/>
              </w:rPr>
              <w:lastRenderedPageBreak/>
              <w:t>понедельник, вторник, суббота, воскресенье - выходной</w:t>
            </w:r>
          </w:p>
        </w:tc>
        <w:tc>
          <w:tcPr>
            <w:tcW w:w="1842" w:type="dxa"/>
          </w:tcPr>
          <w:p w:rsidR="004B2B9A" w:rsidRPr="00B27DF6" w:rsidRDefault="004B2B9A" w:rsidP="004B2B9A">
            <w:pPr>
              <w:jc w:val="center"/>
              <w:rPr>
                <w:sz w:val="28"/>
                <w:szCs w:val="28"/>
              </w:rPr>
            </w:pPr>
            <w:r w:rsidRPr="00B27DF6">
              <w:rPr>
                <w:sz w:val="28"/>
                <w:szCs w:val="28"/>
              </w:rPr>
              <w:lastRenderedPageBreak/>
              <w:t>-</w:t>
            </w:r>
          </w:p>
          <w:p w:rsidR="004B2B9A" w:rsidRPr="00B27DF6" w:rsidRDefault="004B2B9A" w:rsidP="004B2B9A">
            <w:pPr>
              <w:jc w:val="center"/>
              <w:rPr>
                <w:sz w:val="28"/>
                <w:szCs w:val="28"/>
              </w:rPr>
            </w:pPr>
            <w:r w:rsidRPr="00B27DF6">
              <w:rPr>
                <w:sz w:val="28"/>
                <w:szCs w:val="28"/>
              </w:rPr>
              <w:t>12:00-13:00</w:t>
            </w:r>
          </w:p>
          <w:p w:rsidR="004B2B9A" w:rsidRPr="00B27DF6" w:rsidRDefault="004B2B9A" w:rsidP="004B2B9A">
            <w:pPr>
              <w:jc w:val="center"/>
              <w:rPr>
                <w:sz w:val="28"/>
                <w:szCs w:val="28"/>
              </w:rPr>
            </w:pPr>
            <w:r w:rsidRPr="00B27DF6">
              <w:rPr>
                <w:sz w:val="28"/>
                <w:szCs w:val="28"/>
              </w:rPr>
              <w:t>13:00-14:00</w:t>
            </w:r>
          </w:p>
          <w:p w:rsidR="004B2B9A" w:rsidRPr="00B27DF6" w:rsidRDefault="004B2B9A" w:rsidP="004B2B9A">
            <w:pPr>
              <w:jc w:val="center"/>
              <w:rPr>
                <w:sz w:val="28"/>
                <w:szCs w:val="28"/>
              </w:rPr>
            </w:pPr>
          </w:p>
        </w:tc>
      </w:tr>
    </w:tbl>
    <w:p w:rsidR="00B30527" w:rsidRDefault="00B30527" w:rsidP="00A1567F">
      <w:pPr>
        <w:jc w:val="right"/>
        <w:outlineLvl w:val="1"/>
        <w:rPr>
          <w:sz w:val="28"/>
          <w:szCs w:val="28"/>
        </w:rPr>
      </w:pPr>
    </w:p>
    <w:p w:rsidR="00B30527" w:rsidRDefault="00B30527"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A1567F">
      <w:pPr>
        <w:jc w:val="right"/>
        <w:outlineLvl w:val="1"/>
        <w:rPr>
          <w:sz w:val="28"/>
          <w:szCs w:val="28"/>
        </w:rPr>
      </w:pPr>
    </w:p>
    <w:p w:rsidR="00CC7F78" w:rsidRDefault="00CC7F78" w:rsidP="00CC7F78">
      <w:pPr>
        <w:spacing w:line="240" w:lineRule="exact"/>
        <w:ind w:firstLine="8789"/>
        <w:jc w:val="center"/>
        <w:rPr>
          <w:sz w:val="28"/>
          <w:szCs w:val="28"/>
        </w:rPr>
      </w:pPr>
    </w:p>
    <w:p w:rsidR="00A1567F" w:rsidRPr="00CC7F78" w:rsidRDefault="00A1567F" w:rsidP="00CC7F78">
      <w:pPr>
        <w:spacing w:line="240" w:lineRule="exact"/>
        <w:ind w:firstLine="8789"/>
        <w:jc w:val="center"/>
        <w:rPr>
          <w:sz w:val="28"/>
          <w:szCs w:val="28"/>
        </w:rPr>
      </w:pPr>
      <w:r w:rsidRPr="00CC7F78">
        <w:rPr>
          <w:sz w:val="28"/>
          <w:szCs w:val="28"/>
        </w:rPr>
        <w:t xml:space="preserve">Приложение  </w:t>
      </w:r>
      <w:r w:rsidR="009C6A3F" w:rsidRPr="00CC7F78">
        <w:rPr>
          <w:sz w:val="28"/>
          <w:szCs w:val="28"/>
        </w:rPr>
        <w:t>2</w:t>
      </w:r>
    </w:p>
    <w:p w:rsidR="00A1567F" w:rsidRPr="00CC7F78" w:rsidRDefault="00A1567F" w:rsidP="00CC7F78">
      <w:pPr>
        <w:spacing w:line="240" w:lineRule="exact"/>
        <w:ind w:firstLine="8789"/>
        <w:jc w:val="center"/>
        <w:rPr>
          <w:sz w:val="28"/>
          <w:szCs w:val="28"/>
        </w:rPr>
      </w:pPr>
      <w:r w:rsidRPr="00CC7F78">
        <w:rPr>
          <w:sz w:val="28"/>
          <w:szCs w:val="28"/>
        </w:rPr>
        <w:t>к Административному регламенту</w:t>
      </w:r>
    </w:p>
    <w:p w:rsidR="00CC7F78" w:rsidRDefault="009B66F1" w:rsidP="00CC7F78">
      <w:pPr>
        <w:spacing w:line="240" w:lineRule="exact"/>
        <w:ind w:firstLine="8789"/>
        <w:jc w:val="center"/>
        <w:rPr>
          <w:sz w:val="28"/>
          <w:szCs w:val="28"/>
        </w:rPr>
      </w:pPr>
      <w:r w:rsidRPr="00CC7F78">
        <w:rPr>
          <w:sz w:val="28"/>
          <w:szCs w:val="28"/>
        </w:rPr>
        <w:t xml:space="preserve">по предоставлению образовательными </w:t>
      </w:r>
    </w:p>
    <w:p w:rsidR="00CC7F78" w:rsidRDefault="009B66F1" w:rsidP="00CC7F78">
      <w:pPr>
        <w:spacing w:line="240" w:lineRule="exact"/>
        <w:ind w:firstLine="8789"/>
        <w:jc w:val="center"/>
        <w:rPr>
          <w:sz w:val="28"/>
          <w:szCs w:val="28"/>
        </w:rPr>
      </w:pPr>
      <w:r w:rsidRPr="00CC7F78">
        <w:rPr>
          <w:sz w:val="28"/>
          <w:szCs w:val="28"/>
        </w:rPr>
        <w:t xml:space="preserve">организациями Новоселицкого </w:t>
      </w:r>
    </w:p>
    <w:p w:rsidR="009B66F1" w:rsidRPr="00CC7F78" w:rsidRDefault="009B66F1" w:rsidP="00CC7F78">
      <w:pPr>
        <w:spacing w:line="240" w:lineRule="exact"/>
        <w:ind w:firstLine="8789"/>
        <w:jc w:val="center"/>
        <w:rPr>
          <w:sz w:val="28"/>
          <w:szCs w:val="28"/>
        </w:rPr>
      </w:pPr>
      <w:r w:rsidRPr="00CC7F78">
        <w:rPr>
          <w:sz w:val="28"/>
          <w:szCs w:val="28"/>
        </w:rPr>
        <w:t>муниципального округа</w:t>
      </w:r>
    </w:p>
    <w:p w:rsidR="009B66F1" w:rsidRPr="00CC7F78" w:rsidRDefault="009B66F1" w:rsidP="00CC7F78">
      <w:pPr>
        <w:spacing w:line="240" w:lineRule="exact"/>
        <w:ind w:firstLine="8789"/>
        <w:jc w:val="center"/>
        <w:rPr>
          <w:sz w:val="28"/>
          <w:szCs w:val="28"/>
        </w:rPr>
      </w:pPr>
      <w:r w:rsidRPr="00CC7F78">
        <w:rPr>
          <w:sz w:val="28"/>
          <w:szCs w:val="28"/>
        </w:rPr>
        <w:t>муниципальной услуги «Организация отдыха</w:t>
      </w:r>
    </w:p>
    <w:p w:rsidR="009B66F1" w:rsidRPr="00CC7F78" w:rsidRDefault="009B66F1" w:rsidP="00CC7F78">
      <w:pPr>
        <w:spacing w:line="240" w:lineRule="exact"/>
        <w:ind w:firstLine="8789"/>
        <w:jc w:val="center"/>
        <w:rPr>
          <w:sz w:val="28"/>
          <w:szCs w:val="28"/>
        </w:rPr>
      </w:pPr>
      <w:r w:rsidRPr="00CC7F78">
        <w:rPr>
          <w:sz w:val="28"/>
          <w:szCs w:val="28"/>
        </w:rPr>
        <w:t>детей в каникулярное время»</w:t>
      </w:r>
    </w:p>
    <w:p w:rsidR="009B66F1" w:rsidRPr="00B27DF6" w:rsidRDefault="009B66F1" w:rsidP="009B66F1">
      <w:pPr>
        <w:tabs>
          <w:tab w:val="left" w:pos="3215"/>
        </w:tabs>
        <w:ind w:left="4956"/>
        <w:rPr>
          <w:sz w:val="10"/>
          <w:szCs w:val="10"/>
        </w:rPr>
      </w:pPr>
    </w:p>
    <w:p w:rsidR="004212B3" w:rsidRPr="00B27DF6" w:rsidRDefault="004212B3" w:rsidP="004212B3">
      <w:pPr>
        <w:ind w:left="-142"/>
        <w:jc w:val="right"/>
        <w:rPr>
          <w:sz w:val="28"/>
          <w:szCs w:val="28"/>
        </w:rPr>
      </w:pPr>
    </w:p>
    <w:p w:rsidR="00A1567F" w:rsidRPr="00B27DF6" w:rsidRDefault="00A1567F" w:rsidP="00A1567F">
      <w:pPr>
        <w:jc w:val="center"/>
        <w:rPr>
          <w:sz w:val="28"/>
          <w:szCs w:val="28"/>
        </w:rPr>
      </w:pPr>
      <w:r w:rsidRPr="00B27DF6">
        <w:rPr>
          <w:sz w:val="28"/>
          <w:szCs w:val="28"/>
        </w:rPr>
        <w:t>ФОРМА</w:t>
      </w:r>
      <w:r w:rsidR="007440C6" w:rsidRPr="00B27DF6">
        <w:rPr>
          <w:sz w:val="28"/>
          <w:szCs w:val="28"/>
        </w:rPr>
        <w:t xml:space="preserve"> </w:t>
      </w:r>
      <w:r w:rsidRPr="00B27DF6">
        <w:rPr>
          <w:sz w:val="28"/>
          <w:szCs w:val="28"/>
        </w:rPr>
        <w:t xml:space="preserve">ЗАЯВЛЕНИЯ (ЗАПРОСА) ПОЛУЧАТЕЛЯ </w:t>
      </w:r>
      <w:r w:rsidR="00E27085" w:rsidRPr="00B27DF6">
        <w:rPr>
          <w:sz w:val="28"/>
          <w:szCs w:val="28"/>
        </w:rPr>
        <w:t>МУНИЦИПАЛЬНОЙ</w:t>
      </w:r>
      <w:r w:rsidRPr="00B27DF6">
        <w:rPr>
          <w:sz w:val="28"/>
          <w:szCs w:val="28"/>
        </w:rPr>
        <w:t xml:space="preserve"> УСЛУГИ</w:t>
      </w:r>
    </w:p>
    <w:tbl>
      <w:tblPr>
        <w:tblW w:w="0" w:type="auto"/>
        <w:tblLook w:val="01E0" w:firstRow="1" w:lastRow="1" w:firstColumn="1" w:lastColumn="1" w:noHBand="0" w:noVBand="0"/>
      </w:tblPr>
      <w:tblGrid>
        <w:gridCol w:w="1384"/>
        <w:gridCol w:w="8186"/>
      </w:tblGrid>
      <w:tr w:rsidR="00A1567F" w:rsidRPr="00B27DF6" w:rsidTr="00805A6B">
        <w:tc>
          <w:tcPr>
            <w:tcW w:w="1384" w:type="dxa"/>
          </w:tcPr>
          <w:p w:rsidR="00A1567F" w:rsidRPr="00B27DF6" w:rsidRDefault="00A1567F" w:rsidP="006D37EF">
            <w:pPr>
              <w:jc w:val="right"/>
              <w:rPr>
                <w:sz w:val="28"/>
                <w:szCs w:val="28"/>
              </w:rPr>
            </w:pPr>
          </w:p>
        </w:tc>
        <w:tc>
          <w:tcPr>
            <w:tcW w:w="8186" w:type="dxa"/>
          </w:tcPr>
          <w:p w:rsidR="00A1567F" w:rsidRPr="00B27DF6" w:rsidRDefault="00805A6B" w:rsidP="004B5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12"/>
              <w:jc w:val="center"/>
              <w:rPr>
                <w:sz w:val="28"/>
                <w:szCs w:val="28"/>
              </w:rPr>
            </w:pPr>
            <w:r w:rsidRPr="00B27DF6">
              <w:rPr>
                <w:sz w:val="20"/>
                <w:szCs w:val="20"/>
              </w:rPr>
              <w:t xml:space="preserve">                                                                   </w:t>
            </w:r>
            <w:r w:rsidR="00610E5B" w:rsidRPr="00B27DF6">
              <w:rPr>
                <w:sz w:val="20"/>
                <w:szCs w:val="20"/>
              </w:rPr>
              <w:t xml:space="preserve">                               </w:t>
            </w:r>
          </w:p>
        </w:tc>
      </w:tr>
    </w:tbl>
    <w:p w:rsidR="00B814C2" w:rsidRPr="00B27DF6" w:rsidRDefault="00E8205F" w:rsidP="00E82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27DF6">
        <w:rPr>
          <w:sz w:val="28"/>
          <w:szCs w:val="28"/>
        </w:rPr>
        <w:t xml:space="preserve">                                      </w:t>
      </w:r>
      <w:r w:rsidR="00B814C2" w:rsidRPr="00B27DF6">
        <w:rPr>
          <w:sz w:val="28"/>
          <w:szCs w:val="28"/>
        </w:rPr>
        <w:t>Директору</w:t>
      </w:r>
    </w:p>
    <w:p w:rsidR="00B814C2" w:rsidRPr="00B27DF6" w:rsidRDefault="00B814C2" w:rsidP="00B8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27DF6">
        <w:rPr>
          <w:sz w:val="28"/>
          <w:szCs w:val="28"/>
        </w:rPr>
        <w:t xml:space="preserve">                                ___________________________________________</w:t>
      </w:r>
    </w:p>
    <w:p w:rsidR="00B814C2" w:rsidRPr="00B27DF6" w:rsidRDefault="00B814C2" w:rsidP="00B8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B27DF6">
        <w:rPr>
          <w:sz w:val="28"/>
          <w:szCs w:val="28"/>
        </w:rPr>
        <w:t xml:space="preserve">                                 </w:t>
      </w:r>
      <w:r w:rsidRPr="00B27DF6">
        <w:rPr>
          <w:sz w:val="22"/>
          <w:szCs w:val="22"/>
        </w:rPr>
        <w:t>(наименование образовательно</w:t>
      </w:r>
      <w:r w:rsidR="00805A6B" w:rsidRPr="00B27DF6">
        <w:rPr>
          <w:sz w:val="22"/>
          <w:szCs w:val="22"/>
        </w:rPr>
        <w:t>й организации</w:t>
      </w:r>
      <w:r w:rsidRPr="00B27DF6">
        <w:rPr>
          <w:sz w:val="22"/>
          <w:szCs w:val="22"/>
        </w:rPr>
        <w:t>)</w:t>
      </w:r>
    </w:p>
    <w:p w:rsidR="00B814C2" w:rsidRPr="00B27DF6" w:rsidRDefault="00B814C2" w:rsidP="00B8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27DF6">
        <w:rPr>
          <w:sz w:val="28"/>
          <w:szCs w:val="28"/>
        </w:rPr>
        <w:t xml:space="preserve">                                ___________________________________________</w:t>
      </w:r>
    </w:p>
    <w:p w:rsidR="00B814C2" w:rsidRPr="00B27DF6" w:rsidRDefault="00B814C2" w:rsidP="00B8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B27DF6">
        <w:rPr>
          <w:sz w:val="22"/>
          <w:szCs w:val="22"/>
        </w:rPr>
        <w:t xml:space="preserve">                                           (Ф.И.О. директора</w:t>
      </w:r>
    </w:p>
    <w:p w:rsidR="00B814C2" w:rsidRPr="00B27DF6" w:rsidRDefault="00B814C2" w:rsidP="00B8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B27DF6">
        <w:rPr>
          <w:sz w:val="22"/>
          <w:szCs w:val="22"/>
        </w:rPr>
        <w:t xml:space="preserve">                                     </w:t>
      </w:r>
      <w:r w:rsidR="00805A6B" w:rsidRPr="00B27DF6">
        <w:rPr>
          <w:sz w:val="22"/>
          <w:szCs w:val="22"/>
        </w:rPr>
        <w:t>о</w:t>
      </w:r>
      <w:r w:rsidRPr="00B27DF6">
        <w:rPr>
          <w:sz w:val="22"/>
          <w:szCs w:val="22"/>
        </w:rPr>
        <w:t>бразовательно</w:t>
      </w:r>
      <w:r w:rsidR="00805A6B" w:rsidRPr="00B27DF6">
        <w:rPr>
          <w:sz w:val="22"/>
          <w:szCs w:val="22"/>
        </w:rPr>
        <w:t>й организации</w:t>
      </w:r>
      <w:r w:rsidRPr="00B27DF6">
        <w:rPr>
          <w:sz w:val="22"/>
          <w:szCs w:val="22"/>
        </w:rPr>
        <w:t>)</w:t>
      </w:r>
    </w:p>
    <w:p w:rsidR="00B814C2" w:rsidRPr="00B27DF6" w:rsidRDefault="00B814C2" w:rsidP="00B8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27DF6">
        <w:rPr>
          <w:sz w:val="28"/>
          <w:szCs w:val="28"/>
        </w:rPr>
        <w:t xml:space="preserve">                               от ________________________________________</w:t>
      </w:r>
    </w:p>
    <w:p w:rsidR="00B814C2" w:rsidRPr="00B27DF6" w:rsidRDefault="00B814C2" w:rsidP="00B8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27DF6">
        <w:t xml:space="preserve">                                       (Ф.И.О. родителя, законного</w:t>
      </w:r>
      <w:r w:rsidR="00E8205F" w:rsidRPr="00B27DF6">
        <w:t xml:space="preserve"> </w:t>
      </w:r>
      <w:r w:rsidRPr="00B27DF6">
        <w:t>представителя ребенка)</w:t>
      </w:r>
    </w:p>
    <w:p w:rsidR="00B814C2" w:rsidRPr="00B27DF6" w:rsidRDefault="00B814C2" w:rsidP="00610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27DF6">
        <w:rPr>
          <w:sz w:val="28"/>
          <w:szCs w:val="28"/>
        </w:rPr>
        <w:t xml:space="preserve">                               </w:t>
      </w:r>
      <w:r w:rsidR="00E8205F" w:rsidRPr="00B27DF6">
        <w:rPr>
          <w:sz w:val="28"/>
          <w:szCs w:val="28"/>
        </w:rPr>
        <w:t xml:space="preserve">      </w:t>
      </w:r>
      <w:r w:rsidRPr="00B27DF6">
        <w:rPr>
          <w:sz w:val="28"/>
          <w:szCs w:val="28"/>
        </w:rPr>
        <w:t xml:space="preserve"> проживающего по адресу:</w:t>
      </w:r>
    </w:p>
    <w:p w:rsidR="00B814C2" w:rsidRPr="00B27DF6" w:rsidRDefault="00B814C2" w:rsidP="00B8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27DF6">
        <w:rPr>
          <w:sz w:val="28"/>
          <w:szCs w:val="28"/>
        </w:rPr>
        <w:t xml:space="preserve">                                ___________________________________________</w:t>
      </w:r>
    </w:p>
    <w:p w:rsidR="00B814C2" w:rsidRPr="00B27DF6" w:rsidRDefault="00B814C2" w:rsidP="00B8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27DF6">
        <w:t xml:space="preserve">                                         (указывается полный адрес)</w:t>
      </w:r>
    </w:p>
    <w:p w:rsidR="00B814C2" w:rsidRPr="00B27DF6" w:rsidRDefault="00B814C2" w:rsidP="00B8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27DF6">
        <w:rPr>
          <w:sz w:val="28"/>
          <w:szCs w:val="28"/>
        </w:rPr>
        <w:t xml:space="preserve">                                ___________________________________________</w:t>
      </w:r>
    </w:p>
    <w:p w:rsidR="00B814C2" w:rsidRPr="00B27DF6" w:rsidRDefault="00B814C2" w:rsidP="00B8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27DF6">
        <w:rPr>
          <w:sz w:val="28"/>
          <w:szCs w:val="28"/>
        </w:rPr>
        <w:t xml:space="preserve">                              тел. ________</w:t>
      </w:r>
      <w:r w:rsidR="00C23D94" w:rsidRPr="00B27DF6">
        <w:rPr>
          <w:sz w:val="28"/>
          <w:szCs w:val="28"/>
        </w:rPr>
        <w:t xml:space="preserve">     </w:t>
      </w:r>
      <w:r w:rsidRPr="00B27DF6">
        <w:rPr>
          <w:sz w:val="28"/>
          <w:szCs w:val="28"/>
        </w:rPr>
        <w:t>______________________________</w:t>
      </w:r>
    </w:p>
    <w:p w:rsidR="00B814C2" w:rsidRPr="00B27DF6" w:rsidRDefault="00B814C2" w:rsidP="00B8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27DF6">
        <w:rPr>
          <w:sz w:val="28"/>
          <w:szCs w:val="28"/>
        </w:rPr>
        <w:t xml:space="preserve">                                           </w:t>
      </w:r>
      <w:r w:rsidRPr="00B27DF6">
        <w:t>(домашний, рабочий, сотовый)</w:t>
      </w:r>
    </w:p>
    <w:p w:rsidR="00B814C2" w:rsidRPr="00B27DF6" w:rsidRDefault="00B814C2" w:rsidP="00610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27DF6">
        <w:rPr>
          <w:sz w:val="28"/>
          <w:szCs w:val="28"/>
        </w:rPr>
        <w:t xml:space="preserve">                </w:t>
      </w:r>
      <w:r w:rsidR="00610E5B" w:rsidRPr="00B27DF6">
        <w:rPr>
          <w:sz w:val="28"/>
          <w:szCs w:val="28"/>
        </w:rPr>
        <w:t xml:space="preserve">           </w:t>
      </w:r>
      <w:r w:rsidR="00E8205F" w:rsidRPr="00B27DF6">
        <w:rPr>
          <w:sz w:val="28"/>
          <w:szCs w:val="28"/>
        </w:rPr>
        <w:t xml:space="preserve">                                                  </w:t>
      </w:r>
      <w:r w:rsidR="00610E5B" w:rsidRPr="00B27DF6">
        <w:rPr>
          <w:sz w:val="28"/>
          <w:szCs w:val="28"/>
        </w:rPr>
        <w:t xml:space="preserve">    </w:t>
      </w:r>
      <w:r w:rsidRPr="00B27DF6">
        <w:rPr>
          <w:sz w:val="28"/>
          <w:szCs w:val="28"/>
        </w:rPr>
        <w:t>Заявление</w:t>
      </w:r>
    </w:p>
    <w:p w:rsidR="00610E5B" w:rsidRPr="00B27DF6" w:rsidRDefault="00610E5B" w:rsidP="00610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B814C2" w:rsidRPr="00B27DF6" w:rsidRDefault="00B814C2" w:rsidP="00610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27DF6">
        <w:rPr>
          <w:sz w:val="28"/>
          <w:szCs w:val="28"/>
        </w:rPr>
        <w:t xml:space="preserve">    Прошу Вас включить моего ребенка ________________</w:t>
      </w:r>
      <w:r w:rsidR="00C23D94" w:rsidRPr="00B27DF6">
        <w:rPr>
          <w:sz w:val="28"/>
          <w:szCs w:val="28"/>
        </w:rPr>
        <w:t>_________________</w:t>
      </w:r>
      <w:r w:rsidRPr="00B27DF6">
        <w:rPr>
          <w:sz w:val="28"/>
          <w:szCs w:val="28"/>
        </w:rPr>
        <w:t>_____________</w:t>
      </w:r>
    </w:p>
    <w:p w:rsidR="00610E5B" w:rsidRPr="00B27DF6" w:rsidRDefault="00610E5B" w:rsidP="00610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27DF6">
        <w:rPr>
          <w:sz w:val="28"/>
          <w:szCs w:val="28"/>
        </w:rPr>
        <w:t xml:space="preserve">                                                                      </w:t>
      </w:r>
      <w:r w:rsidR="00C23D94" w:rsidRPr="00B27DF6">
        <w:rPr>
          <w:sz w:val="28"/>
          <w:szCs w:val="28"/>
        </w:rPr>
        <w:t xml:space="preserve">                      </w:t>
      </w:r>
      <w:r w:rsidRPr="00B27DF6">
        <w:t>(Ф.И.О ребенка полностью)</w:t>
      </w:r>
    </w:p>
    <w:p w:rsidR="00B814C2" w:rsidRPr="00B27DF6" w:rsidRDefault="00B814C2" w:rsidP="00610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27DF6">
        <w:rPr>
          <w:sz w:val="28"/>
          <w:szCs w:val="28"/>
        </w:rPr>
        <w:t>___________________________</w:t>
      </w:r>
      <w:r w:rsidR="00C23D94" w:rsidRPr="00B27DF6">
        <w:rPr>
          <w:sz w:val="28"/>
          <w:szCs w:val="28"/>
        </w:rPr>
        <w:t>_____________</w:t>
      </w:r>
      <w:r w:rsidRPr="00B27DF6">
        <w:rPr>
          <w:sz w:val="28"/>
          <w:szCs w:val="28"/>
        </w:rPr>
        <w:t>______________________________________,</w:t>
      </w:r>
    </w:p>
    <w:p w:rsidR="00B814C2" w:rsidRPr="00B27DF6" w:rsidRDefault="00B814C2" w:rsidP="00B8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27DF6">
        <w:rPr>
          <w:sz w:val="28"/>
          <w:szCs w:val="28"/>
        </w:rPr>
        <w:t xml:space="preserve">                         </w:t>
      </w:r>
    </w:p>
    <w:p w:rsidR="00B814C2" w:rsidRPr="00B27DF6" w:rsidRDefault="00610E5B" w:rsidP="00E82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27DF6">
        <w:rPr>
          <w:sz w:val="28"/>
          <w:szCs w:val="28"/>
        </w:rPr>
        <w:lastRenderedPageBreak/>
        <w:t>об</w:t>
      </w:r>
      <w:r w:rsidR="00B814C2" w:rsidRPr="00B27DF6">
        <w:rPr>
          <w:sz w:val="28"/>
          <w:szCs w:val="28"/>
        </w:rPr>
        <w:t>уча</w:t>
      </w:r>
      <w:r w:rsidRPr="00B27DF6">
        <w:rPr>
          <w:sz w:val="28"/>
          <w:szCs w:val="28"/>
        </w:rPr>
        <w:t>ю</w:t>
      </w:r>
      <w:r w:rsidR="00B814C2" w:rsidRPr="00B27DF6">
        <w:rPr>
          <w:sz w:val="28"/>
          <w:szCs w:val="28"/>
        </w:rPr>
        <w:t xml:space="preserve">щегося  МОУ </w:t>
      </w:r>
      <w:r w:rsidRPr="00B27DF6">
        <w:rPr>
          <w:sz w:val="28"/>
          <w:szCs w:val="28"/>
        </w:rPr>
        <w:t>СОШ</w:t>
      </w:r>
      <w:r w:rsidR="00B814C2" w:rsidRPr="00B27DF6">
        <w:rPr>
          <w:sz w:val="28"/>
          <w:szCs w:val="28"/>
        </w:rPr>
        <w:t xml:space="preserve"> ________  </w:t>
      </w:r>
      <w:r w:rsidRPr="00B27DF6">
        <w:rPr>
          <w:sz w:val="28"/>
          <w:szCs w:val="28"/>
        </w:rPr>
        <w:t>№</w:t>
      </w:r>
      <w:r w:rsidR="00B814C2" w:rsidRPr="00B27DF6">
        <w:rPr>
          <w:sz w:val="28"/>
          <w:szCs w:val="28"/>
        </w:rPr>
        <w:t xml:space="preserve">  ______  село (пос.)</w:t>
      </w:r>
      <w:r w:rsidR="00E8205F" w:rsidRPr="00B27DF6">
        <w:rPr>
          <w:sz w:val="28"/>
          <w:szCs w:val="28"/>
        </w:rPr>
        <w:t>_______</w:t>
      </w:r>
      <w:r w:rsidR="00C23D94" w:rsidRPr="00B27DF6">
        <w:rPr>
          <w:sz w:val="28"/>
          <w:szCs w:val="28"/>
        </w:rPr>
        <w:t>__________________</w:t>
      </w:r>
      <w:r w:rsidR="00E8205F" w:rsidRPr="00B27DF6">
        <w:rPr>
          <w:sz w:val="28"/>
          <w:szCs w:val="28"/>
        </w:rPr>
        <w:t>_______</w:t>
      </w:r>
    </w:p>
    <w:p w:rsidR="003D0049" w:rsidRPr="00B27DF6" w:rsidRDefault="00B814C2" w:rsidP="003D0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27DF6">
        <w:rPr>
          <w:sz w:val="28"/>
          <w:szCs w:val="28"/>
        </w:rPr>
        <w:t>____________________________  в список детей на посещение ____ смены лагеря</w:t>
      </w:r>
      <w:r w:rsidR="00E8205F" w:rsidRPr="00B27DF6">
        <w:rPr>
          <w:sz w:val="28"/>
          <w:szCs w:val="28"/>
        </w:rPr>
        <w:t xml:space="preserve"> </w:t>
      </w:r>
      <w:r w:rsidRPr="00B27DF6">
        <w:rPr>
          <w:sz w:val="28"/>
          <w:szCs w:val="28"/>
        </w:rPr>
        <w:t xml:space="preserve">с дневным пребыванием детей </w:t>
      </w:r>
      <w:r w:rsidR="00E8205F" w:rsidRPr="00B27DF6">
        <w:rPr>
          <w:sz w:val="28"/>
          <w:szCs w:val="28"/>
        </w:rPr>
        <w:t>«_________</w:t>
      </w:r>
      <w:r w:rsidRPr="00B27DF6">
        <w:rPr>
          <w:sz w:val="28"/>
          <w:szCs w:val="28"/>
        </w:rPr>
        <w:t>____________________</w:t>
      </w:r>
      <w:r w:rsidR="00E8205F" w:rsidRPr="00B27DF6">
        <w:rPr>
          <w:sz w:val="28"/>
          <w:szCs w:val="28"/>
        </w:rPr>
        <w:t>»</w:t>
      </w:r>
      <w:r w:rsidR="003D0049" w:rsidRPr="00B27DF6">
        <w:rPr>
          <w:sz w:val="28"/>
          <w:szCs w:val="28"/>
        </w:rPr>
        <w:t xml:space="preserve"> при МОУ СОШ №____ село (пос.)__________________________________</w:t>
      </w:r>
    </w:p>
    <w:p w:rsidR="003D0049" w:rsidRPr="00B27DF6" w:rsidRDefault="003D0049" w:rsidP="003D0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27DF6">
        <w:t xml:space="preserve">                (название лагеря)                                                                                                             (нужное заполнить)</w:t>
      </w:r>
    </w:p>
    <w:p w:rsidR="00B814C2" w:rsidRPr="00B27DF6" w:rsidRDefault="00B814C2" w:rsidP="003D0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27DF6">
        <w:rPr>
          <w:sz w:val="28"/>
          <w:szCs w:val="28"/>
        </w:rPr>
        <w:t xml:space="preserve">        ____________</w:t>
      </w:r>
      <w:r w:rsidR="002F5C93" w:rsidRPr="00B27DF6">
        <w:rPr>
          <w:sz w:val="28"/>
          <w:szCs w:val="28"/>
        </w:rPr>
        <w:t>__________________________________</w:t>
      </w:r>
      <w:r w:rsidRPr="00B27DF6">
        <w:rPr>
          <w:sz w:val="28"/>
          <w:szCs w:val="28"/>
        </w:rPr>
        <w:t xml:space="preserve">________________. </w:t>
      </w:r>
    </w:p>
    <w:p w:rsidR="00B814C2" w:rsidRPr="00B27DF6" w:rsidRDefault="00B814C2" w:rsidP="003D0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27DF6">
        <w:rPr>
          <w:sz w:val="28"/>
          <w:szCs w:val="28"/>
        </w:rPr>
        <w:t xml:space="preserve">    С условиями пребывания в лагере и распорядком дня ознакомлен(а).</w:t>
      </w:r>
    </w:p>
    <w:p w:rsidR="00B814C2" w:rsidRPr="00B27DF6" w:rsidRDefault="00B814C2" w:rsidP="00B8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27DF6">
        <w:rPr>
          <w:sz w:val="28"/>
          <w:szCs w:val="28"/>
        </w:rPr>
        <w:t xml:space="preserve">                                                   Дата ___________________</w:t>
      </w:r>
    </w:p>
    <w:p w:rsidR="00B814C2" w:rsidRPr="00B27DF6" w:rsidRDefault="00B814C2" w:rsidP="00B8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B27DF6">
        <w:rPr>
          <w:sz w:val="28"/>
          <w:szCs w:val="28"/>
        </w:rPr>
        <w:t xml:space="preserve">                                                   Подпись ________________</w:t>
      </w:r>
    </w:p>
    <w:p w:rsidR="0075643D" w:rsidRPr="00B27DF6" w:rsidRDefault="0075643D" w:rsidP="004212B3">
      <w:pPr>
        <w:ind w:left="-142"/>
        <w:jc w:val="right"/>
        <w:rPr>
          <w:sz w:val="28"/>
          <w:szCs w:val="28"/>
        </w:rPr>
      </w:pPr>
    </w:p>
    <w:p w:rsidR="004B543E" w:rsidRPr="00B27DF6" w:rsidRDefault="004B543E" w:rsidP="004212B3">
      <w:pPr>
        <w:ind w:left="-142"/>
        <w:jc w:val="right"/>
        <w:rPr>
          <w:sz w:val="28"/>
          <w:szCs w:val="28"/>
        </w:rPr>
      </w:pPr>
    </w:p>
    <w:p w:rsidR="004B543E" w:rsidRPr="00B27DF6" w:rsidRDefault="004B543E" w:rsidP="004212B3">
      <w:pPr>
        <w:ind w:left="-142"/>
        <w:jc w:val="right"/>
        <w:rPr>
          <w:sz w:val="28"/>
          <w:szCs w:val="28"/>
        </w:rPr>
      </w:pPr>
    </w:p>
    <w:p w:rsidR="004B543E" w:rsidRPr="00B27DF6" w:rsidRDefault="004B543E" w:rsidP="004212B3">
      <w:pPr>
        <w:ind w:left="-142"/>
        <w:jc w:val="right"/>
        <w:rPr>
          <w:sz w:val="28"/>
          <w:szCs w:val="28"/>
        </w:rPr>
      </w:pPr>
    </w:p>
    <w:p w:rsidR="009C6A3F" w:rsidRPr="00B27DF6" w:rsidRDefault="009C6A3F" w:rsidP="004212B3">
      <w:pPr>
        <w:ind w:left="-142"/>
        <w:jc w:val="right"/>
        <w:rPr>
          <w:sz w:val="28"/>
          <w:szCs w:val="28"/>
        </w:rPr>
      </w:pPr>
    </w:p>
    <w:p w:rsidR="009C6A3F" w:rsidRPr="00B27DF6" w:rsidRDefault="009C6A3F" w:rsidP="004212B3">
      <w:pPr>
        <w:ind w:left="-142"/>
        <w:jc w:val="right"/>
        <w:rPr>
          <w:sz w:val="28"/>
          <w:szCs w:val="28"/>
        </w:rPr>
      </w:pPr>
    </w:p>
    <w:p w:rsidR="009C6A3F" w:rsidRPr="00B27DF6" w:rsidRDefault="009C6A3F" w:rsidP="004212B3">
      <w:pPr>
        <w:ind w:left="-142"/>
        <w:jc w:val="right"/>
        <w:rPr>
          <w:sz w:val="28"/>
          <w:szCs w:val="28"/>
        </w:rPr>
      </w:pPr>
    </w:p>
    <w:p w:rsidR="009C6A3F" w:rsidRPr="00B27DF6" w:rsidRDefault="009C6A3F" w:rsidP="004212B3">
      <w:pPr>
        <w:ind w:left="-142"/>
        <w:jc w:val="right"/>
        <w:rPr>
          <w:sz w:val="28"/>
          <w:szCs w:val="28"/>
        </w:rPr>
      </w:pPr>
    </w:p>
    <w:p w:rsidR="009C6A3F" w:rsidRPr="00B27DF6" w:rsidRDefault="009C6A3F" w:rsidP="004212B3">
      <w:pPr>
        <w:ind w:left="-142"/>
        <w:jc w:val="right"/>
        <w:rPr>
          <w:sz w:val="28"/>
          <w:szCs w:val="28"/>
        </w:rPr>
      </w:pPr>
    </w:p>
    <w:p w:rsidR="009C6A3F" w:rsidRPr="00B27DF6" w:rsidRDefault="009C6A3F" w:rsidP="004212B3">
      <w:pPr>
        <w:ind w:left="-142"/>
        <w:jc w:val="right"/>
        <w:rPr>
          <w:sz w:val="28"/>
          <w:szCs w:val="28"/>
        </w:rPr>
      </w:pPr>
    </w:p>
    <w:p w:rsidR="009C6A3F" w:rsidRPr="00B27DF6" w:rsidRDefault="009C6A3F" w:rsidP="004212B3">
      <w:pPr>
        <w:ind w:left="-142"/>
        <w:jc w:val="right"/>
        <w:rPr>
          <w:sz w:val="28"/>
          <w:szCs w:val="28"/>
        </w:rPr>
      </w:pPr>
    </w:p>
    <w:p w:rsidR="009C6A3F" w:rsidRPr="00B27DF6" w:rsidRDefault="006E1AB9" w:rsidP="006E1AB9">
      <w:pPr>
        <w:outlineLvl w:val="1"/>
        <w:rPr>
          <w:sz w:val="28"/>
          <w:szCs w:val="28"/>
        </w:rPr>
      </w:pPr>
      <w:r w:rsidRPr="00B27DF6">
        <w:rPr>
          <w:sz w:val="28"/>
          <w:szCs w:val="28"/>
        </w:rPr>
        <w:t xml:space="preserve">                                        </w:t>
      </w:r>
    </w:p>
    <w:p w:rsidR="003D0049" w:rsidRPr="00B27DF6" w:rsidRDefault="003D0049" w:rsidP="006E1AB9">
      <w:pPr>
        <w:outlineLvl w:val="1"/>
        <w:rPr>
          <w:sz w:val="28"/>
          <w:szCs w:val="28"/>
        </w:rPr>
      </w:pPr>
    </w:p>
    <w:p w:rsidR="00C23D94" w:rsidRPr="00B27DF6" w:rsidRDefault="00C23D94" w:rsidP="006E1AB9">
      <w:pPr>
        <w:outlineLvl w:val="1"/>
        <w:rPr>
          <w:sz w:val="28"/>
          <w:szCs w:val="28"/>
        </w:rPr>
      </w:pPr>
    </w:p>
    <w:p w:rsidR="00C23D94" w:rsidRPr="00B27DF6" w:rsidRDefault="00C23D94" w:rsidP="006E1AB9">
      <w:pPr>
        <w:outlineLvl w:val="1"/>
        <w:rPr>
          <w:sz w:val="28"/>
          <w:szCs w:val="28"/>
        </w:rPr>
      </w:pPr>
    </w:p>
    <w:p w:rsidR="00C23D94" w:rsidRPr="00B27DF6" w:rsidRDefault="00C23D94" w:rsidP="006E1AB9">
      <w:pPr>
        <w:outlineLvl w:val="1"/>
        <w:rPr>
          <w:sz w:val="28"/>
          <w:szCs w:val="28"/>
        </w:rPr>
      </w:pPr>
    </w:p>
    <w:p w:rsidR="00C23D94" w:rsidRPr="00B27DF6" w:rsidRDefault="00C23D94" w:rsidP="006E1AB9">
      <w:pPr>
        <w:outlineLvl w:val="1"/>
        <w:rPr>
          <w:sz w:val="28"/>
          <w:szCs w:val="28"/>
        </w:rPr>
      </w:pPr>
    </w:p>
    <w:p w:rsidR="00C23D94" w:rsidRPr="00B27DF6" w:rsidRDefault="00C23D94" w:rsidP="006E1AB9">
      <w:pPr>
        <w:outlineLvl w:val="1"/>
        <w:rPr>
          <w:sz w:val="28"/>
          <w:szCs w:val="28"/>
        </w:rPr>
      </w:pPr>
    </w:p>
    <w:p w:rsidR="00C23D94" w:rsidRPr="00B27DF6" w:rsidRDefault="00C23D94" w:rsidP="006E1AB9">
      <w:pPr>
        <w:outlineLvl w:val="1"/>
        <w:rPr>
          <w:sz w:val="28"/>
          <w:szCs w:val="28"/>
        </w:rPr>
      </w:pPr>
    </w:p>
    <w:p w:rsidR="00C23D94" w:rsidRPr="00B27DF6" w:rsidRDefault="00C23D94" w:rsidP="006E1AB9">
      <w:pPr>
        <w:outlineLvl w:val="1"/>
        <w:rPr>
          <w:sz w:val="28"/>
          <w:szCs w:val="28"/>
        </w:rPr>
      </w:pPr>
    </w:p>
    <w:p w:rsidR="003D0049" w:rsidRPr="00B27DF6" w:rsidRDefault="003D0049" w:rsidP="006E1AB9">
      <w:pPr>
        <w:outlineLvl w:val="1"/>
        <w:rPr>
          <w:sz w:val="28"/>
          <w:szCs w:val="28"/>
        </w:rPr>
      </w:pPr>
    </w:p>
    <w:p w:rsidR="003D0049" w:rsidRPr="00B27DF6" w:rsidRDefault="003D0049" w:rsidP="006E1AB9">
      <w:pPr>
        <w:outlineLvl w:val="1"/>
        <w:rPr>
          <w:sz w:val="28"/>
          <w:szCs w:val="28"/>
        </w:rPr>
      </w:pPr>
    </w:p>
    <w:p w:rsidR="00A1567F" w:rsidRPr="00CC7F78" w:rsidRDefault="00A1567F" w:rsidP="00CC7F78">
      <w:pPr>
        <w:spacing w:line="240" w:lineRule="exact"/>
        <w:ind w:firstLine="8789"/>
        <w:jc w:val="center"/>
        <w:rPr>
          <w:sz w:val="28"/>
          <w:szCs w:val="28"/>
        </w:rPr>
      </w:pPr>
      <w:r w:rsidRPr="00CC7F78">
        <w:rPr>
          <w:sz w:val="28"/>
          <w:szCs w:val="28"/>
        </w:rPr>
        <w:t xml:space="preserve">Приложение № </w:t>
      </w:r>
      <w:r w:rsidR="009442DC" w:rsidRPr="00CC7F78">
        <w:rPr>
          <w:sz w:val="28"/>
          <w:szCs w:val="28"/>
        </w:rPr>
        <w:t>3</w:t>
      </w:r>
    </w:p>
    <w:p w:rsidR="00A1567F" w:rsidRPr="00CC7F78" w:rsidRDefault="00A1567F" w:rsidP="00CC7F78">
      <w:pPr>
        <w:spacing w:line="240" w:lineRule="exact"/>
        <w:ind w:firstLine="8789"/>
        <w:jc w:val="center"/>
        <w:rPr>
          <w:sz w:val="28"/>
          <w:szCs w:val="28"/>
        </w:rPr>
      </w:pPr>
      <w:r w:rsidRPr="00CC7F78">
        <w:rPr>
          <w:sz w:val="28"/>
          <w:szCs w:val="28"/>
        </w:rPr>
        <w:t>к Административному регламенту</w:t>
      </w:r>
    </w:p>
    <w:p w:rsidR="00CC7F78" w:rsidRDefault="009B66F1" w:rsidP="00CC7F78">
      <w:pPr>
        <w:spacing w:line="240" w:lineRule="exact"/>
        <w:ind w:firstLine="8789"/>
        <w:jc w:val="center"/>
        <w:rPr>
          <w:sz w:val="28"/>
          <w:szCs w:val="28"/>
        </w:rPr>
      </w:pPr>
      <w:r w:rsidRPr="00CC7F78">
        <w:rPr>
          <w:sz w:val="28"/>
          <w:szCs w:val="28"/>
        </w:rPr>
        <w:t xml:space="preserve">по предоставлению образовательными </w:t>
      </w:r>
    </w:p>
    <w:p w:rsidR="00CC7F78" w:rsidRDefault="009B66F1" w:rsidP="00CC7F78">
      <w:pPr>
        <w:spacing w:line="240" w:lineRule="exact"/>
        <w:ind w:firstLine="8789"/>
        <w:jc w:val="center"/>
        <w:rPr>
          <w:sz w:val="28"/>
          <w:szCs w:val="28"/>
        </w:rPr>
      </w:pPr>
      <w:r w:rsidRPr="00CC7F78">
        <w:rPr>
          <w:sz w:val="28"/>
          <w:szCs w:val="28"/>
        </w:rPr>
        <w:t xml:space="preserve">организациями Новоселицкого </w:t>
      </w:r>
    </w:p>
    <w:p w:rsidR="009B66F1" w:rsidRPr="00CC7F78" w:rsidRDefault="009B66F1" w:rsidP="00CC7F78">
      <w:pPr>
        <w:spacing w:line="240" w:lineRule="exact"/>
        <w:ind w:firstLine="8789"/>
        <w:jc w:val="center"/>
        <w:rPr>
          <w:sz w:val="28"/>
          <w:szCs w:val="28"/>
        </w:rPr>
      </w:pPr>
      <w:r w:rsidRPr="00CC7F78">
        <w:rPr>
          <w:sz w:val="28"/>
          <w:szCs w:val="28"/>
        </w:rPr>
        <w:t>муниципального округа</w:t>
      </w:r>
    </w:p>
    <w:p w:rsidR="009B66F1" w:rsidRPr="00CC7F78" w:rsidRDefault="009B66F1" w:rsidP="00CC7F78">
      <w:pPr>
        <w:spacing w:line="240" w:lineRule="exact"/>
        <w:ind w:firstLine="8789"/>
        <w:jc w:val="center"/>
        <w:rPr>
          <w:sz w:val="28"/>
          <w:szCs w:val="28"/>
        </w:rPr>
      </w:pPr>
      <w:r w:rsidRPr="00CC7F78">
        <w:rPr>
          <w:sz w:val="28"/>
          <w:szCs w:val="28"/>
        </w:rPr>
        <w:t>муниципальной услуги «Организация отдыха</w:t>
      </w:r>
    </w:p>
    <w:p w:rsidR="009B66F1" w:rsidRPr="00CC7F78" w:rsidRDefault="009B66F1" w:rsidP="00CC7F78">
      <w:pPr>
        <w:spacing w:line="240" w:lineRule="exact"/>
        <w:ind w:firstLine="8789"/>
        <w:jc w:val="center"/>
        <w:rPr>
          <w:sz w:val="28"/>
          <w:szCs w:val="28"/>
        </w:rPr>
      </w:pPr>
      <w:r w:rsidRPr="00CC7F78">
        <w:rPr>
          <w:sz w:val="28"/>
          <w:szCs w:val="28"/>
        </w:rPr>
        <w:t>детей в каникулярное время»</w:t>
      </w:r>
    </w:p>
    <w:p w:rsidR="009B66F1" w:rsidRPr="00B27DF6" w:rsidRDefault="009B66F1" w:rsidP="009B66F1">
      <w:pPr>
        <w:tabs>
          <w:tab w:val="left" w:pos="3215"/>
        </w:tabs>
        <w:ind w:left="4956"/>
        <w:rPr>
          <w:sz w:val="10"/>
          <w:szCs w:val="10"/>
        </w:rPr>
      </w:pPr>
    </w:p>
    <w:p w:rsidR="007F4FB7" w:rsidRPr="00B27DF6" w:rsidRDefault="007F4FB7" w:rsidP="007F4FB7">
      <w:pPr>
        <w:jc w:val="right"/>
        <w:rPr>
          <w:bCs/>
          <w:sz w:val="28"/>
          <w:szCs w:val="28"/>
        </w:rPr>
      </w:pPr>
    </w:p>
    <w:p w:rsidR="007F4FB7" w:rsidRPr="00B27DF6" w:rsidRDefault="007F4FB7" w:rsidP="007F4FB7">
      <w:pPr>
        <w:jc w:val="center"/>
        <w:rPr>
          <w:bCs/>
          <w:kern w:val="28"/>
          <w:sz w:val="28"/>
          <w:szCs w:val="28"/>
        </w:rPr>
      </w:pPr>
      <w:r w:rsidRPr="00B27DF6">
        <w:rPr>
          <w:bCs/>
          <w:kern w:val="28"/>
          <w:sz w:val="28"/>
          <w:szCs w:val="28"/>
        </w:rPr>
        <w:t xml:space="preserve">Муниципальные образовательные организации Новоселицкого муниципального </w:t>
      </w:r>
      <w:r w:rsidR="009B66F1" w:rsidRPr="00B27DF6">
        <w:rPr>
          <w:bCs/>
          <w:kern w:val="28"/>
          <w:sz w:val="28"/>
          <w:szCs w:val="28"/>
        </w:rPr>
        <w:t>округа</w:t>
      </w:r>
      <w:r w:rsidRPr="00B27DF6">
        <w:rPr>
          <w:bCs/>
          <w:kern w:val="28"/>
          <w:sz w:val="28"/>
          <w:szCs w:val="28"/>
        </w:rPr>
        <w:t>,</w:t>
      </w:r>
    </w:p>
    <w:p w:rsidR="007F4FB7" w:rsidRPr="00B27DF6" w:rsidRDefault="007F4FB7" w:rsidP="007F4FB7">
      <w:pPr>
        <w:jc w:val="center"/>
        <w:rPr>
          <w:bCs/>
          <w:kern w:val="28"/>
          <w:sz w:val="28"/>
          <w:szCs w:val="28"/>
        </w:rPr>
      </w:pPr>
      <w:r w:rsidRPr="00B27DF6">
        <w:rPr>
          <w:bCs/>
          <w:kern w:val="28"/>
          <w:sz w:val="28"/>
          <w:szCs w:val="28"/>
        </w:rPr>
        <w:t xml:space="preserve"> предоставляющие муниципальную услугу</w:t>
      </w:r>
    </w:p>
    <w:p w:rsidR="007F4FB7" w:rsidRPr="00B27DF6" w:rsidRDefault="007F4FB7" w:rsidP="007F4FB7">
      <w:pPr>
        <w:jc w:val="center"/>
        <w:rPr>
          <w:bCs/>
          <w:kern w:val="28"/>
          <w:sz w:val="28"/>
          <w:szCs w:val="28"/>
        </w:rPr>
      </w:pPr>
    </w:p>
    <w:tbl>
      <w:tblPr>
        <w:tblW w:w="136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5235"/>
        <w:gridCol w:w="2126"/>
        <w:gridCol w:w="5387"/>
      </w:tblGrid>
      <w:tr w:rsidR="007F4FB7" w:rsidRPr="00B27DF6" w:rsidTr="00A57014">
        <w:tc>
          <w:tcPr>
            <w:tcW w:w="861" w:type="dxa"/>
          </w:tcPr>
          <w:p w:rsidR="007F4FB7" w:rsidRPr="00B27DF6" w:rsidRDefault="007F4FB7" w:rsidP="00A57014">
            <w:pPr>
              <w:jc w:val="center"/>
              <w:rPr>
                <w:sz w:val="28"/>
                <w:szCs w:val="28"/>
              </w:rPr>
            </w:pPr>
            <w:r w:rsidRPr="00B27DF6">
              <w:rPr>
                <w:sz w:val="28"/>
                <w:szCs w:val="28"/>
              </w:rPr>
              <w:t>№п/п</w:t>
            </w:r>
          </w:p>
        </w:tc>
        <w:tc>
          <w:tcPr>
            <w:tcW w:w="5235" w:type="dxa"/>
          </w:tcPr>
          <w:p w:rsidR="007F4FB7" w:rsidRPr="00B27DF6" w:rsidRDefault="007F4FB7" w:rsidP="00A57014">
            <w:pPr>
              <w:jc w:val="center"/>
              <w:rPr>
                <w:sz w:val="28"/>
                <w:szCs w:val="28"/>
              </w:rPr>
            </w:pPr>
            <w:r w:rsidRPr="00B27DF6">
              <w:rPr>
                <w:sz w:val="28"/>
                <w:szCs w:val="28"/>
              </w:rPr>
              <w:t>Организационно-правовая форма, наименование и адрес учреждения</w:t>
            </w:r>
          </w:p>
        </w:tc>
        <w:tc>
          <w:tcPr>
            <w:tcW w:w="2126" w:type="dxa"/>
          </w:tcPr>
          <w:p w:rsidR="007F4FB7" w:rsidRPr="00B27DF6" w:rsidRDefault="007F4FB7" w:rsidP="00A57014">
            <w:pPr>
              <w:jc w:val="center"/>
              <w:rPr>
                <w:sz w:val="28"/>
                <w:szCs w:val="28"/>
              </w:rPr>
            </w:pPr>
            <w:r w:rsidRPr="00B27DF6">
              <w:rPr>
                <w:sz w:val="28"/>
                <w:szCs w:val="28"/>
              </w:rPr>
              <w:t>Смена</w:t>
            </w:r>
          </w:p>
          <w:p w:rsidR="007F4FB7" w:rsidRPr="00B27DF6" w:rsidRDefault="007F4FB7" w:rsidP="00A57014">
            <w:pPr>
              <w:jc w:val="center"/>
              <w:rPr>
                <w:sz w:val="28"/>
                <w:szCs w:val="28"/>
              </w:rPr>
            </w:pPr>
            <w:r w:rsidRPr="00B27DF6">
              <w:rPr>
                <w:sz w:val="28"/>
                <w:szCs w:val="28"/>
              </w:rPr>
              <w:t>(поток)</w:t>
            </w:r>
          </w:p>
        </w:tc>
        <w:tc>
          <w:tcPr>
            <w:tcW w:w="5387" w:type="dxa"/>
          </w:tcPr>
          <w:p w:rsidR="007F4FB7" w:rsidRPr="00B27DF6" w:rsidRDefault="007F4FB7" w:rsidP="00A57014">
            <w:pPr>
              <w:jc w:val="center"/>
              <w:rPr>
                <w:sz w:val="28"/>
                <w:szCs w:val="28"/>
              </w:rPr>
            </w:pPr>
            <w:r w:rsidRPr="00B27DF6">
              <w:rPr>
                <w:sz w:val="28"/>
                <w:szCs w:val="28"/>
              </w:rPr>
              <w:t>Ответственное лицо от детского  оздоровительного учреждения (лагеря) (должность, Ф.И.О.)</w:t>
            </w:r>
          </w:p>
          <w:p w:rsidR="007F4FB7" w:rsidRPr="00B27DF6" w:rsidRDefault="007F4FB7" w:rsidP="00A57014">
            <w:pPr>
              <w:jc w:val="center"/>
              <w:rPr>
                <w:sz w:val="28"/>
                <w:szCs w:val="28"/>
              </w:rPr>
            </w:pPr>
            <w:r w:rsidRPr="00B27DF6">
              <w:rPr>
                <w:sz w:val="28"/>
                <w:szCs w:val="28"/>
              </w:rPr>
              <w:t>телефон</w:t>
            </w:r>
          </w:p>
        </w:tc>
      </w:tr>
      <w:tr w:rsidR="00A30219" w:rsidRPr="00B27DF6" w:rsidTr="00A30219">
        <w:tc>
          <w:tcPr>
            <w:tcW w:w="861" w:type="dxa"/>
            <w:vMerge w:val="restart"/>
          </w:tcPr>
          <w:p w:rsidR="00A30219" w:rsidRPr="00B27DF6" w:rsidRDefault="00A30219" w:rsidP="00A57014">
            <w:pPr>
              <w:jc w:val="center"/>
              <w:rPr>
                <w:sz w:val="28"/>
                <w:szCs w:val="28"/>
              </w:rPr>
            </w:pPr>
            <w:r w:rsidRPr="00B27DF6">
              <w:rPr>
                <w:sz w:val="28"/>
                <w:szCs w:val="28"/>
              </w:rPr>
              <w:t>1.</w:t>
            </w:r>
          </w:p>
        </w:tc>
        <w:tc>
          <w:tcPr>
            <w:tcW w:w="5235" w:type="dxa"/>
            <w:vMerge w:val="restart"/>
          </w:tcPr>
          <w:p w:rsidR="00A30219" w:rsidRPr="00B27DF6" w:rsidRDefault="00A30219" w:rsidP="00A57014">
            <w:pPr>
              <w:jc w:val="center"/>
              <w:rPr>
                <w:sz w:val="28"/>
                <w:szCs w:val="28"/>
              </w:rPr>
            </w:pPr>
            <w:r w:rsidRPr="00B27DF6">
              <w:rPr>
                <w:sz w:val="28"/>
                <w:szCs w:val="28"/>
              </w:rPr>
              <w:t>Оздоровительный лагерь  с дневным пребыванием  детей «Салют» на базе МОУ «СОШ № 1».</w:t>
            </w:r>
          </w:p>
          <w:p w:rsidR="00A30219" w:rsidRPr="00B27DF6" w:rsidRDefault="00A30219" w:rsidP="00A57014">
            <w:pPr>
              <w:jc w:val="center"/>
              <w:rPr>
                <w:sz w:val="28"/>
                <w:szCs w:val="28"/>
              </w:rPr>
            </w:pPr>
            <w:r w:rsidRPr="00B27DF6">
              <w:rPr>
                <w:sz w:val="28"/>
                <w:szCs w:val="28"/>
              </w:rPr>
              <w:t>356350, Ставропольский край, Новоселицкий район, с. Новоселицкое,</w:t>
            </w:r>
          </w:p>
          <w:p w:rsidR="00A30219" w:rsidRPr="00B27DF6" w:rsidRDefault="00A30219" w:rsidP="00A57014">
            <w:pPr>
              <w:jc w:val="center"/>
              <w:rPr>
                <w:sz w:val="28"/>
                <w:szCs w:val="28"/>
              </w:rPr>
            </w:pPr>
            <w:r w:rsidRPr="00B27DF6">
              <w:rPr>
                <w:sz w:val="28"/>
                <w:szCs w:val="28"/>
              </w:rPr>
              <w:t>ул. Школьная, 27</w:t>
            </w:r>
          </w:p>
          <w:p w:rsidR="00A30219" w:rsidRPr="00B27DF6" w:rsidRDefault="00A30219" w:rsidP="00A57014">
            <w:pPr>
              <w:tabs>
                <w:tab w:val="num" w:pos="0"/>
                <w:tab w:val="left" w:pos="8364"/>
                <w:tab w:val="left" w:pos="9356"/>
              </w:tabs>
              <w:jc w:val="center"/>
              <w:rPr>
                <w:sz w:val="28"/>
                <w:szCs w:val="28"/>
              </w:rPr>
            </w:pPr>
          </w:p>
          <w:p w:rsidR="00A30219" w:rsidRPr="00B27DF6" w:rsidRDefault="00A30219" w:rsidP="00A57014">
            <w:pPr>
              <w:jc w:val="center"/>
              <w:rPr>
                <w:sz w:val="28"/>
                <w:szCs w:val="28"/>
              </w:rPr>
            </w:pPr>
          </w:p>
        </w:tc>
        <w:tc>
          <w:tcPr>
            <w:tcW w:w="2126" w:type="dxa"/>
          </w:tcPr>
          <w:p w:rsidR="00A30219" w:rsidRPr="00B27DF6" w:rsidRDefault="00A30219" w:rsidP="00A57014">
            <w:pPr>
              <w:jc w:val="center"/>
              <w:rPr>
                <w:sz w:val="28"/>
                <w:szCs w:val="28"/>
              </w:rPr>
            </w:pPr>
            <w:r w:rsidRPr="00B27DF6">
              <w:rPr>
                <w:sz w:val="28"/>
                <w:szCs w:val="28"/>
              </w:rPr>
              <w:t>1</w:t>
            </w:r>
          </w:p>
        </w:tc>
        <w:tc>
          <w:tcPr>
            <w:tcW w:w="5387" w:type="dxa"/>
          </w:tcPr>
          <w:p w:rsidR="00A30219" w:rsidRPr="00B27DF6" w:rsidRDefault="00A30219" w:rsidP="00A30219">
            <w:pPr>
              <w:jc w:val="center"/>
              <w:rPr>
                <w:sz w:val="28"/>
                <w:szCs w:val="28"/>
              </w:rPr>
            </w:pPr>
            <w:r w:rsidRPr="00B27DF6">
              <w:rPr>
                <w:sz w:val="28"/>
                <w:szCs w:val="28"/>
              </w:rPr>
              <w:t>Директор:</w:t>
            </w:r>
          </w:p>
          <w:p w:rsidR="00A30219" w:rsidRPr="00B27DF6" w:rsidRDefault="00A30219" w:rsidP="00A30219">
            <w:pPr>
              <w:jc w:val="center"/>
              <w:rPr>
                <w:sz w:val="28"/>
                <w:szCs w:val="28"/>
              </w:rPr>
            </w:pPr>
            <w:r w:rsidRPr="00B27DF6">
              <w:rPr>
                <w:sz w:val="28"/>
                <w:szCs w:val="28"/>
              </w:rPr>
              <w:t>Медведева Ирина Александровна</w:t>
            </w:r>
          </w:p>
          <w:p w:rsidR="00A30219" w:rsidRPr="00B27DF6" w:rsidRDefault="00A30219" w:rsidP="00A30219">
            <w:pPr>
              <w:jc w:val="center"/>
              <w:rPr>
                <w:sz w:val="28"/>
                <w:szCs w:val="28"/>
              </w:rPr>
            </w:pPr>
            <w:r w:rsidRPr="00B27DF6">
              <w:rPr>
                <w:sz w:val="28"/>
                <w:szCs w:val="28"/>
              </w:rPr>
              <w:t>8-909-768-87-21</w:t>
            </w:r>
          </w:p>
          <w:p w:rsidR="00A30219" w:rsidRPr="00B27DF6" w:rsidRDefault="00A30219" w:rsidP="00A57014">
            <w:pPr>
              <w:jc w:val="center"/>
              <w:rPr>
                <w:sz w:val="28"/>
                <w:szCs w:val="28"/>
              </w:rPr>
            </w:pPr>
          </w:p>
        </w:tc>
      </w:tr>
      <w:tr w:rsidR="00A30219" w:rsidRPr="00B27DF6" w:rsidTr="00A57014">
        <w:trPr>
          <w:trHeight w:val="1380"/>
        </w:trPr>
        <w:tc>
          <w:tcPr>
            <w:tcW w:w="861" w:type="dxa"/>
            <w:vMerge/>
          </w:tcPr>
          <w:p w:rsidR="00A30219" w:rsidRPr="00B27DF6" w:rsidRDefault="00A30219" w:rsidP="00A57014">
            <w:pPr>
              <w:jc w:val="center"/>
              <w:rPr>
                <w:sz w:val="28"/>
                <w:szCs w:val="28"/>
              </w:rPr>
            </w:pPr>
          </w:p>
        </w:tc>
        <w:tc>
          <w:tcPr>
            <w:tcW w:w="5235" w:type="dxa"/>
            <w:vMerge/>
          </w:tcPr>
          <w:p w:rsidR="00A30219" w:rsidRPr="00B27DF6" w:rsidRDefault="00A30219" w:rsidP="00A57014">
            <w:pPr>
              <w:jc w:val="center"/>
              <w:rPr>
                <w:sz w:val="28"/>
                <w:szCs w:val="28"/>
              </w:rPr>
            </w:pPr>
          </w:p>
        </w:tc>
        <w:tc>
          <w:tcPr>
            <w:tcW w:w="2126" w:type="dxa"/>
          </w:tcPr>
          <w:p w:rsidR="00A30219" w:rsidRPr="00B27DF6" w:rsidRDefault="00A30219" w:rsidP="00A57014">
            <w:pPr>
              <w:jc w:val="center"/>
              <w:rPr>
                <w:sz w:val="28"/>
                <w:szCs w:val="28"/>
              </w:rPr>
            </w:pPr>
            <w:r w:rsidRPr="00B27DF6">
              <w:rPr>
                <w:sz w:val="28"/>
                <w:szCs w:val="28"/>
              </w:rPr>
              <w:t>2</w:t>
            </w:r>
          </w:p>
          <w:p w:rsidR="00A30219" w:rsidRPr="00B27DF6" w:rsidRDefault="00A30219" w:rsidP="00A57014">
            <w:pPr>
              <w:jc w:val="center"/>
              <w:rPr>
                <w:sz w:val="28"/>
                <w:szCs w:val="28"/>
              </w:rPr>
            </w:pPr>
          </w:p>
          <w:p w:rsidR="00A30219" w:rsidRPr="00B27DF6" w:rsidRDefault="00A30219" w:rsidP="00A57014">
            <w:pPr>
              <w:jc w:val="center"/>
              <w:rPr>
                <w:sz w:val="28"/>
                <w:szCs w:val="28"/>
              </w:rPr>
            </w:pPr>
          </w:p>
          <w:p w:rsidR="00A30219" w:rsidRPr="00B27DF6" w:rsidRDefault="00A30219" w:rsidP="00A57014">
            <w:pPr>
              <w:jc w:val="center"/>
              <w:rPr>
                <w:sz w:val="28"/>
                <w:szCs w:val="28"/>
              </w:rPr>
            </w:pPr>
          </w:p>
          <w:p w:rsidR="00A30219" w:rsidRPr="00B27DF6" w:rsidRDefault="00A30219" w:rsidP="00A57014">
            <w:pPr>
              <w:jc w:val="center"/>
              <w:rPr>
                <w:sz w:val="28"/>
                <w:szCs w:val="28"/>
              </w:rPr>
            </w:pPr>
          </w:p>
          <w:p w:rsidR="00A30219" w:rsidRPr="00B27DF6" w:rsidRDefault="00A30219" w:rsidP="00A57014">
            <w:pPr>
              <w:jc w:val="center"/>
              <w:rPr>
                <w:sz w:val="28"/>
                <w:szCs w:val="28"/>
              </w:rPr>
            </w:pPr>
          </w:p>
        </w:tc>
        <w:tc>
          <w:tcPr>
            <w:tcW w:w="5387" w:type="dxa"/>
          </w:tcPr>
          <w:p w:rsidR="00A30219" w:rsidRPr="00B27DF6" w:rsidRDefault="00A30219" w:rsidP="00A57014">
            <w:pPr>
              <w:jc w:val="center"/>
              <w:rPr>
                <w:sz w:val="28"/>
                <w:szCs w:val="28"/>
              </w:rPr>
            </w:pPr>
            <w:r w:rsidRPr="00B27DF6">
              <w:rPr>
                <w:sz w:val="28"/>
                <w:szCs w:val="28"/>
              </w:rPr>
              <w:t>Директор:</w:t>
            </w:r>
          </w:p>
          <w:p w:rsidR="00A30219" w:rsidRPr="00B27DF6" w:rsidRDefault="00A30219" w:rsidP="00A57014">
            <w:pPr>
              <w:jc w:val="center"/>
              <w:rPr>
                <w:sz w:val="28"/>
                <w:szCs w:val="28"/>
              </w:rPr>
            </w:pPr>
            <w:r w:rsidRPr="00B27DF6">
              <w:rPr>
                <w:sz w:val="28"/>
                <w:szCs w:val="28"/>
              </w:rPr>
              <w:t>Медведева Ирина Александровна</w:t>
            </w:r>
          </w:p>
          <w:p w:rsidR="00A30219" w:rsidRPr="00B27DF6" w:rsidRDefault="00A30219" w:rsidP="00A57014">
            <w:pPr>
              <w:jc w:val="center"/>
              <w:rPr>
                <w:sz w:val="28"/>
                <w:szCs w:val="28"/>
              </w:rPr>
            </w:pPr>
            <w:r w:rsidRPr="00B27DF6">
              <w:rPr>
                <w:sz w:val="28"/>
                <w:szCs w:val="28"/>
              </w:rPr>
              <w:t>8-909-768-87-21</w:t>
            </w:r>
          </w:p>
          <w:p w:rsidR="00A30219" w:rsidRPr="00B27DF6" w:rsidRDefault="00A30219" w:rsidP="00A57014">
            <w:pPr>
              <w:jc w:val="center"/>
              <w:rPr>
                <w:sz w:val="28"/>
                <w:szCs w:val="28"/>
              </w:rPr>
            </w:pPr>
          </w:p>
          <w:p w:rsidR="00A30219" w:rsidRPr="00B27DF6" w:rsidRDefault="00A30219" w:rsidP="00A57014">
            <w:pPr>
              <w:jc w:val="center"/>
              <w:rPr>
                <w:sz w:val="28"/>
                <w:szCs w:val="28"/>
              </w:rPr>
            </w:pPr>
          </w:p>
        </w:tc>
      </w:tr>
      <w:tr w:rsidR="00A30219" w:rsidRPr="00B27DF6" w:rsidTr="00A57014">
        <w:trPr>
          <w:trHeight w:val="1260"/>
        </w:trPr>
        <w:tc>
          <w:tcPr>
            <w:tcW w:w="861" w:type="dxa"/>
            <w:vMerge/>
          </w:tcPr>
          <w:p w:rsidR="00A30219" w:rsidRPr="00B27DF6" w:rsidRDefault="00A30219" w:rsidP="00A57014">
            <w:pPr>
              <w:jc w:val="center"/>
              <w:rPr>
                <w:sz w:val="28"/>
                <w:szCs w:val="28"/>
              </w:rPr>
            </w:pPr>
          </w:p>
        </w:tc>
        <w:tc>
          <w:tcPr>
            <w:tcW w:w="5235" w:type="dxa"/>
            <w:vMerge/>
          </w:tcPr>
          <w:p w:rsidR="00A30219" w:rsidRPr="00B27DF6" w:rsidRDefault="00A30219" w:rsidP="00A57014">
            <w:pPr>
              <w:jc w:val="center"/>
              <w:rPr>
                <w:sz w:val="28"/>
                <w:szCs w:val="28"/>
              </w:rPr>
            </w:pPr>
          </w:p>
        </w:tc>
        <w:tc>
          <w:tcPr>
            <w:tcW w:w="2126" w:type="dxa"/>
          </w:tcPr>
          <w:p w:rsidR="00A30219" w:rsidRPr="00B27DF6" w:rsidRDefault="00A30219" w:rsidP="00A57014">
            <w:pPr>
              <w:jc w:val="center"/>
              <w:rPr>
                <w:sz w:val="28"/>
                <w:szCs w:val="28"/>
              </w:rPr>
            </w:pPr>
            <w:r w:rsidRPr="00B27DF6">
              <w:rPr>
                <w:sz w:val="28"/>
                <w:szCs w:val="28"/>
              </w:rPr>
              <w:t>3</w:t>
            </w:r>
          </w:p>
        </w:tc>
        <w:tc>
          <w:tcPr>
            <w:tcW w:w="5387" w:type="dxa"/>
          </w:tcPr>
          <w:p w:rsidR="00A30219" w:rsidRPr="00B27DF6" w:rsidRDefault="00A30219" w:rsidP="00A57014">
            <w:pPr>
              <w:jc w:val="center"/>
              <w:rPr>
                <w:sz w:val="28"/>
                <w:szCs w:val="28"/>
              </w:rPr>
            </w:pPr>
            <w:r w:rsidRPr="00B27DF6">
              <w:rPr>
                <w:sz w:val="28"/>
                <w:szCs w:val="28"/>
              </w:rPr>
              <w:t>Директор:</w:t>
            </w:r>
          </w:p>
          <w:p w:rsidR="00A30219" w:rsidRPr="00B27DF6" w:rsidRDefault="00A30219" w:rsidP="00A57014">
            <w:pPr>
              <w:jc w:val="center"/>
              <w:rPr>
                <w:sz w:val="28"/>
                <w:szCs w:val="28"/>
              </w:rPr>
            </w:pPr>
            <w:r w:rsidRPr="00B27DF6">
              <w:rPr>
                <w:sz w:val="28"/>
                <w:szCs w:val="28"/>
              </w:rPr>
              <w:t>Медведева Ирина Александровна</w:t>
            </w:r>
          </w:p>
          <w:p w:rsidR="00A30219" w:rsidRPr="00B27DF6" w:rsidRDefault="00A30219" w:rsidP="00A57014">
            <w:pPr>
              <w:jc w:val="center"/>
              <w:rPr>
                <w:sz w:val="28"/>
                <w:szCs w:val="28"/>
              </w:rPr>
            </w:pPr>
            <w:r w:rsidRPr="00B27DF6">
              <w:rPr>
                <w:sz w:val="28"/>
                <w:szCs w:val="28"/>
              </w:rPr>
              <w:t>8-909-768-87-21</w:t>
            </w:r>
          </w:p>
        </w:tc>
      </w:tr>
      <w:tr w:rsidR="007F4FB7" w:rsidRPr="00B27DF6" w:rsidTr="00A57014">
        <w:trPr>
          <w:trHeight w:val="1170"/>
        </w:trPr>
        <w:tc>
          <w:tcPr>
            <w:tcW w:w="861" w:type="dxa"/>
            <w:vMerge w:val="restart"/>
          </w:tcPr>
          <w:p w:rsidR="007F4FB7" w:rsidRPr="00B27DF6" w:rsidRDefault="007F4FB7" w:rsidP="00A57014">
            <w:pPr>
              <w:jc w:val="center"/>
              <w:rPr>
                <w:sz w:val="28"/>
                <w:szCs w:val="28"/>
              </w:rPr>
            </w:pPr>
            <w:r w:rsidRPr="00B27DF6">
              <w:rPr>
                <w:sz w:val="28"/>
                <w:szCs w:val="28"/>
              </w:rPr>
              <w:lastRenderedPageBreak/>
              <w:t>2.</w:t>
            </w:r>
          </w:p>
        </w:tc>
        <w:tc>
          <w:tcPr>
            <w:tcW w:w="5235" w:type="dxa"/>
            <w:vMerge w:val="restart"/>
          </w:tcPr>
          <w:p w:rsidR="007F4FB7" w:rsidRPr="00B27DF6" w:rsidRDefault="007F4FB7" w:rsidP="00A57014">
            <w:pPr>
              <w:jc w:val="center"/>
              <w:rPr>
                <w:sz w:val="28"/>
                <w:szCs w:val="28"/>
              </w:rPr>
            </w:pPr>
            <w:r w:rsidRPr="00B27DF6">
              <w:rPr>
                <w:sz w:val="28"/>
                <w:szCs w:val="28"/>
              </w:rPr>
              <w:t>Оздоровительный лагерь  с дневным пребыванием  детей «Светлячок» на базе МОУ «СОШ № 2».</w:t>
            </w:r>
          </w:p>
          <w:p w:rsidR="007F4FB7" w:rsidRPr="00B27DF6" w:rsidRDefault="007F4FB7" w:rsidP="00A57014">
            <w:pPr>
              <w:jc w:val="center"/>
              <w:rPr>
                <w:sz w:val="28"/>
                <w:szCs w:val="28"/>
              </w:rPr>
            </w:pPr>
            <w:r w:rsidRPr="00B27DF6">
              <w:rPr>
                <w:sz w:val="28"/>
                <w:szCs w:val="28"/>
              </w:rPr>
              <w:t>356360, Ставропольский край, Новоселицкий район, с. Чернолесское,</w:t>
            </w:r>
          </w:p>
          <w:p w:rsidR="007F4FB7" w:rsidRPr="00B27DF6" w:rsidRDefault="007F4FB7" w:rsidP="00A57014">
            <w:pPr>
              <w:jc w:val="center"/>
              <w:rPr>
                <w:sz w:val="28"/>
                <w:szCs w:val="28"/>
              </w:rPr>
            </w:pPr>
            <w:r w:rsidRPr="00B27DF6">
              <w:rPr>
                <w:sz w:val="28"/>
                <w:szCs w:val="28"/>
              </w:rPr>
              <w:t>ул. Свободная, 144</w:t>
            </w:r>
          </w:p>
        </w:tc>
        <w:tc>
          <w:tcPr>
            <w:tcW w:w="2126" w:type="dxa"/>
          </w:tcPr>
          <w:p w:rsidR="007F4FB7" w:rsidRPr="00B27DF6" w:rsidRDefault="007F4FB7" w:rsidP="00A57014">
            <w:pPr>
              <w:jc w:val="center"/>
              <w:rPr>
                <w:sz w:val="28"/>
                <w:szCs w:val="28"/>
              </w:rPr>
            </w:pPr>
            <w:r w:rsidRPr="00B27DF6">
              <w:rPr>
                <w:sz w:val="28"/>
                <w:szCs w:val="28"/>
              </w:rPr>
              <w:t>2</w:t>
            </w: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tc>
        <w:tc>
          <w:tcPr>
            <w:tcW w:w="5387" w:type="dxa"/>
          </w:tcPr>
          <w:p w:rsidR="007F4FB7" w:rsidRPr="00B27DF6" w:rsidRDefault="007F4FB7" w:rsidP="00A57014">
            <w:pPr>
              <w:jc w:val="center"/>
              <w:rPr>
                <w:sz w:val="28"/>
                <w:szCs w:val="28"/>
              </w:rPr>
            </w:pPr>
            <w:r w:rsidRPr="00B27DF6">
              <w:rPr>
                <w:sz w:val="28"/>
                <w:szCs w:val="28"/>
              </w:rPr>
              <w:t>Директор:</w:t>
            </w:r>
          </w:p>
          <w:p w:rsidR="007F4FB7" w:rsidRPr="00B27DF6" w:rsidRDefault="007F4FB7" w:rsidP="00A57014">
            <w:pPr>
              <w:jc w:val="center"/>
              <w:rPr>
                <w:sz w:val="28"/>
                <w:szCs w:val="28"/>
              </w:rPr>
            </w:pPr>
            <w:r w:rsidRPr="00B27DF6">
              <w:rPr>
                <w:sz w:val="28"/>
                <w:szCs w:val="28"/>
              </w:rPr>
              <w:t>Шаргалова Лидия Александровна</w:t>
            </w:r>
          </w:p>
          <w:p w:rsidR="007F4FB7" w:rsidRPr="00B27DF6" w:rsidRDefault="007F4FB7" w:rsidP="00A57014">
            <w:pPr>
              <w:jc w:val="center"/>
              <w:rPr>
                <w:sz w:val="28"/>
                <w:szCs w:val="28"/>
              </w:rPr>
            </w:pPr>
            <w:r w:rsidRPr="00B27DF6">
              <w:rPr>
                <w:sz w:val="28"/>
                <w:szCs w:val="28"/>
              </w:rPr>
              <w:t>8-961-480-07-11</w:t>
            </w:r>
          </w:p>
          <w:p w:rsidR="007F4FB7" w:rsidRPr="00B27DF6" w:rsidRDefault="007F4FB7" w:rsidP="00A57014">
            <w:pPr>
              <w:jc w:val="center"/>
              <w:rPr>
                <w:sz w:val="28"/>
                <w:szCs w:val="28"/>
              </w:rPr>
            </w:pPr>
          </w:p>
        </w:tc>
      </w:tr>
      <w:tr w:rsidR="007F4FB7" w:rsidRPr="00B27DF6" w:rsidTr="00A57014">
        <w:trPr>
          <w:trHeight w:val="1455"/>
        </w:trPr>
        <w:tc>
          <w:tcPr>
            <w:tcW w:w="861" w:type="dxa"/>
            <w:vMerge/>
          </w:tcPr>
          <w:p w:rsidR="007F4FB7" w:rsidRPr="00B27DF6" w:rsidRDefault="007F4FB7" w:rsidP="00A57014">
            <w:pPr>
              <w:jc w:val="center"/>
              <w:rPr>
                <w:sz w:val="28"/>
                <w:szCs w:val="28"/>
              </w:rPr>
            </w:pPr>
          </w:p>
        </w:tc>
        <w:tc>
          <w:tcPr>
            <w:tcW w:w="5235" w:type="dxa"/>
            <w:vMerge/>
          </w:tcPr>
          <w:p w:rsidR="007F4FB7" w:rsidRPr="00B27DF6" w:rsidRDefault="007F4FB7" w:rsidP="00A57014">
            <w:pPr>
              <w:jc w:val="center"/>
              <w:rPr>
                <w:sz w:val="28"/>
                <w:szCs w:val="28"/>
              </w:rPr>
            </w:pPr>
          </w:p>
        </w:tc>
        <w:tc>
          <w:tcPr>
            <w:tcW w:w="2126" w:type="dxa"/>
          </w:tcPr>
          <w:p w:rsidR="007F4FB7" w:rsidRPr="00B27DF6" w:rsidRDefault="007F4FB7" w:rsidP="00A57014">
            <w:pPr>
              <w:jc w:val="center"/>
              <w:rPr>
                <w:sz w:val="28"/>
                <w:szCs w:val="28"/>
              </w:rPr>
            </w:pPr>
            <w:r w:rsidRPr="00B27DF6">
              <w:rPr>
                <w:sz w:val="28"/>
                <w:szCs w:val="28"/>
              </w:rPr>
              <w:t>3</w:t>
            </w:r>
          </w:p>
          <w:p w:rsidR="007F4FB7" w:rsidRPr="00B27DF6" w:rsidRDefault="007F4FB7" w:rsidP="00A57014">
            <w:pPr>
              <w:jc w:val="center"/>
              <w:rPr>
                <w:sz w:val="28"/>
                <w:szCs w:val="28"/>
              </w:rPr>
            </w:pPr>
          </w:p>
        </w:tc>
        <w:tc>
          <w:tcPr>
            <w:tcW w:w="5387" w:type="dxa"/>
          </w:tcPr>
          <w:p w:rsidR="007F4FB7" w:rsidRPr="00B27DF6" w:rsidRDefault="007F4FB7" w:rsidP="00A57014">
            <w:pPr>
              <w:jc w:val="center"/>
              <w:rPr>
                <w:sz w:val="28"/>
                <w:szCs w:val="28"/>
              </w:rPr>
            </w:pPr>
            <w:r w:rsidRPr="00B27DF6">
              <w:rPr>
                <w:sz w:val="28"/>
                <w:szCs w:val="28"/>
              </w:rPr>
              <w:t>Директор:</w:t>
            </w:r>
          </w:p>
          <w:p w:rsidR="007F4FB7" w:rsidRPr="00B27DF6" w:rsidRDefault="007F4FB7" w:rsidP="00A57014">
            <w:pPr>
              <w:jc w:val="center"/>
              <w:rPr>
                <w:sz w:val="28"/>
                <w:szCs w:val="28"/>
              </w:rPr>
            </w:pPr>
            <w:r w:rsidRPr="00B27DF6">
              <w:rPr>
                <w:sz w:val="28"/>
                <w:szCs w:val="28"/>
              </w:rPr>
              <w:t>Шаргалова Лидия Александровна</w:t>
            </w:r>
          </w:p>
          <w:p w:rsidR="007F4FB7" w:rsidRPr="00B27DF6" w:rsidRDefault="007F4FB7" w:rsidP="00A57014">
            <w:pPr>
              <w:jc w:val="center"/>
              <w:rPr>
                <w:sz w:val="28"/>
                <w:szCs w:val="28"/>
              </w:rPr>
            </w:pPr>
            <w:r w:rsidRPr="00B27DF6">
              <w:rPr>
                <w:sz w:val="28"/>
                <w:szCs w:val="28"/>
              </w:rPr>
              <w:t>8-961-480-07-11</w:t>
            </w:r>
          </w:p>
          <w:p w:rsidR="007F4FB7" w:rsidRPr="00B27DF6" w:rsidRDefault="007F4FB7" w:rsidP="00A57014">
            <w:pPr>
              <w:jc w:val="center"/>
              <w:rPr>
                <w:sz w:val="28"/>
                <w:szCs w:val="28"/>
              </w:rPr>
            </w:pPr>
          </w:p>
        </w:tc>
      </w:tr>
      <w:tr w:rsidR="007F4FB7" w:rsidRPr="00B27DF6" w:rsidTr="00A57014">
        <w:trPr>
          <w:trHeight w:val="1200"/>
        </w:trPr>
        <w:tc>
          <w:tcPr>
            <w:tcW w:w="861" w:type="dxa"/>
            <w:vMerge w:val="restart"/>
          </w:tcPr>
          <w:p w:rsidR="007F4FB7" w:rsidRPr="00B27DF6" w:rsidRDefault="007F4FB7" w:rsidP="00A57014">
            <w:pPr>
              <w:jc w:val="center"/>
              <w:rPr>
                <w:sz w:val="28"/>
                <w:szCs w:val="28"/>
              </w:rPr>
            </w:pPr>
            <w:r w:rsidRPr="00B27DF6">
              <w:rPr>
                <w:sz w:val="28"/>
                <w:szCs w:val="28"/>
              </w:rPr>
              <w:t>3.</w:t>
            </w:r>
          </w:p>
        </w:tc>
        <w:tc>
          <w:tcPr>
            <w:tcW w:w="5235" w:type="dxa"/>
            <w:vMerge w:val="restart"/>
          </w:tcPr>
          <w:p w:rsidR="007F4FB7" w:rsidRPr="00B27DF6" w:rsidRDefault="007F4FB7" w:rsidP="00A57014">
            <w:pPr>
              <w:jc w:val="center"/>
              <w:rPr>
                <w:sz w:val="28"/>
                <w:szCs w:val="28"/>
              </w:rPr>
            </w:pPr>
            <w:r w:rsidRPr="00B27DF6">
              <w:rPr>
                <w:sz w:val="28"/>
                <w:szCs w:val="28"/>
              </w:rPr>
              <w:t>Оздоровительный лагерь с дневным пребыванием  детей «Улыбка»  на базе МОУ СОШ № 3.</w:t>
            </w:r>
          </w:p>
          <w:p w:rsidR="007F4FB7" w:rsidRPr="00B27DF6" w:rsidRDefault="007F4FB7" w:rsidP="00A57014">
            <w:pPr>
              <w:jc w:val="center"/>
              <w:rPr>
                <w:sz w:val="28"/>
                <w:szCs w:val="28"/>
              </w:rPr>
            </w:pPr>
            <w:r w:rsidRPr="00B27DF6">
              <w:rPr>
                <w:sz w:val="28"/>
                <w:szCs w:val="28"/>
              </w:rPr>
              <w:t>356356, Ставропольский край, Новоселицкий район, с. Китаевское, ул. Гагарина, 60</w:t>
            </w:r>
          </w:p>
          <w:p w:rsidR="007F4FB7" w:rsidRPr="00B27DF6" w:rsidRDefault="007F4FB7" w:rsidP="00A57014">
            <w:pPr>
              <w:jc w:val="center"/>
              <w:rPr>
                <w:sz w:val="28"/>
                <w:szCs w:val="28"/>
              </w:rPr>
            </w:pPr>
          </w:p>
        </w:tc>
        <w:tc>
          <w:tcPr>
            <w:tcW w:w="2126" w:type="dxa"/>
          </w:tcPr>
          <w:p w:rsidR="007F4FB7" w:rsidRPr="00B27DF6" w:rsidRDefault="007F4FB7" w:rsidP="00A57014">
            <w:pPr>
              <w:jc w:val="center"/>
              <w:rPr>
                <w:sz w:val="28"/>
                <w:szCs w:val="28"/>
              </w:rPr>
            </w:pPr>
            <w:r w:rsidRPr="00B27DF6">
              <w:rPr>
                <w:sz w:val="28"/>
                <w:szCs w:val="28"/>
              </w:rPr>
              <w:t>2</w:t>
            </w: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tc>
        <w:tc>
          <w:tcPr>
            <w:tcW w:w="5387" w:type="dxa"/>
          </w:tcPr>
          <w:p w:rsidR="007F4FB7" w:rsidRPr="00B27DF6" w:rsidRDefault="007F4FB7" w:rsidP="00A57014">
            <w:pPr>
              <w:jc w:val="center"/>
              <w:rPr>
                <w:sz w:val="28"/>
                <w:szCs w:val="28"/>
              </w:rPr>
            </w:pPr>
            <w:r w:rsidRPr="00B27DF6">
              <w:rPr>
                <w:sz w:val="28"/>
                <w:szCs w:val="28"/>
              </w:rPr>
              <w:t>Директор:</w:t>
            </w:r>
          </w:p>
          <w:p w:rsidR="007F4FB7" w:rsidRPr="00B27DF6" w:rsidRDefault="007F4FB7" w:rsidP="00A57014">
            <w:pPr>
              <w:jc w:val="center"/>
              <w:rPr>
                <w:sz w:val="28"/>
                <w:szCs w:val="28"/>
              </w:rPr>
            </w:pPr>
            <w:r w:rsidRPr="00B27DF6">
              <w:rPr>
                <w:sz w:val="28"/>
                <w:szCs w:val="28"/>
              </w:rPr>
              <w:t>Жаданов Сергей Федорович</w:t>
            </w:r>
          </w:p>
          <w:p w:rsidR="007F4FB7" w:rsidRPr="00B27DF6" w:rsidRDefault="007F4FB7" w:rsidP="00A57014">
            <w:pPr>
              <w:jc w:val="center"/>
              <w:rPr>
                <w:sz w:val="28"/>
                <w:szCs w:val="28"/>
              </w:rPr>
            </w:pPr>
            <w:r w:rsidRPr="00B27DF6">
              <w:rPr>
                <w:sz w:val="28"/>
                <w:szCs w:val="28"/>
              </w:rPr>
              <w:t>7-909-774-53-80</w:t>
            </w:r>
          </w:p>
          <w:p w:rsidR="007F4FB7" w:rsidRPr="00B27DF6" w:rsidRDefault="007F4FB7" w:rsidP="00A57014">
            <w:pPr>
              <w:jc w:val="center"/>
              <w:rPr>
                <w:sz w:val="28"/>
                <w:szCs w:val="28"/>
              </w:rPr>
            </w:pPr>
          </w:p>
        </w:tc>
      </w:tr>
      <w:tr w:rsidR="007F4FB7" w:rsidRPr="00B27DF6" w:rsidTr="00A57014">
        <w:trPr>
          <w:trHeight w:val="1680"/>
        </w:trPr>
        <w:tc>
          <w:tcPr>
            <w:tcW w:w="861" w:type="dxa"/>
            <w:vMerge/>
          </w:tcPr>
          <w:p w:rsidR="007F4FB7" w:rsidRPr="00B27DF6" w:rsidRDefault="007F4FB7" w:rsidP="00A57014">
            <w:pPr>
              <w:jc w:val="center"/>
              <w:rPr>
                <w:sz w:val="28"/>
                <w:szCs w:val="28"/>
              </w:rPr>
            </w:pPr>
          </w:p>
        </w:tc>
        <w:tc>
          <w:tcPr>
            <w:tcW w:w="5235" w:type="dxa"/>
            <w:vMerge/>
          </w:tcPr>
          <w:p w:rsidR="007F4FB7" w:rsidRPr="00B27DF6" w:rsidRDefault="007F4FB7" w:rsidP="00A57014">
            <w:pPr>
              <w:jc w:val="center"/>
              <w:rPr>
                <w:sz w:val="28"/>
                <w:szCs w:val="28"/>
              </w:rPr>
            </w:pPr>
          </w:p>
        </w:tc>
        <w:tc>
          <w:tcPr>
            <w:tcW w:w="2126" w:type="dxa"/>
          </w:tcPr>
          <w:p w:rsidR="007F4FB7" w:rsidRPr="00B27DF6" w:rsidRDefault="007F4FB7" w:rsidP="00A57014">
            <w:pPr>
              <w:jc w:val="center"/>
              <w:rPr>
                <w:sz w:val="28"/>
                <w:szCs w:val="28"/>
              </w:rPr>
            </w:pPr>
            <w:r w:rsidRPr="00B27DF6">
              <w:rPr>
                <w:sz w:val="28"/>
                <w:szCs w:val="28"/>
              </w:rPr>
              <w:t>3</w:t>
            </w:r>
          </w:p>
        </w:tc>
        <w:tc>
          <w:tcPr>
            <w:tcW w:w="5387" w:type="dxa"/>
          </w:tcPr>
          <w:p w:rsidR="007F4FB7" w:rsidRPr="00B27DF6" w:rsidRDefault="007F4FB7" w:rsidP="00A57014">
            <w:pPr>
              <w:jc w:val="center"/>
              <w:rPr>
                <w:sz w:val="28"/>
                <w:szCs w:val="28"/>
              </w:rPr>
            </w:pPr>
            <w:r w:rsidRPr="00B27DF6">
              <w:rPr>
                <w:sz w:val="28"/>
                <w:szCs w:val="28"/>
              </w:rPr>
              <w:t>Директор:</w:t>
            </w:r>
          </w:p>
          <w:p w:rsidR="007F4FB7" w:rsidRPr="00B27DF6" w:rsidRDefault="007F4FB7" w:rsidP="00A57014">
            <w:pPr>
              <w:jc w:val="center"/>
              <w:rPr>
                <w:sz w:val="28"/>
                <w:szCs w:val="28"/>
              </w:rPr>
            </w:pPr>
            <w:r w:rsidRPr="00B27DF6">
              <w:rPr>
                <w:sz w:val="28"/>
                <w:szCs w:val="28"/>
              </w:rPr>
              <w:t>Жаданов Сергей Федорович</w:t>
            </w:r>
          </w:p>
          <w:p w:rsidR="007F4FB7" w:rsidRPr="00B27DF6" w:rsidRDefault="007F4FB7" w:rsidP="00A57014">
            <w:pPr>
              <w:jc w:val="center"/>
              <w:rPr>
                <w:sz w:val="28"/>
                <w:szCs w:val="28"/>
              </w:rPr>
            </w:pPr>
            <w:r w:rsidRPr="00B27DF6">
              <w:rPr>
                <w:sz w:val="28"/>
                <w:szCs w:val="28"/>
              </w:rPr>
              <w:t>7-909-774-53-80</w:t>
            </w:r>
          </w:p>
          <w:p w:rsidR="007F4FB7" w:rsidRPr="00B27DF6" w:rsidRDefault="007F4FB7" w:rsidP="00A57014">
            <w:pPr>
              <w:jc w:val="center"/>
              <w:rPr>
                <w:sz w:val="28"/>
                <w:szCs w:val="28"/>
              </w:rPr>
            </w:pPr>
          </w:p>
        </w:tc>
      </w:tr>
      <w:tr w:rsidR="007F4FB7" w:rsidRPr="00B27DF6" w:rsidTr="00A57014">
        <w:trPr>
          <w:trHeight w:val="1365"/>
        </w:trPr>
        <w:tc>
          <w:tcPr>
            <w:tcW w:w="861" w:type="dxa"/>
            <w:vMerge w:val="restart"/>
          </w:tcPr>
          <w:p w:rsidR="007F4FB7" w:rsidRPr="00B27DF6" w:rsidRDefault="007F4FB7" w:rsidP="00A57014">
            <w:pPr>
              <w:jc w:val="center"/>
              <w:rPr>
                <w:sz w:val="28"/>
                <w:szCs w:val="28"/>
              </w:rPr>
            </w:pPr>
            <w:r w:rsidRPr="00B27DF6">
              <w:rPr>
                <w:sz w:val="28"/>
                <w:szCs w:val="28"/>
              </w:rPr>
              <w:t>4.</w:t>
            </w:r>
          </w:p>
        </w:tc>
        <w:tc>
          <w:tcPr>
            <w:tcW w:w="5235" w:type="dxa"/>
            <w:vMerge w:val="restart"/>
          </w:tcPr>
          <w:p w:rsidR="007F4FB7" w:rsidRPr="00B27DF6" w:rsidRDefault="007F4FB7" w:rsidP="00A57014">
            <w:pPr>
              <w:jc w:val="center"/>
              <w:rPr>
                <w:sz w:val="28"/>
                <w:szCs w:val="28"/>
              </w:rPr>
            </w:pPr>
            <w:r w:rsidRPr="00B27DF6">
              <w:rPr>
                <w:sz w:val="28"/>
                <w:szCs w:val="28"/>
              </w:rPr>
              <w:t>Оздоровительный лагерь  с дневным пребыванием  детей «Лучик» на базе МОУ СОШ № 4.</w:t>
            </w:r>
          </w:p>
          <w:p w:rsidR="007F4FB7" w:rsidRPr="00B27DF6" w:rsidRDefault="007F4FB7" w:rsidP="00A57014">
            <w:pPr>
              <w:jc w:val="center"/>
              <w:rPr>
                <w:sz w:val="28"/>
                <w:szCs w:val="28"/>
              </w:rPr>
            </w:pPr>
            <w:r w:rsidRPr="00B27DF6">
              <w:rPr>
                <w:sz w:val="28"/>
                <w:szCs w:val="28"/>
              </w:rPr>
              <w:t>356 353, Ставропольский край, Новоселицкий район, с. Падинское, ул. Пролетарская, 35</w:t>
            </w:r>
          </w:p>
          <w:p w:rsidR="007F4FB7" w:rsidRPr="00B27DF6" w:rsidRDefault="007F4FB7" w:rsidP="00A57014">
            <w:pPr>
              <w:jc w:val="center"/>
              <w:rPr>
                <w:sz w:val="28"/>
                <w:szCs w:val="28"/>
              </w:rPr>
            </w:pPr>
          </w:p>
        </w:tc>
        <w:tc>
          <w:tcPr>
            <w:tcW w:w="2126" w:type="dxa"/>
          </w:tcPr>
          <w:p w:rsidR="007F4FB7" w:rsidRPr="00B27DF6" w:rsidRDefault="007F4FB7" w:rsidP="00A57014">
            <w:pPr>
              <w:jc w:val="center"/>
              <w:rPr>
                <w:sz w:val="28"/>
                <w:szCs w:val="28"/>
              </w:rPr>
            </w:pPr>
            <w:r w:rsidRPr="00B27DF6">
              <w:rPr>
                <w:sz w:val="28"/>
                <w:szCs w:val="28"/>
              </w:rPr>
              <w:lastRenderedPageBreak/>
              <w:t>1</w:t>
            </w: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tc>
        <w:tc>
          <w:tcPr>
            <w:tcW w:w="5387" w:type="dxa"/>
          </w:tcPr>
          <w:p w:rsidR="007F4FB7" w:rsidRPr="00B27DF6" w:rsidRDefault="007F4FB7" w:rsidP="00A57014">
            <w:pPr>
              <w:jc w:val="center"/>
              <w:rPr>
                <w:sz w:val="28"/>
                <w:szCs w:val="28"/>
              </w:rPr>
            </w:pPr>
            <w:r w:rsidRPr="00B27DF6">
              <w:rPr>
                <w:sz w:val="28"/>
                <w:szCs w:val="28"/>
              </w:rPr>
              <w:t>Директор:</w:t>
            </w:r>
          </w:p>
          <w:p w:rsidR="007F4FB7" w:rsidRPr="00B27DF6" w:rsidRDefault="009B66F1" w:rsidP="00A57014">
            <w:pPr>
              <w:jc w:val="center"/>
              <w:rPr>
                <w:sz w:val="28"/>
                <w:szCs w:val="28"/>
              </w:rPr>
            </w:pPr>
            <w:r w:rsidRPr="00B27DF6">
              <w:rPr>
                <w:sz w:val="28"/>
                <w:szCs w:val="28"/>
              </w:rPr>
              <w:t>Артемова Инна Михайловна</w:t>
            </w:r>
          </w:p>
          <w:p w:rsidR="007F4FB7" w:rsidRPr="00B27DF6" w:rsidRDefault="007F4FB7" w:rsidP="00A57014">
            <w:pPr>
              <w:jc w:val="center"/>
              <w:rPr>
                <w:sz w:val="28"/>
                <w:szCs w:val="28"/>
              </w:rPr>
            </w:pPr>
            <w:r w:rsidRPr="00B27DF6">
              <w:rPr>
                <w:sz w:val="28"/>
                <w:szCs w:val="28"/>
              </w:rPr>
              <w:t>8-9</w:t>
            </w:r>
            <w:r w:rsidR="009B66F1" w:rsidRPr="00B27DF6">
              <w:rPr>
                <w:sz w:val="28"/>
                <w:szCs w:val="28"/>
              </w:rPr>
              <w:t>88</w:t>
            </w:r>
            <w:r w:rsidRPr="00B27DF6">
              <w:rPr>
                <w:sz w:val="28"/>
                <w:szCs w:val="28"/>
              </w:rPr>
              <w:t>-</w:t>
            </w:r>
            <w:r w:rsidR="009B66F1" w:rsidRPr="00B27DF6">
              <w:rPr>
                <w:sz w:val="28"/>
                <w:szCs w:val="28"/>
              </w:rPr>
              <w:t>702</w:t>
            </w:r>
            <w:r w:rsidRPr="00B27DF6">
              <w:rPr>
                <w:sz w:val="28"/>
                <w:szCs w:val="28"/>
              </w:rPr>
              <w:t>-</w:t>
            </w:r>
            <w:r w:rsidR="009B66F1" w:rsidRPr="00B27DF6">
              <w:rPr>
                <w:sz w:val="28"/>
                <w:szCs w:val="28"/>
              </w:rPr>
              <w:t>56</w:t>
            </w:r>
            <w:r w:rsidRPr="00B27DF6">
              <w:rPr>
                <w:sz w:val="28"/>
                <w:szCs w:val="28"/>
              </w:rPr>
              <w:t>-</w:t>
            </w:r>
            <w:r w:rsidR="009B66F1" w:rsidRPr="00B27DF6">
              <w:rPr>
                <w:sz w:val="28"/>
                <w:szCs w:val="28"/>
              </w:rPr>
              <w:t>8</w:t>
            </w:r>
            <w:r w:rsidRPr="00B27DF6">
              <w:rPr>
                <w:sz w:val="28"/>
                <w:szCs w:val="28"/>
              </w:rPr>
              <w:t>4</w:t>
            </w:r>
          </w:p>
          <w:p w:rsidR="007F4FB7" w:rsidRPr="00B27DF6" w:rsidRDefault="007F4FB7" w:rsidP="00A57014">
            <w:pPr>
              <w:jc w:val="center"/>
              <w:rPr>
                <w:sz w:val="28"/>
                <w:szCs w:val="28"/>
              </w:rPr>
            </w:pPr>
          </w:p>
          <w:p w:rsidR="007F4FB7" w:rsidRPr="00B27DF6" w:rsidRDefault="007F4FB7" w:rsidP="00A57014">
            <w:pPr>
              <w:jc w:val="center"/>
              <w:rPr>
                <w:sz w:val="28"/>
                <w:szCs w:val="28"/>
              </w:rPr>
            </w:pPr>
          </w:p>
        </w:tc>
      </w:tr>
      <w:tr w:rsidR="007F4FB7" w:rsidRPr="00B27DF6" w:rsidTr="00A57014">
        <w:trPr>
          <w:trHeight w:val="1050"/>
        </w:trPr>
        <w:tc>
          <w:tcPr>
            <w:tcW w:w="861" w:type="dxa"/>
            <w:vMerge/>
          </w:tcPr>
          <w:p w:rsidR="007F4FB7" w:rsidRPr="00B27DF6" w:rsidRDefault="007F4FB7" w:rsidP="00A57014">
            <w:pPr>
              <w:jc w:val="center"/>
              <w:rPr>
                <w:sz w:val="28"/>
                <w:szCs w:val="28"/>
              </w:rPr>
            </w:pPr>
          </w:p>
        </w:tc>
        <w:tc>
          <w:tcPr>
            <w:tcW w:w="5235" w:type="dxa"/>
            <w:vMerge/>
          </w:tcPr>
          <w:p w:rsidR="007F4FB7" w:rsidRPr="00B27DF6" w:rsidRDefault="007F4FB7" w:rsidP="00A57014">
            <w:pPr>
              <w:jc w:val="center"/>
              <w:rPr>
                <w:sz w:val="28"/>
                <w:szCs w:val="28"/>
              </w:rPr>
            </w:pPr>
          </w:p>
        </w:tc>
        <w:tc>
          <w:tcPr>
            <w:tcW w:w="2126" w:type="dxa"/>
          </w:tcPr>
          <w:p w:rsidR="007F4FB7" w:rsidRPr="00B27DF6" w:rsidRDefault="007F4FB7" w:rsidP="00A57014">
            <w:pPr>
              <w:jc w:val="center"/>
              <w:rPr>
                <w:sz w:val="28"/>
                <w:szCs w:val="28"/>
              </w:rPr>
            </w:pPr>
            <w:r w:rsidRPr="00B27DF6">
              <w:rPr>
                <w:sz w:val="28"/>
                <w:szCs w:val="28"/>
              </w:rPr>
              <w:t>2</w:t>
            </w:r>
          </w:p>
        </w:tc>
        <w:tc>
          <w:tcPr>
            <w:tcW w:w="5387" w:type="dxa"/>
          </w:tcPr>
          <w:p w:rsidR="007F4FB7" w:rsidRPr="00B27DF6" w:rsidRDefault="007F4FB7" w:rsidP="00A57014">
            <w:pPr>
              <w:jc w:val="center"/>
              <w:rPr>
                <w:sz w:val="28"/>
                <w:szCs w:val="28"/>
              </w:rPr>
            </w:pPr>
            <w:r w:rsidRPr="00B27DF6">
              <w:rPr>
                <w:sz w:val="28"/>
                <w:szCs w:val="28"/>
              </w:rPr>
              <w:t>Директор:</w:t>
            </w:r>
          </w:p>
          <w:p w:rsidR="009B66F1" w:rsidRPr="00B27DF6" w:rsidRDefault="009B66F1" w:rsidP="009B66F1">
            <w:pPr>
              <w:jc w:val="center"/>
              <w:rPr>
                <w:sz w:val="28"/>
                <w:szCs w:val="28"/>
              </w:rPr>
            </w:pPr>
            <w:r w:rsidRPr="00B27DF6">
              <w:rPr>
                <w:sz w:val="28"/>
                <w:szCs w:val="28"/>
              </w:rPr>
              <w:t>Артемова Инна Михайловна</w:t>
            </w:r>
          </w:p>
          <w:p w:rsidR="007F4FB7" w:rsidRPr="00B27DF6" w:rsidRDefault="007F4FB7" w:rsidP="00A57014">
            <w:pPr>
              <w:jc w:val="center"/>
              <w:rPr>
                <w:sz w:val="28"/>
                <w:szCs w:val="28"/>
              </w:rPr>
            </w:pPr>
            <w:r w:rsidRPr="00B27DF6">
              <w:rPr>
                <w:sz w:val="28"/>
                <w:szCs w:val="28"/>
              </w:rPr>
              <w:t>8-928-377-37-44</w:t>
            </w:r>
          </w:p>
          <w:p w:rsidR="007F4FB7" w:rsidRPr="00B27DF6" w:rsidRDefault="007F4FB7" w:rsidP="00A57014">
            <w:pPr>
              <w:jc w:val="center"/>
              <w:rPr>
                <w:sz w:val="28"/>
                <w:szCs w:val="28"/>
              </w:rPr>
            </w:pPr>
          </w:p>
        </w:tc>
      </w:tr>
      <w:tr w:rsidR="007F4FB7" w:rsidRPr="00B27DF6" w:rsidTr="00A57014">
        <w:trPr>
          <w:trHeight w:val="1980"/>
        </w:trPr>
        <w:tc>
          <w:tcPr>
            <w:tcW w:w="861" w:type="dxa"/>
            <w:vMerge w:val="restart"/>
          </w:tcPr>
          <w:p w:rsidR="007F4FB7" w:rsidRPr="00B27DF6" w:rsidRDefault="007F4FB7" w:rsidP="00A57014">
            <w:pPr>
              <w:jc w:val="center"/>
              <w:rPr>
                <w:sz w:val="28"/>
                <w:szCs w:val="28"/>
              </w:rPr>
            </w:pPr>
            <w:r w:rsidRPr="00B27DF6">
              <w:rPr>
                <w:sz w:val="28"/>
                <w:szCs w:val="28"/>
              </w:rPr>
              <w:lastRenderedPageBreak/>
              <w:t>5.</w:t>
            </w:r>
          </w:p>
        </w:tc>
        <w:tc>
          <w:tcPr>
            <w:tcW w:w="5235" w:type="dxa"/>
            <w:vMerge w:val="restart"/>
          </w:tcPr>
          <w:p w:rsidR="007F4FB7" w:rsidRPr="00B27DF6" w:rsidRDefault="007F4FB7" w:rsidP="00A57014">
            <w:pPr>
              <w:jc w:val="center"/>
              <w:rPr>
                <w:sz w:val="28"/>
                <w:szCs w:val="28"/>
              </w:rPr>
            </w:pPr>
            <w:r w:rsidRPr="00B27DF6">
              <w:rPr>
                <w:sz w:val="28"/>
                <w:szCs w:val="28"/>
              </w:rPr>
              <w:t>Оздоровительный лагерь с дневным пребыванием  детей «Журавленок»  на базе МОУ СОШ № 5.</w:t>
            </w:r>
          </w:p>
          <w:p w:rsidR="007F4FB7" w:rsidRPr="00B27DF6" w:rsidRDefault="007F4FB7" w:rsidP="00A57014">
            <w:pPr>
              <w:jc w:val="center"/>
              <w:rPr>
                <w:sz w:val="28"/>
                <w:szCs w:val="28"/>
              </w:rPr>
            </w:pPr>
            <w:r w:rsidRPr="00B27DF6">
              <w:rPr>
                <w:sz w:val="28"/>
                <w:szCs w:val="28"/>
              </w:rPr>
              <w:t>356 355, Ставропольский край, Новоселицкий район, с. Журавское, ул.Школьная,6</w:t>
            </w:r>
          </w:p>
          <w:p w:rsidR="007F4FB7" w:rsidRPr="00B27DF6" w:rsidRDefault="007F4FB7" w:rsidP="00A57014">
            <w:pPr>
              <w:jc w:val="center"/>
              <w:rPr>
                <w:sz w:val="28"/>
                <w:szCs w:val="28"/>
              </w:rPr>
            </w:pPr>
            <w:r w:rsidRPr="00B27DF6">
              <w:rPr>
                <w:sz w:val="28"/>
                <w:szCs w:val="28"/>
              </w:rPr>
              <w:t>Ставропольский край, Новоселицкий район,  МОУ СОШ № 5, п. Артезианский, ул. Веселая, 21</w:t>
            </w:r>
          </w:p>
        </w:tc>
        <w:tc>
          <w:tcPr>
            <w:tcW w:w="2126" w:type="dxa"/>
          </w:tcPr>
          <w:p w:rsidR="007F4FB7" w:rsidRPr="00B27DF6" w:rsidRDefault="007F4FB7" w:rsidP="00A57014">
            <w:pPr>
              <w:jc w:val="center"/>
              <w:rPr>
                <w:sz w:val="28"/>
                <w:szCs w:val="28"/>
              </w:rPr>
            </w:pPr>
            <w:r w:rsidRPr="00B27DF6">
              <w:rPr>
                <w:sz w:val="28"/>
                <w:szCs w:val="28"/>
              </w:rPr>
              <w:t>1</w:t>
            </w: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tc>
        <w:tc>
          <w:tcPr>
            <w:tcW w:w="5387" w:type="dxa"/>
          </w:tcPr>
          <w:p w:rsidR="007F4FB7" w:rsidRPr="00B27DF6" w:rsidRDefault="007F4FB7" w:rsidP="00A57014">
            <w:pPr>
              <w:jc w:val="center"/>
              <w:rPr>
                <w:sz w:val="28"/>
                <w:szCs w:val="28"/>
              </w:rPr>
            </w:pPr>
            <w:r w:rsidRPr="00B27DF6">
              <w:rPr>
                <w:sz w:val="28"/>
                <w:szCs w:val="28"/>
              </w:rPr>
              <w:t>Директор:</w:t>
            </w:r>
          </w:p>
          <w:p w:rsidR="007F4FB7" w:rsidRPr="00B27DF6" w:rsidRDefault="007F4FB7" w:rsidP="00A57014">
            <w:pPr>
              <w:jc w:val="center"/>
              <w:rPr>
                <w:sz w:val="28"/>
                <w:szCs w:val="28"/>
              </w:rPr>
            </w:pPr>
            <w:r w:rsidRPr="00B27DF6">
              <w:rPr>
                <w:sz w:val="28"/>
                <w:szCs w:val="28"/>
              </w:rPr>
              <w:t>Моисеев Владимир Васильевич</w:t>
            </w:r>
          </w:p>
          <w:p w:rsidR="007F4FB7" w:rsidRPr="00B27DF6" w:rsidRDefault="007F4FB7" w:rsidP="00A57014">
            <w:pPr>
              <w:jc w:val="center"/>
              <w:rPr>
                <w:sz w:val="28"/>
                <w:szCs w:val="28"/>
              </w:rPr>
            </w:pPr>
            <w:r w:rsidRPr="00B27DF6">
              <w:rPr>
                <w:sz w:val="28"/>
                <w:szCs w:val="28"/>
              </w:rPr>
              <w:t>7-918-805-03-72</w:t>
            </w: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tc>
      </w:tr>
      <w:tr w:rsidR="007F4FB7" w:rsidRPr="00B27DF6" w:rsidTr="00A57014">
        <w:trPr>
          <w:trHeight w:val="1860"/>
        </w:trPr>
        <w:tc>
          <w:tcPr>
            <w:tcW w:w="861" w:type="dxa"/>
            <w:vMerge/>
          </w:tcPr>
          <w:p w:rsidR="007F4FB7" w:rsidRPr="00B27DF6" w:rsidRDefault="007F4FB7" w:rsidP="00A57014">
            <w:pPr>
              <w:jc w:val="center"/>
              <w:rPr>
                <w:sz w:val="28"/>
                <w:szCs w:val="28"/>
              </w:rPr>
            </w:pPr>
          </w:p>
        </w:tc>
        <w:tc>
          <w:tcPr>
            <w:tcW w:w="5235" w:type="dxa"/>
            <w:vMerge/>
          </w:tcPr>
          <w:p w:rsidR="007F4FB7" w:rsidRPr="00B27DF6" w:rsidRDefault="007F4FB7" w:rsidP="00A57014">
            <w:pPr>
              <w:jc w:val="center"/>
              <w:rPr>
                <w:sz w:val="28"/>
                <w:szCs w:val="28"/>
              </w:rPr>
            </w:pPr>
          </w:p>
        </w:tc>
        <w:tc>
          <w:tcPr>
            <w:tcW w:w="2126" w:type="dxa"/>
          </w:tcPr>
          <w:p w:rsidR="007F4FB7" w:rsidRPr="00B27DF6" w:rsidRDefault="007F4FB7" w:rsidP="00A57014">
            <w:pPr>
              <w:jc w:val="center"/>
              <w:rPr>
                <w:sz w:val="28"/>
                <w:szCs w:val="28"/>
              </w:rPr>
            </w:pPr>
            <w:r w:rsidRPr="00B27DF6">
              <w:rPr>
                <w:sz w:val="28"/>
                <w:szCs w:val="28"/>
              </w:rPr>
              <w:t>2</w:t>
            </w:r>
          </w:p>
        </w:tc>
        <w:tc>
          <w:tcPr>
            <w:tcW w:w="5387" w:type="dxa"/>
          </w:tcPr>
          <w:p w:rsidR="007F4FB7" w:rsidRPr="00B27DF6" w:rsidRDefault="007F4FB7" w:rsidP="00A57014">
            <w:pPr>
              <w:jc w:val="center"/>
              <w:rPr>
                <w:sz w:val="28"/>
                <w:szCs w:val="28"/>
              </w:rPr>
            </w:pPr>
            <w:r w:rsidRPr="00B27DF6">
              <w:rPr>
                <w:sz w:val="28"/>
                <w:szCs w:val="28"/>
              </w:rPr>
              <w:t>Директор:</w:t>
            </w:r>
          </w:p>
          <w:p w:rsidR="007F4FB7" w:rsidRPr="00B27DF6" w:rsidRDefault="007F4FB7" w:rsidP="00A57014">
            <w:pPr>
              <w:jc w:val="center"/>
              <w:rPr>
                <w:sz w:val="28"/>
                <w:szCs w:val="28"/>
              </w:rPr>
            </w:pPr>
            <w:r w:rsidRPr="00B27DF6">
              <w:rPr>
                <w:sz w:val="28"/>
                <w:szCs w:val="28"/>
              </w:rPr>
              <w:t>Моисеев Владимир Васильевич</w:t>
            </w:r>
          </w:p>
          <w:p w:rsidR="007F4FB7" w:rsidRPr="00B27DF6" w:rsidRDefault="007F4FB7" w:rsidP="00A57014">
            <w:pPr>
              <w:jc w:val="center"/>
              <w:rPr>
                <w:sz w:val="28"/>
                <w:szCs w:val="28"/>
              </w:rPr>
            </w:pPr>
            <w:r w:rsidRPr="00B27DF6">
              <w:rPr>
                <w:sz w:val="28"/>
                <w:szCs w:val="28"/>
              </w:rPr>
              <w:t>7-918-805-03-72</w:t>
            </w:r>
          </w:p>
          <w:p w:rsidR="007F4FB7" w:rsidRPr="00B27DF6" w:rsidRDefault="007F4FB7" w:rsidP="00A57014">
            <w:pPr>
              <w:jc w:val="center"/>
              <w:rPr>
                <w:sz w:val="28"/>
                <w:szCs w:val="28"/>
              </w:rPr>
            </w:pPr>
          </w:p>
          <w:p w:rsidR="007F4FB7" w:rsidRPr="00B27DF6" w:rsidRDefault="007F4FB7" w:rsidP="00A57014">
            <w:pPr>
              <w:jc w:val="center"/>
              <w:rPr>
                <w:sz w:val="28"/>
                <w:szCs w:val="28"/>
              </w:rPr>
            </w:pPr>
          </w:p>
        </w:tc>
      </w:tr>
      <w:tr w:rsidR="007F4FB7" w:rsidRPr="00B27DF6" w:rsidTr="00A57014">
        <w:trPr>
          <w:trHeight w:val="1650"/>
        </w:trPr>
        <w:tc>
          <w:tcPr>
            <w:tcW w:w="861" w:type="dxa"/>
            <w:vMerge w:val="restart"/>
          </w:tcPr>
          <w:p w:rsidR="007F4FB7" w:rsidRPr="00B27DF6" w:rsidRDefault="007F4FB7" w:rsidP="00A57014">
            <w:pPr>
              <w:jc w:val="center"/>
              <w:rPr>
                <w:sz w:val="28"/>
                <w:szCs w:val="28"/>
              </w:rPr>
            </w:pPr>
            <w:r w:rsidRPr="00B27DF6">
              <w:rPr>
                <w:sz w:val="28"/>
                <w:szCs w:val="28"/>
              </w:rPr>
              <w:t>6.</w:t>
            </w:r>
          </w:p>
        </w:tc>
        <w:tc>
          <w:tcPr>
            <w:tcW w:w="5235" w:type="dxa"/>
            <w:vMerge w:val="restart"/>
          </w:tcPr>
          <w:p w:rsidR="007F4FB7" w:rsidRPr="00B27DF6" w:rsidRDefault="007F4FB7" w:rsidP="00A57014">
            <w:pPr>
              <w:jc w:val="center"/>
              <w:rPr>
                <w:sz w:val="28"/>
                <w:szCs w:val="28"/>
              </w:rPr>
            </w:pPr>
            <w:r w:rsidRPr="00B27DF6">
              <w:rPr>
                <w:sz w:val="28"/>
                <w:szCs w:val="28"/>
              </w:rPr>
              <w:t>Оздоровительный   лагерь  с дневным пребыванием  детей «Родничок» на базе МОУ СОШ № 6.</w:t>
            </w:r>
          </w:p>
          <w:p w:rsidR="007F4FB7" w:rsidRPr="00B27DF6" w:rsidRDefault="007F4FB7" w:rsidP="00A57014">
            <w:pPr>
              <w:jc w:val="center"/>
              <w:rPr>
                <w:sz w:val="28"/>
                <w:szCs w:val="28"/>
              </w:rPr>
            </w:pPr>
            <w:r w:rsidRPr="00B27DF6">
              <w:rPr>
                <w:sz w:val="28"/>
                <w:szCs w:val="28"/>
              </w:rPr>
              <w:t>356365, Ставропольский край, Новоселицкий район, п. Щелкан,</w:t>
            </w:r>
          </w:p>
          <w:p w:rsidR="007F4FB7" w:rsidRPr="00B27DF6" w:rsidRDefault="007F4FB7" w:rsidP="00A57014">
            <w:pPr>
              <w:jc w:val="center"/>
              <w:rPr>
                <w:sz w:val="28"/>
                <w:szCs w:val="28"/>
              </w:rPr>
            </w:pPr>
            <w:r w:rsidRPr="00B27DF6">
              <w:rPr>
                <w:sz w:val="28"/>
                <w:szCs w:val="28"/>
              </w:rPr>
              <w:t>ул. Школьная,4</w:t>
            </w:r>
          </w:p>
        </w:tc>
        <w:tc>
          <w:tcPr>
            <w:tcW w:w="2126" w:type="dxa"/>
          </w:tcPr>
          <w:p w:rsidR="007F4FB7" w:rsidRPr="00B27DF6" w:rsidRDefault="007F4FB7" w:rsidP="00A57014">
            <w:pPr>
              <w:jc w:val="center"/>
              <w:rPr>
                <w:sz w:val="28"/>
                <w:szCs w:val="28"/>
              </w:rPr>
            </w:pPr>
            <w:r w:rsidRPr="00B27DF6">
              <w:rPr>
                <w:sz w:val="28"/>
                <w:szCs w:val="28"/>
              </w:rPr>
              <w:t>1</w:t>
            </w: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tc>
        <w:tc>
          <w:tcPr>
            <w:tcW w:w="5387" w:type="dxa"/>
          </w:tcPr>
          <w:p w:rsidR="007F4FB7" w:rsidRPr="00B27DF6" w:rsidRDefault="007F4FB7" w:rsidP="00A57014">
            <w:pPr>
              <w:jc w:val="center"/>
              <w:rPr>
                <w:sz w:val="28"/>
                <w:szCs w:val="28"/>
              </w:rPr>
            </w:pPr>
            <w:r w:rsidRPr="00B27DF6">
              <w:rPr>
                <w:sz w:val="28"/>
                <w:szCs w:val="28"/>
              </w:rPr>
              <w:t>Директор:</w:t>
            </w:r>
          </w:p>
          <w:p w:rsidR="007F4FB7" w:rsidRPr="00B27DF6" w:rsidRDefault="007F4FB7" w:rsidP="00A57014">
            <w:pPr>
              <w:jc w:val="center"/>
              <w:rPr>
                <w:sz w:val="28"/>
                <w:szCs w:val="28"/>
              </w:rPr>
            </w:pPr>
            <w:r w:rsidRPr="00B27DF6">
              <w:rPr>
                <w:sz w:val="28"/>
                <w:szCs w:val="28"/>
              </w:rPr>
              <w:t>Копылов Александр Иванович</w:t>
            </w:r>
          </w:p>
          <w:p w:rsidR="007F4FB7" w:rsidRPr="00B27DF6" w:rsidRDefault="007F4FB7" w:rsidP="00A57014">
            <w:pPr>
              <w:jc w:val="center"/>
              <w:rPr>
                <w:sz w:val="28"/>
                <w:szCs w:val="28"/>
              </w:rPr>
            </w:pPr>
            <w:r w:rsidRPr="00B27DF6">
              <w:rPr>
                <w:sz w:val="28"/>
                <w:szCs w:val="28"/>
              </w:rPr>
              <w:t>8-905-464-83-41</w:t>
            </w: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tc>
      </w:tr>
      <w:tr w:rsidR="007F4FB7" w:rsidRPr="00B27DF6" w:rsidTr="00A57014">
        <w:trPr>
          <w:trHeight w:val="1695"/>
        </w:trPr>
        <w:tc>
          <w:tcPr>
            <w:tcW w:w="861" w:type="dxa"/>
            <w:vMerge/>
          </w:tcPr>
          <w:p w:rsidR="007F4FB7" w:rsidRPr="00B27DF6" w:rsidRDefault="007F4FB7" w:rsidP="00A57014">
            <w:pPr>
              <w:jc w:val="center"/>
              <w:rPr>
                <w:sz w:val="28"/>
                <w:szCs w:val="28"/>
              </w:rPr>
            </w:pPr>
          </w:p>
        </w:tc>
        <w:tc>
          <w:tcPr>
            <w:tcW w:w="5235" w:type="dxa"/>
            <w:vMerge/>
            <w:vAlign w:val="center"/>
          </w:tcPr>
          <w:p w:rsidR="007F4FB7" w:rsidRPr="00B27DF6" w:rsidRDefault="007F4FB7" w:rsidP="00A57014">
            <w:pPr>
              <w:jc w:val="center"/>
              <w:rPr>
                <w:sz w:val="28"/>
                <w:szCs w:val="28"/>
              </w:rPr>
            </w:pPr>
          </w:p>
        </w:tc>
        <w:tc>
          <w:tcPr>
            <w:tcW w:w="2126" w:type="dxa"/>
          </w:tcPr>
          <w:p w:rsidR="007F4FB7" w:rsidRPr="00B27DF6" w:rsidRDefault="007F4FB7" w:rsidP="00A57014">
            <w:pPr>
              <w:jc w:val="center"/>
              <w:rPr>
                <w:sz w:val="28"/>
                <w:szCs w:val="28"/>
              </w:rPr>
            </w:pPr>
            <w:r w:rsidRPr="00B27DF6">
              <w:rPr>
                <w:sz w:val="28"/>
                <w:szCs w:val="28"/>
              </w:rPr>
              <w:t>2</w:t>
            </w:r>
          </w:p>
        </w:tc>
        <w:tc>
          <w:tcPr>
            <w:tcW w:w="5387" w:type="dxa"/>
          </w:tcPr>
          <w:p w:rsidR="007F4FB7" w:rsidRPr="00B27DF6" w:rsidRDefault="007F4FB7" w:rsidP="00A57014">
            <w:pPr>
              <w:jc w:val="center"/>
              <w:rPr>
                <w:sz w:val="28"/>
                <w:szCs w:val="28"/>
              </w:rPr>
            </w:pPr>
            <w:r w:rsidRPr="00B27DF6">
              <w:rPr>
                <w:sz w:val="28"/>
                <w:szCs w:val="28"/>
              </w:rPr>
              <w:t>Директор:</w:t>
            </w:r>
          </w:p>
          <w:p w:rsidR="007F4FB7" w:rsidRPr="00B27DF6" w:rsidRDefault="007F4FB7" w:rsidP="00A57014">
            <w:pPr>
              <w:jc w:val="center"/>
              <w:rPr>
                <w:sz w:val="28"/>
                <w:szCs w:val="28"/>
              </w:rPr>
            </w:pPr>
            <w:r w:rsidRPr="00B27DF6">
              <w:rPr>
                <w:sz w:val="28"/>
                <w:szCs w:val="28"/>
              </w:rPr>
              <w:t>Копылов Александр Иванович</w:t>
            </w:r>
          </w:p>
          <w:p w:rsidR="007F4FB7" w:rsidRPr="00B27DF6" w:rsidRDefault="007F4FB7" w:rsidP="00A57014">
            <w:pPr>
              <w:jc w:val="center"/>
              <w:rPr>
                <w:sz w:val="28"/>
                <w:szCs w:val="28"/>
              </w:rPr>
            </w:pPr>
            <w:r w:rsidRPr="00B27DF6">
              <w:rPr>
                <w:sz w:val="28"/>
                <w:szCs w:val="28"/>
              </w:rPr>
              <w:t>8-905-464-83-41</w:t>
            </w:r>
          </w:p>
        </w:tc>
      </w:tr>
      <w:tr w:rsidR="007F4FB7" w:rsidRPr="00B27DF6" w:rsidTr="00A57014">
        <w:trPr>
          <w:trHeight w:val="1680"/>
        </w:trPr>
        <w:tc>
          <w:tcPr>
            <w:tcW w:w="861" w:type="dxa"/>
            <w:vMerge w:val="restart"/>
          </w:tcPr>
          <w:p w:rsidR="007F4FB7" w:rsidRPr="00B27DF6" w:rsidRDefault="007F4FB7" w:rsidP="00A57014">
            <w:pPr>
              <w:jc w:val="center"/>
              <w:rPr>
                <w:sz w:val="28"/>
                <w:szCs w:val="28"/>
              </w:rPr>
            </w:pPr>
            <w:r w:rsidRPr="00B27DF6">
              <w:rPr>
                <w:sz w:val="28"/>
                <w:szCs w:val="28"/>
              </w:rPr>
              <w:lastRenderedPageBreak/>
              <w:t>7.</w:t>
            </w:r>
          </w:p>
        </w:tc>
        <w:tc>
          <w:tcPr>
            <w:tcW w:w="5235" w:type="dxa"/>
            <w:vMerge w:val="restart"/>
          </w:tcPr>
          <w:p w:rsidR="007F4FB7" w:rsidRPr="00B27DF6" w:rsidRDefault="007F4FB7" w:rsidP="00A57014">
            <w:pPr>
              <w:jc w:val="center"/>
              <w:rPr>
                <w:sz w:val="28"/>
                <w:szCs w:val="28"/>
              </w:rPr>
            </w:pPr>
            <w:r w:rsidRPr="00B27DF6">
              <w:rPr>
                <w:sz w:val="28"/>
                <w:szCs w:val="28"/>
              </w:rPr>
              <w:t>Оздоровительный  лагерь  с дневным пребыванием  детей «Тополек» на базе МОУ «СОШ № 7».</w:t>
            </w:r>
          </w:p>
          <w:p w:rsidR="007F4FB7" w:rsidRPr="00B27DF6" w:rsidRDefault="007F4FB7" w:rsidP="00A57014">
            <w:pPr>
              <w:jc w:val="center"/>
              <w:rPr>
                <w:sz w:val="28"/>
                <w:szCs w:val="28"/>
              </w:rPr>
            </w:pPr>
            <w:r w:rsidRPr="00B27DF6">
              <w:rPr>
                <w:sz w:val="28"/>
                <w:szCs w:val="28"/>
              </w:rPr>
              <w:t>356 364, Ставропольский край, Новоселицкий район, с. Долиновка,</w:t>
            </w:r>
          </w:p>
          <w:p w:rsidR="007F4FB7" w:rsidRPr="00B27DF6" w:rsidRDefault="007F4FB7" w:rsidP="00A57014">
            <w:pPr>
              <w:jc w:val="center"/>
              <w:rPr>
                <w:sz w:val="28"/>
                <w:szCs w:val="28"/>
              </w:rPr>
            </w:pPr>
            <w:r w:rsidRPr="00B27DF6">
              <w:rPr>
                <w:sz w:val="28"/>
                <w:szCs w:val="28"/>
              </w:rPr>
              <w:t>ул. Байрамова,177</w:t>
            </w:r>
          </w:p>
          <w:p w:rsidR="007F4FB7" w:rsidRPr="00B27DF6" w:rsidRDefault="007F4FB7" w:rsidP="00A57014">
            <w:pPr>
              <w:jc w:val="center"/>
              <w:rPr>
                <w:sz w:val="28"/>
                <w:szCs w:val="28"/>
              </w:rPr>
            </w:pPr>
          </w:p>
        </w:tc>
        <w:tc>
          <w:tcPr>
            <w:tcW w:w="2126" w:type="dxa"/>
          </w:tcPr>
          <w:p w:rsidR="007F4FB7" w:rsidRPr="00B27DF6" w:rsidRDefault="007F4FB7" w:rsidP="00A57014">
            <w:pPr>
              <w:jc w:val="center"/>
              <w:rPr>
                <w:sz w:val="28"/>
                <w:szCs w:val="28"/>
              </w:rPr>
            </w:pPr>
            <w:r w:rsidRPr="00B27DF6">
              <w:rPr>
                <w:sz w:val="28"/>
                <w:szCs w:val="28"/>
              </w:rPr>
              <w:t>1</w:t>
            </w: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tc>
        <w:tc>
          <w:tcPr>
            <w:tcW w:w="5387" w:type="dxa"/>
          </w:tcPr>
          <w:p w:rsidR="007F4FB7" w:rsidRPr="00B27DF6" w:rsidRDefault="007F4FB7" w:rsidP="00A57014">
            <w:pPr>
              <w:jc w:val="center"/>
              <w:rPr>
                <w:sz w:val="28"/>
                <w:szCs w:val="28"/>
              </w:rPr>
            </w:pPr>
            <w:r w:rsidRPr="00B27DF6">
              <w:rPr>
                <w:sz w:val="28"/>
                <w:szCs w:val="28"/>
              </w:rPr>
              <w:t>Директор:</w:t>
            </w:r>
          </w:p>
          <w:p w:rsidR="007F4FB7" w:rsidRPr="00B27DF6" w:rsidRDefault="007F4FB7" w:rsidP="00A57014">
            <w:pPr>
              <w:jc w:val="center"/>
              <w:rPr>
                <w:sz w:val="28"/>
                <w:szCs w:val="28"/>
              </w:rPr>
            </w:pPr>
            <w:r w:rsidRPr="00B27DF6">
              <w:rPr>
                <w:sz w:val="28"/>
                <w:szCs w:val="28"/>
              </w:rPr>
              <w:t>Титова Ирина Николаевна</w:t>
            </w:r>
          </w:p>
          <w:p w:rsidR="007F4FB7" w:rsidRPr="00B27DF6" w:rsidRDefault="007F4FB7" w:rsidP="00A57014">
            <w:pPr>
              <w:jc w:val="center"/>
              <w:rPr>
                <w:sz w:val="28"/>
                <w:szCs w:val="28"/>
              </w:rPr>
            </w:pPr>
            <w:r w:rsidRPr="00B27DF6">
              <w:rPr>
                <w:sz w:val="28"/>
                <w:szCs w:val="28"/>
              </w:rPr>
              <w:t>8-962-438-44-81</w:t>
            </w: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tc>
      </w:tr>
      <w:tr w:rsidR="007F4FB7" w:rsidRPr="00B27DF6" w:rsidTr="00A57014">
        <w:trPr>
          <w:trHeight w:val="1575"/>
        </w:trPr>
        <w:tc>
          <w:tcPr>
            <w:tcW w:w="861" w:type="dxa"/>
            <w:vMerge/>
          </w:tcPr>
          <w:p w:rsidR="007F4FB7" w:rsidRPr="00B27DF6" w:rsidRDefault="007F4FB7" w:rsidP="00A57014">
            <w:pPr>
              <w:jc w:val="center"/>
              <w:rPr>
                <w:sz w:val="28"/>
                <w:szCs w:val="28"/>
              </w:rPr>
            </w:pPr>
          </w:p>
        </w:tc>
        <w:tc>
          <w:tcPr>
            <w:tcW w:w="5235" w:type="dxa"/>
            <w:vMerge/>
          </w:tcPr>
          <w:p w:rsidR="007F4FB7" w:rsidRPr="00B27DF6" w:rsidRDefault="007F4FB7" w:rsidP="00A57014">
            <w:pPr>
              <w:jc w:val="center"/>
              <w:rPr>
                <w:sz w:val="28"/>
                <w:szCs w:val="28"/>
              </w:rPr>
            </w:pPr>
          </w:p>
        </w:tc>
        <w:tc>
          <w:tcPr>
            <w:tcW w:w="2126" w:type="dxa"/>
          </w:tcPr>
          <w:p w:rsidR="007F4FB7" w:rsidRPr="00B27DF6" w:rsidRDefault="007F4FB7" w:rsidP="00A57014">
            <w:pPr>
              <w:jc w:val="center"/>
              <w:rPr>
                <w:sz w:val="28"/>
                <w:szCs w:val="28"/>
              </w:rPr>
            </w:pPr>
            <w:r w:rsidRPr="00B27DF6">
              <w:rPr>
                <w:sz w:val="28"/>
                <w:szCs w:val="28"/>
              </w:rPr>
              <w:t>2</w:t>
            </w:r>
          </w:p>
        </w:tc>
        <w:tc>
          <w:tcPr>
            <w:tcW w:w="5387" w:type="dxa"/>
          </w:tcPr>
          <w:p w:rsidR="007F4FB7" w:rsidRPr="00B27DF6" w:rsidRDefault="007F4FB7" w:rsidP="00A57014">
            <w:pPr>
              <w:jc w:val="center"/>
              <w:rPr>
                <w:sz w:val="28"/>
                <w:szCs w:val="28"/>
              </w:rPr>
            </w:pPr>
            <w:r w:rsidRPr="00B27DF6">
              <w:rPr>
                <w:sz w:val="28"/>
                <w:szCs w:val="28"/>
              </w:rPr>
              <w:t>Директор:</w:t>
            </w:r>
          </w:p>
          <w:p w:rsidR="007F4FB7" w:rsidRPr="00B27DF6" w:rsidRDefault="007F4FB7" w:rsidP="00A57014">
            <w:pPr>
              <w:jc w:val="center"/>
              <w:rPr>
                <w:sz w:val="28"/>
                <w:szCs w:val="28"/>
              </w:rPr>
            </w:pPr>
            <w:r w:rsidRPr="00B27DF6">
              <w:rPr>
                <w:sz w:val="28"/>
                <w:szCs w:val="28"/>
              </w:rPr>
              <w:t>Титова Ирина Николаевна</w:t>
            </w:r>
          </w:p>
          <w:p w:rsidR="007F4FB7" w:rsidRPr="00B27DF6" w:rsidRDefault="007F4FB7" w:rsidP="00A57014">
            <w:pPr>
              <w:jc w:val="center"/>
              <w:rPr>
                <w:sz w:val="28"/>
                <w:szCs w:val="28"/>
              </w:rPr>
            </w:pPr>
            <w:r w:rsidRPr="00B27DF6">
              <w:rPr>
                <w:sz w:val="28"/>
                <w:szCs w:val="28"/>
              </w:rPr>
              <w:t>8-962-438-44-81</w:t>
            </w:r>
          </w:p>
        </w:tc>
      </w:tr>
      <w:tr w:rsidR="007F4FB7" w:rsidRPr="00B27DF6" w:rsidTr="00A57014">
        <w:trPr>
          <w:trHeight w:val="855"/>
        </w:trPr>
        <w:tc>
          <w:tcPr>
            <w:tcW w:w="861" w:type="dxa"/>
            <w:vMerge w:val="restart"/>
          </w:tcPr>
          <w:p w:rsidR="007F4FB7" w:rsidRPr="00B27DF6" w:rsidRDefault="007F4FB7" w:rsidP="00A57014">
            <w:pPr>
              <w:jc w:val="center"/>
              <w:rPr>
                <w:sz w:val="28"/>
                <w:szCs w:val="28"/>
              </w:rPr>
            </w:pPr>
            <w:r w:rsidRPr="00B27DF6">
              <w:rPr>
                <w:sz w:val="28"/>
                <w:szCs w:val="28"/>
              </w:rPr>
              <w:t>8.</w:t>
            </w:r>
          </w:p>
        </w:tc>
        <w:tc>
          <w:tcPr>
            <w:tcW w:w="5235" w:type="dxa"/>
            <w:vMerge w:val="restart"/>
          </w:tcPr>
          <w:p w:rsidR="007F4FB7" w:rsidRPr="00B27DF6" w:rsidRDefault="007F4FB7" w:rsidP="00A57014">
            <w:pPr>
              <w:jc w:val="center"/>
              <w:rPr>
                <w:sz w:val="28"/>
                <w:szCs w:val="28"/>
              </w:rPr>
            </w:pPr>
            <w:r w:rsidRPr="00B27DF6">
              <w:rPr>
                <w:sz w:val="28"/>
                <w:szCs w:val="28"/>
              </w:rPr>
              <w:t>Оздоровительный     лагерь  с дневным пребыванием  детей «Дружный» на базе МОУ «СОШ № 8».</w:t>
            </w:r>
          </w:p>
          <w:p w:rsidR="007F4FB7" w:rsidRPr="00B27DF6" w:rsidRDefault="007F4FB7" w:rsidP="00A57014">
            <w:pPr>
              <w:jc w:val="center"/>
              <w:rPr>
                <w:sz w:val="28"/>
                <w:szCs w:val="28"/>
              </w:rPr>
            </w:pPr>
            <w:r w:rsidRPr="00B27DF6">
              <w:rPr>
                <w:sz w:val="28"/>
                <w:szCs w:val="28"/>
              </w:rPr>
              <w:t>356350, Ставропольский край, Новоселицкий район, с. Новоселицкое,</w:t>
            </w:r>
          </w:p>
          <w:p w:rsidR="007F4FB7" w:rsidRPr="00B27DF6" w:rsidRDefault="007F4FB7" w:rsidP="00A57014">
            <w:pPr>
              <w:jc w:val="center"/>
              <w:rPr>
                <w:sz w:val="28"/>
                <w:szCs w:val="28"/>
              </w:rPr>
            </w:pPr>
            <w:r w:rsidRPr="00B27DF6">
              <w:rPr>
                <w:sz w:val="28"/>
                <w:szCs w:val="28"/>
              </w:rPr>
              <w:t>ул. Ставропольская, 94</w:t>
            </w:r>
          </w:p>
        </w:tc>
        <w:tc>
          <w:tcPr>
            <w:tcW w:w="2126" w:type="dxa"/>
          </w:tcPr>
          <w:p w:rsidR="007F4FB7" w:rsidRPr="00B27DF6" w:rsidRDefault="007F4FB7" w:rsidP="00A57014">
            <w:pPr>
              <w:jc w:val="center"/>
              <w:rPr>
                <w:sz w:val="28"/>
                <w:szCs w:val="28"/>
              </w:rPr>
            </w:pPr>
            <w:r w:rsidRPr="00B27DF6">
              <w:rPr>
                <w:sz w:val="28"/>
                <w:szCs w:val="28"/>
              </w:rPr>
              <w:t>1</w:t>
            </w:r>
          </w:p>
        </w:tc>
        <w:tc>
          <w:tcPr>
            <w:tcW w:w="5387" w:type="dxa"/>
          </w:tcPr>
          <w:p w:rsidR="007F4FB7" w:rsidRPr="00B27DF6" w:rsidRDefault="007F4FB7" w:rsidP="00A57014">
            <w:pPr>
              <w:jc w:val="center"/>
              <w:rPr>
                <w:sz w:val="28"/>
                <w:szCs w:val="28"/>
              </w:rPr>
            </w:pPr>
            <w:r w:rsidRPr="00B27DF6">
              <w:rPr>
                <w:sz w:val="28"/>
                <w:szCs w:val="28"/>
              </w:rPr>
              <w:t>Директор:</w:t>
            </w:r>
          </w:p>
          <w:p w:rsidR="007F4FB7" w:rsidRPr="00B27DF6" w:rsidRDefault="007F4FB7" w:rsidP="00A57014">
            <w:pPr>
              <w:jc w:val="center"/>
              <w:rPr>
                <w:sz w:val="28"/>
                <w:szCs w:val="28"/>
              </w:rPr>
            </w:pPr>
            <w:r w:rsidRPr="00B27DF6">
              <w:rPr>
                <w:sz w:val="28"/>
                <w:szCs w:val="28"/>
              </w:rPr>
              <w:t>Савочкина  Оксана</w:t>
            </w:r>
          </w:p>
          <w:p w:rsidR="007F4FB7" w:rsidRPr="00B27DF6" w:rsidRDefault="007F4FB7" w:rsidP="00A57014">
            <w:pPr>
              <w:jc w:val="center"/>
              <w:rPr>
                <w:sz w:val="28"/>
                <w:szCs w:val="28"/>
              </w:rPr>
            </w:pPr>
            <w:r w:rsidRPr="00B27DF6">
              <w:rPr>
                <w:sz w:val="28"/>
                <w:szCs w:val="28"/>
              </w:rPr>
              <w:t>Александровна</w:t>
            </w:r>
          </w:p>
          <w:p w:rsidR="007F4FB7" w:rsidRPr="00B27DF6" w:rsidRDefault="007F4FB7" w:rsidP="00A57014">
            <w:pPr>
              <w:jc w:val="center"/>
              <w:rPr>
                <w:sz w:val="28"/>
                <w:szCs w:val="28"/>
              </w:rPr>
            </w:pPr>
            <w:r w:rsidRPr="00B27DF6">
              <w:rPr>
                <w:sz w:val="28"/>
                <w:szCs w:val="28"/>
              </w:rPr>
              <w:t>7-961-465-80-40</w:t>
            </w:r>
          </w:p>
        </w:tc>
      </w:tr>
      <w:tr w:rsidR="007F4FB7" w:rsidRPr="00B27DF6" w:rsidTr="00A57014">
        <w:trPr>
          <w:trHeight w:val="585"/>
        </w:trPr>
        <w:tc>
          <w:tcPr>
            <w:tcW w:w="861" w:type="dxa"/>
            <w:vMerge/>
          </w:tcPr>
          <w:p w:rsidR="007F4FB7" w:rsidRPr="00B27DF6" w:rsidRDefault="007F4FB7" w:rsidP="00A57014">
            <w:pPr>
              <w:jc w:val="center"/>
              <w:rPr>
                <w:sz w:val="28"/>
                <w:szCs w:val="28"/>
              </w:rPr>
            </w:pPr>
          </w:p>
        </w:tc>
        <w:tc>
          <w:tcPr>
            <w:tcW w:w="5235" w:type="dxa"/>
            <w:vMerge/>
          </w:tcPr>
          <w:p w:rsidR="007F4FB7" w:rsidRPr="00B27DF6" w:rsidRDefault="007F4FB7" w:rsidP="00A57014">
            <w:pPr>
              <w:jc w:val="center"/>
              <w:rPr>
                <w:sz w:val="28"/>
                <w:szCs w:val="28"/>
              </w:rPr>
            </w:pPr>
          </w:p>
        </w:tc>
        <w:tc>
          <w:tcPr>
            <w:tcW w:w="2126" w:type="dxa"/>
          </w:tcPr>
          <w:p w:rsidR="007F4FB7" w:rsidRPr="00B27DF6" w:rsidRDefault="007F4FB7" w:rsidP="00A57014">
            <w:pPr>
              <w:jc w:val="center"/>
              <w:rPr>
                <w:sz w:val="28"/>
                <w:szCs w:val="28"/>
              </w:rPr>
            </w:pPr>
            <w:r w:rsidRPr="00B27DF6">
              <w:rPr>
                <w:sz w:val="28"/>
                <w:szCs w:val="28"/>
              </w:rPr>
              <w:t>2</w:t>
            </w:r>
          </w:p>
        </w:tc>
        <w:tc>
          <w:tcPr>
            <w:tcW w:w="5387" w:type="dxa"/>
          </w:tcPr>
          <w:p w:rsidR="007F4FB7" w:rsidRPr="00B27DF6" w:rsidRDefault="007F4FB7" w:rsidP="00A57014">
            <w:pPr>
              <w:jc w:val="center"/>
              <w:rPr>
                <w:sz w:val="28"/>
                <w:szCs w:val="28"/>
              </w:rPr>
            </w:pPr>
            <w:r w:rsidRPr="00B27DF6">
              <w:rPr>
                <w:sz w:val="28"/>
                <w:szCs w:val="28"/>
              </w:rPr>
              <w:t>Директор:</w:t>
            </w:r>
          </w:p>
          <w:p w:rsidR="007F4FB7" w:rsidRPr="00B27DF6" w:rsidRDefault="007F4FB7" w:rsidP="00A57014">
            <w:pPr>
              <w:jc w:val="center"/>
              <w:rPr>
                <w:sz w:val="28"/>
                <w:szCs w:val="28"/>
              </w:rPr>
            </w:pPr>
            <w:r w:rsidRPr="00B27DF6">
              <w:rPr>
                <w:sz w:val="28"/>
                <w:szCs w:val="28"/>
              </w:rPr>
              <w:t>Савочкина  Оксана</w:t>
            </w:r>
          </w:p>
          <w:p w:rsidR="007F4FB7" w:rsidRPr="00B27DF6" w:rsidRDefault="007F4FB7" w:rsidP="00A57014">
            <w:pPr>
              <w:jc w:val="center"/>
              <w:rPr>
                <w:sz w:val="28"/>
                <w:szCs w:val="28"/>
              </w:rPr>
            </w:pPr>
            <w:r w:rsidRPr="00B27DF6">
              <w:rPr>
                <w:sz w:val="28"/>
                <w:szCs w:val="28"/>
              </w:rPr>
              <w:t>Александровна</w:t>
            </w:r>
          </w:p>
          <w:p w:rsidR="007F4FB7" w:rsidRPr="00B27DF6" w:rsidRDefault="007F4FB7" w:rsidP="00A57014">
            <w:pPr>
              <w:jc w:val="center"/>
              <w:rPr>
                <w:sz w:val="28"/>
                <w:szCs w:val="28"/>
              </w:rPr>
            </w:pPr>
            <w:r w:rsidRPr="00B27DF6">
              <w:rPr>
                <w:sz w:val="28"/>
                <w:szCs w:val="28"/>
              </w:rPr>
              <w:t>7-961-465-80-40</w:t>
            </w:r>
          </w:p>
        </w:tc>
      </w:tr>
      <w:tr w:rsidR="007F4FB7" w:rsidRPr="00B27DF6" w:rsidTr="00A57014">
        <w:trPr>
          <w:trHeight w:val="480"/>
        </w:trPr>
        <w:tc>
          <w:tcPr>
            <w:tcW w:w="861" w:type="dxa"/>
          </w:tcPr>
          <w:p w:rsidR="007F4FB7" w:rsidRPr="00B27DF6" w:rsidRDefault="007F4FB7" w:rsidP="00A57014">
            <w:pPr>
              <w:jc w:val="center"/>
              <w:rPr>
                <w:sz w:val="28"/>
                <w:szCs w:val="28"/>
              </w:rPr>
            </w:pPr>
            <w:r w:rsidRPr="00B27DF6">
              <w:rPr>
                <w:sz w:val="28"/>
                <w:szCs w:val="28"/>
              </w:rPr>
              <w:t>9.</w:t>
            </w:r>
          </w:p>
        </w:tc>
        <w:tc>
          <w:tcPr>
            <w:tcW w:w="5235" w:type="dxa"/>
          </w:tcPr>
          <w:p w:rsidR="007F4FB7" w:rsidRPr="00B27DF6" w:rsidRDefault="007F4FB7" w:rsidP="00A57014">
            <w:pPr>
              <w:jc w:val="center"/>
              <w:rPr>
                <w:sz w:val="28"/>
                <w:szCs w:val="28"/>
              </w:rPr>
            </w:pPr>
            <w:r w:rsidRPr="00B27DF6">
              <w:rPr>
                <w:sz w:val="28"/>
                <w:szCs w:val="28"/>
              </w:rPr>
              <w:t>Оздоровительный</w:t>
            </w:r>
          </w:p>
          <w:p w:rsidR="007F4FB7" w:rsidRPr="00B27DF6" w:rsidRDefault="007F4FB7" w:rsidP="00A57014">
            <w:pPr>
              <w:jc w:val="center"/>
              <w:rPr>
                <w:sz w:val="28"/>
                <w:szCs w:val="28"/>
              </w:rPr>
            </w:pPr>
            <w:r w:rsidRPr="00B27DF6">
              <w:rPr>
                <w:sz w:val="28"/>
                <w:szCs w:val="28"/>
              </w:rPr>
              <w:t>лагерь  с дневным пребыванием  детей «Солнышко» на базе МОУ ООШ № 9.</w:t>
            </w:r>
          </w:p>
          <w:p w:rsidR="007F4FB7" w:rsidRPr="00B27DF6" w:rsidRDefault="007F4FB7" w:rsidP="00A57014">
            <w:pPr>
              <w:jc w:val="center"/>
              <w:rPr>
                <w:sz w:val="28"/>
                <w:szCs w:val="28"/>
              </w:rPr>
            </w:pPr>
            <w:r w:rsidRPr="00B27DF6">
              <w:rPr>
                <w:sz w:val="28"/>
                <w:szCs w:val="28"/>
              </w:rPr>
              <w:lastRenderedPageBreak/>
              <w:t xml:space="preserve">356 358, </w:t>
            </w:r>
          </w:p>
          <w:p w:rsidR="007F4FB7" w:rsidRPr="00B27DF6" w:rsidRDefault="007F4FB7" w:rsidP="00A57014">
            <w:pPr>
              <w:jc w:val="center"/>
              <w:rPr>
                <w:sz w:val="28"/>
                <w:szCs w:val="28"/>
              </w:rPr>
            </w:pPr>
            <w:r w:rsidRPr="00B27DF6">
              <w:rPr>
                <w:sz w:val="28"/>
                <w:szCs w:val="28"/>
              </w:rPr>
              <w:t>Ставропольский край, Новоселицкий район, х. Жуковский,</w:t>
            </w:r>
          </w:p>
          <w:p w:rsidR="007F4FB7" w:rsidRPr="00B27DF6" w:rsidRDefault="007F4FB7" w:rsidP="00A57014">
            <w:pPr>
              <w:jc w:val="center"/>
              <w:rPr>
                <w:sz w:val="28"/>
                <w:szCs w:val="28"/>
              </w:rPr>
            </w:pPr>
            <w:r w:rsidRPr="00B27DF6">
              <w:rPr>
                <w:sz w:val="28"/>
                <w:szCs w:val="28"/>
              </w:rPr>
              <w:t>ул. Веселая, 32</w:t>
            </w:r>
          </w:p>
        </w:tc>
        <w:tc>
          <w:tcPr>
            <w:tcW w:w="2126" w:type="dxa"/>
          </w:tcPr>
          <w:p w:rsidR="007F4FB7" w:rsidRPr="00B27DF6" w:rsidRDefault="007F4FB7" w:rsidP="00A57014">
            <w:pPr>
              <w:jc w:val="center"/>
              <w:rPr>
                <w:sz w:val="28"/>
                <w:szCs w:val="28"/>
              </w:rPr>
            </w:pPr>
            <w:r w:rsidRPr="00B27DF6">
              <w:rPr>
                <w:sz w:val="28"/>
                <w:szCs w:val="28"/>
              </w:rPr>
              <w:lastRenderedPageBreak/>
              <w:t>1</w:t>
            </w: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p w:rsidR="007F4FB7" w:rsidRPr="00B27DF6" w:rsidRDefault="007F4FB7" w:rsidP="00A57014">
            <w:pPr>
              <w:jc w:val="center"/>
              <w:rPr>
                <w:sz w:val="28"/>
                <w:szCs w:val="28"/>
              </w:rPr>
            </w:pPr>
          </w:p>
        </w:tc>
        <w:tc>
          <w:tcPr>
            <w:tcW w:w="5387" w:type="dxa"/>
          </w:tcPr>
          <w:p w:rsidR="007F4FB7" w:rsidRPr="00B27DF6" w:rsidRDefault="007F4FB7" w:rsidP="00A57014">
            <w:pPr>
              <w:jc w:val="center"/>
              <w:rPr>
                <w:sz w:val="28"/>
                <w:szCs w:val="28"/>
              </w:rPr>
            </w:pPr>
            <w:r w:rsidRPr="00B27DF6">
              <w:rPr>
                <w:sz w:val="28"/>
                <w:szCs w:val="28"/>
              </w:rPr>
              <w:lastRenderedPageBreak/>
              <w:t>Директор:</w:t>
            </w:r>
          </w:p>
          <w:p w:rsidR="007F4FB7" w:rsidRPr="00B27DF6" w:rsidRDefault="007F4FB7" w:rsidP="00A57014">
            <w:pPr>
              <w:jc w:val="center"/>
              <w:rPr>
                <w:sz w:val="28"/>
                <w:szCs w:val="28"/>
              </w:rPr>
            </w:pPr>
            <w:r w:rsidRPr="00B27DF6">
              <w:rPr>
                <w:sz w:val="28"/>
                <w:szCs w:val="28"/>
              </w:rPr>
              <w:t>Подгорная Ольга Евгеньевна</w:t>
            </w:r>
          </w:p>
          <w:p w:rsidR="007F4FB7" w:rsidRPr="00B27DF6" w:rsidRDefault="007F4FB7" w:rsidP="00A57014">
            <w:pPr>
              <w:jc w:val="center"/>
              <w:rPr>
                <w:sz w:val="28"/>
                <w:szCs w:val="28"/>
              </w:rPr>
            </w:pPr>
            <w:r w:rsidRPr="00B27DF6">
              <w:rPr>
                <w:sz w:val="28"/>
                <w:szCs w:val="28"/>
              </w:rPr>
              <w:t>8-928-318-86-10</w:t>
            </w:r>
          </w:p>
        </w:tc>
      </w:tr>
      <w:tr w:rsidR="007F4FB7" w:rsidRPr="00B27DF6" w:rsidTr="00A57014">
        <w:trPr>
          <w:trHeight w:val="872"/>
        </w:trPr>
        <w:tc>
          <w:tcPr>
            <w:tcW w:w="861" w:type="dxa"/>
            <w:vMerge w:val="restart"/>
          </w:tcPr>
          <w:p w:rsidR="007F4FB7" w:rsidRPr="00B27DF6" w:rsidRDefault="007F4FB7" w:rsidP="00A57014">
            <w:pPr>
              <w:jc w:val="center"/>
              <w:rPr>
                <w:sz w:val="28"/>
                <w:szCs w:val="28"/>
              </w:rPr>
            </w:pPr>
            <w:r w:rsidRPr="00B27DF6">
              <w:rPr>
                <w:sz w:val="28"/>
                <w:szCs w:val="28"/>
              </w:rPr>
              <w:lastRenderedPageBreak/>
              <w:t>10.</w:t>
            </w:r>
          </w:p>
        </w:tc>
        <w:tc>
          <w:tcPr>
            <w:tcW w:w="5235" w:type="dxa"/>
            <w:vMerge w:val="restart"/>
          </w:tcPr>
          <w:p w:rsidR="007F4FB7" w:rsidRPr="00B27DF6" w:rsidRDefault="007F4FB7" w:rsidP="00A57014">
            <w:pPr>
              <w:jc w:val="center"/>
              <w:rPr>
                <w:sz w:val="28"/>
                <w:szCs w:val="28"/>
              </w:rPr>
            </w:pPr>
            <w:r w:rsidRPr="00B27DF6">
              <w:rPr>
                <w:sz w:val="28"/>
                <w:szCs w:val="28"/>
              </w:rPr>
              <w:t>Оздоровительный  лагерь  с дневным пребыванием  детей «Солнышко» на базе МОУ «СОШ № 10».</w:t>
            </w:r>
          </w:p>
          <w:p w:rsidR="007F4FB7" w:rsidRPr="00B27DF6" w:rsidRDefault="007F4FB7" w:rsidP="00A57014">
            <w:pPr>
              <w:jc w:val="center"/>
              <w:rPr>
                <w:sz w:val="28"/>
                <w:szCs w:val="28"/>
              </w:rPr>
            </w:pPr>
            <w:r w:rsidRPr="00B27DF6">
              <w:rPr>
                <w:sz w:val="28"/>
                <w:szCs w:val="28"/>
              </w:rPr>
              <w:t>356354,</w:t>
            </w:r>
          </w:p>
          <w:p w:rsidR="007F4FB7" w:rsidRPr="00B27DF6" w:rsidRDefault="007F4FB7" w:rsidP="00A57014">
            <w:pPr>
              <w:jc w:val="center"/>
              <w:rPr>
                <w:sz w:val="28"/>
                <w:szCs w:val="28"/>
              </w:rPr>
            </w:pPr>
            <w:r w:rsidRPr="00B27DF6">
              <w:rPr>
                <w:sz w:val="28"/>
                <w:szCs w:val="28"/>
              </w:rPr>
              <w:t>Ставропольский край, Новоселицкий район, п. Новый Маяк, пер. Лесной, 4</w:t>
            </w:r>
          </w:p>
        </w:tc>
        <w:tc>
          <w:tcPr>
            <w:tcW w:w="2126" w:type="dxa"/>
          </w:tcPr>
          <w:p w:rsidR="007F4FB7" w:rsidRPr="00B27DF6" w:rsidRDefault="007F4FB7" w:rsidP="00A57014">
            <w:pPr>
              <w:jc w:val="center"/>
              <w:rPr>
                <w:sz w:val="28"/>
                <w:szCs w:val="28"/>
              </w:rPr>
            </w:pPr>
            <w:r w:rsidRPr="00B27DF6">
              <w:rPr>
                <w:sz w:val="28"/>
                <w:szCs w:val="28"/>
              </w:rPr>
              <w:t>1</w:t>
            </w:r>
          </w:p>
          <w:p w:rsidR="007F4FB7" w:rsidRPr="00B27DF6" w:rsidRDefault="007F4FB7" w:rsidP="00A57014">
            <w:pPr>
              <w:jc w:val="center"/>
              <w:rPr>
                <w:sz w:val="28"/>
                <w:szCs w:val="28"/>
              </w:rPr>
            </w:pPr>
          </w:p>
          <w:p w:rsidR="007F4FB7" w:rsidRPr="00B27DF6" w:rsidRDefault="007F4FB7" w:rsidP="00A57014">
            <w:pPr>
              <w:jc w:val="center"/>
              <w:rPr>
                <w:sz w:val="28"/>
                <w:szCs w:val="28"/>
              </w:rPr>
            </w:pPr>
          </w:p>
        </w:tc>
        <w:tc>
          <w:tcPr>
            <w:tcW w:w="5387" w:type="dxa"/>
          </w:tcPr>
          <w:p w:rsidR="007F4FB7" w:rsidRPr="00B27DF6" w:rsidRDefault="007F4FB7" w:rsidP="00A57014">
            <w:pPr>
              <w:jc w:val="center"/>
              <w:rPr>
                <w:sz w:val="28"/>
                <w:szCs w:val="28"/>
              </w:rPr>
            </w:pPr>
            <w:r w:rsidRPr="00B27DF6">
              <w:rPr>
                <w:sz w:val="28"/>
                <w:szCs w:val="28"/>
              </w:rPr>
              <w:t>Директор:</w:t>
            </w:r>
          </w:p>
          <w:p w:rsidR="007F4FB7" w:rsidRPr="00B27DF6" w:rsidRDefault="007F4FB7" w:rsidP="00A57014">
            <w:pPr>
              <w:jc w:val="center"/>
              <w:rPr>
                <w:sz w:val="28"/>
                <w:szCs w:val="28"/>
              </w:rPr>
            </w:pPr>
            <w:r w:rsidRPr="00B27DF6">
              <w:rPr>
                <w:sz w:val="28"/>
                <w:szCs w:val="28"/>
              </w:rPr>
              <w:t>Белогурова Лариса Николаевна</w:t>
            </w:r>
          </w:p>
          <w:p w:rsidR="007F4FB7" w:rsidRPr="00B27DF6" w:rsidRDefault="007F4FB7" w:rsidP="00A57014">
            <w:pPr>
              <w:jc w:val="center"/>
              <w:rPr>
                <w:sz w:val="28"/>
                <w:szCs w:val="28"/>
              </w:rPr>
            </w:pPr>
            <w:r w:rsidRPr="00B27DF6">
              <w:rPr>
                <w:sz w:val="28"/>
                <w:szCs w:val="28"/>
              </w:rPr>
              <w:t>8-961-448-26-06</w:t>
            </w:r>
          </w:p>
        </w:tc>
      </w:tr>
      <w:tr w:rsidR="007F4FB7" w:rsidRPr="00B27DF6" w:rsidTr="00A57014">
        <w:trPr>
          <w:trHeight w:val="1696"/>
        </w:trPr>
        <w:tc>
          <w:tcPr>
            <w:tcW w:w="861" w:type="dxa"/>
            <w:vMerge/>
          </w:tcPr>
          <w:p w:rsidR="007F4FB7" w:rsidRPr="00B27DF6" w:rsidRDefault="007F4FB7" w:rsidP="00A57014">
            <w:pPr>
              <w:jc w:val="center"/>
              <w:rPr>
                <w:sz w:val="28"/>
                <w:szCs w:val="28"/>
              </w:rPr>
            </w:pPr>
          </w:p>
        </w:tc>
        <w:tc>
          <w:tcPr>
            <w:tcW w:w="5235" w:type="dxa"/>
            <w:vMerge/>
            <w:vAlign w:val="center"/>
          </w:tcPr>
          <w:p w:rsidR="007F4FB7" w:rsidRPr="00B27DF6" w:rsidRDefault="007F4FB7" w:rsidP="00A57014">
            <w:pPr>
              <w:jc w:val="center"/>
              <w:rPr>
                <w:sz w:val="28"/>
                <w:szCs w:val="28"/>
              </w:rPr>
            </w:pPr>
          </w:p>
        </w:tc>
        <w:tc>
          <w:tcPr>
            <w:tcW w:w="2126" w:type="dxa"/>
          </w:tcPr>
          <w:p w:rsidR="007F4FB7" w:rsidRPr="00B27DF6" w:rsidRDefault="007F4FB7" w:rsidP="00A57014">
            <w:pPr>
              <w:jc w:val="center"/>
              <w:rPr>
                <w:sz w:val="28"/>
                <w:szCs w:val="28"/>
              </w:rPr>
            </w:pPr>
            <w:r w:rsidRPr="00B27DF6">
              <w:rPr>
                <w:sz w:val="28"/>
                <w:szCs w:val="28"/>
              </w:rPr>
              <w:t>2</w:t>
            </w:r>
          </w:p>
        </w:tc>
        <w:tc>
          <w:tcPr>
            <w:tcW w:w="5387" w:type="dxa"/>
          </w:tcPr>
          <w:p w:rsidR="007F4FB7" w:rsidRPr="00B27DF6" w:rsidRDefault="007F4FB7" w:rsidP="00A57014">
            <w:pPr>
              <w:jc w:val="center"/>
              <w:rPr>
                <w:sz w:val="28"/>
                <w:szCs w:val="28"/>
              </w:rPr>
            </w:pPr>
            <w:r w:rsidRPr="00B27DF6">
              <w:rPr>
                <w:sz w:val="28"/>
                <w:szCs w:val="28"/>
              </w:rPr>
              <w:t>Директор:</w:t>
            </w:r>
          </w:p>
          <w:p w:rsidR="007F4FB7" w:rsidRPr="00B27DF6" w:rsidRDefault="007F4FB7" w:rsidP="00A57014">
            <w:pPr>
              <w:jc w:val="center"/>
              <w:rPr>
                <w:sz w:val="28"/>
                <w:szCs w:val="28"/>
              </w:rPr>
            </w:pPr>
            <w:r w:rsidRPr="00B27DF6">
              <w:rPr>
                <w:sz w:val="28"/>
                <w:szCs w:val="28"/>
              </w:rPr>
              <w:t>Белогурова Лариса Николаевна</w:t>
            </w:r>
          </w:p>
          <w:p w:rsidR="007F4FB7" w:rsidRPr="00B27DF6" w:rsidRDefault="007F4FB7" w:rsidP="00A57014">
            <w:pPr>
              <w:jc w:val="center"/>
              <w:rPr>
                <w:sz w:val="28"/>
                <w:szCs w:val="28"/>
              </w:rPr>
            </w:pPr>
            <w:r w:rsidRPr="00B27DF6">
              <w:rPr>
                <w:sz w:val="28"/>
                <w:szCs w:val="28"/>
              </w:rPr>
              <w:t>8-961-448-26-06</w:t>
            </w:r>
          </w:p>
        </w:tc>
      </w:tr>
      <w:tr w:rsidR="007F4FB7" w:rsidRPr="00B27DF6" w:rsidTr="00A57014">
        <w:trPr>
          <w:trHeight w:val="225"/>
        </w:trPr>
        <w:tc>
          <w:tcPr>
            <w:tcW w:w="861" w:type="dxa"/>
            <w:vMerge w:val="restart"/>
            <w:tcBorders>
              <w:left w:val="single" w:sz="4" w:space="0" w:color="auto"/>
              <w:right w:val="single" w:sz="4" w:space="0" w:color="auto"/>
            </w:tcBorders>
          </w:tcPr>
          <w:p w:rsidR="007F4FB7" w:rsidRPr="00B27DF6" w:rsidRDefault="007F4FB7" w:rsidP="00A57014">
            <w:pPr>
              <w:jc w:val="center"/>
              <w:rPr>
                <w:sz w:val="28"/>
                <w:szCs w:val="28"/>
              </w:rPr>
            </w:pPr>
            <w:r w:rsidRPr="00B27DF6">
              <w:rPr>
                <w:sz w:val="28"/>
                <w:szCs w:val="28"/>
              </w:rPr>
              <w:t>11.</w:t>
            </w:r>
          </w:p>
        </w:tc>
        <w:tc>
          <w:tcPr>
            <w:tcW w:w="5235" w:type="dxa"/>
            <w:vMerge w:val="restart"/>
            <w:tcBorders>
              <w:left w:val="single" w:sz="4" w:space="0" w:color="auto"/>
            </w:tcBorders>
          </w:tcPr>
          <w:p w:rsidR="007F4FB7" w:rsidRPr="00B27DF6" w:rsidRDefault="007F4FB7" w:rsidP="00A57014">
            <w:pPr>
              <w:jc w:val="center"/>
              <w:rPr>
                <w:sz w:val="28"/>
                <w:szCs w:val="28"/>
              </w:rPr>
            </w:pPr>
            <w:r w:rsidRPr="00B27DF6">
              <w:rPr>
                <w:sz w:val="28"/>
                <w:szCs w:val="28"/>
              </w:rPr>
              <w:t>Муниципальное бюджетное  учреждение дополнительного образования «Детский оздоровительно-образовательный (профильный) центр «Патриот»</w:t>
            </w:r>
          </w:p>
          <w:p w:rsidR="007F4FB7" w:rsidRPr="00B27DF6" w:rsidRDefault="007F4FB7" w:rsidP="00A57014">
            <w:pPr>
              <w:jc w:val="center"/>
              <w:rPr>
                <w:sz w:val="28"/>
                <w:szCs w:val="28"/>
              </w:rPr>
            </w:pPr>
            <w:r w:rsidRPr="00B27DF6">
              <w:rPr>
                <w:sz w:val="28"/>
                <w:szCs w:val="28"/>
              </w:rPr>
              <w:t>356350, Ставропольский край, Новоселицкий район, с. Новоселицкое,</w:t>
            </w:r>
          </w:p>
          <w:p w:rsidR="007F4FB7" w:rsidRPr="00B27DF6" w:rsidRDefault="007F4FB7" w:rsidP="00A57014">
            <w:pPr>
              <w:jc w:val="center"/>
              <w:rPr>
                <w:sz w:val="28"/>
                <w:szCs w:val="28"/>
              </w:rPr>
            </w:pPr>
            <w:r w:rsidRPr="00B27DF6">
              <w:rPr>
                <w:sz w:val="28"/>
                <w:szCs w:val="28"/>
              </w:rPr>
              <w:t>Водохранилище «Волчьи Ворота»,</w:t>
            </w:r>
          </w:p>
          <w:p w:rsidR="007F4FB7" w:rsidRPr="00B27DF6" w:rsidRDefault="007F4FB7" w:rsidP="00A57014">
            <w:pPr>
              <w:jc w:val="center"/>
              <w:rPr>
                <w:sz w:val="28"/>
                <w:szCs w:val="28"/>
              </w:rPr>
            </w:pPr>
            <w:r w:rsidRPr="00B27DF6">
              <w:rPr>
                <w:sz w:val="28"/>
                <w:szCs w:val="28"/>
              </w:rPr>
              <w:t>7</w:t>
            </w:r>
          </w:p>
          <w:p w:rsidR="007F4FB7" w:rsidRPr="00B27DF6" w:rsidRDefault="007F4FB7" w:rsidP="00A57014">
            <w:pPr>
              <w:jc w:val="center"/>
              <w:rPr>
                <w:sz w:val="28"/>
                <w:szCs w:val="28"/>
              </w:rPr>
            </w:pPr>
          </w:p>
          <w:p w:rsidR="007F4FB7" w:rsidRPr="00B27DF6" w:rsidRDefault="007F4FB7" w:rsidP="00A57014">
            <w:pPr>
              <w:jc w:val="center"/>
              <w:rPr>
                <w:sz w:val="28"/>
                <w:szCs w:val="28"/>
              </w:rPr>
            </w:pPr>
          </w:p>
        </w:tc>
        <w:tc>
          <w:tcPr>
            <w:tcW w:w="2126" w:type="dxa"/>
          </w:tcPr>
          <w:p w:rsidR="007F4FB7" w:rsidRPr="00B27DF6" w:rsidRDefault="007F4FB7" w:rsidP="00A57014">
            <w:pPr>
              <w:jc w:val="center"/>
              <w:rPr>
                <w:sz w:val="28"/>
                <w:szCs w:val="28"/>
              </w:rPr>
            </w:pPr>
            <w:r w:rsidRPr="00B27DF6">
              <w:rPr>
                <w:sz w:val="28"/>
                <w:szCs w:val="28"/>
              </w:rPr>
              <w:t>1</w:t>
            </w:r>
          </w:p>
        </w:tc>
        <w:tc>
          <w:tcPr>
            <w:tcW w:w="5387" w:type="dxa"/>
          </w:tcPr>
          <w:p w:rsidR="007F4FB7" w:rsidRPr="00B27DF6" w:rsidRDefault="007F4FB7" w:rsidP="00A57014">
            <w:pPr>
              <w:jc w:val="center"/>
              <w:rPr>
                <w:sz w:val="28"/>
                <w:szCs w:val="28"/>
              </w:rPr>
            </w:pPr>
            <w:r w:rsidRPr="00B27DF6">
              <w:rPr>
                <w:sz w:val="28"/>
                <w:szCs w:val="28"/>
              </w:rPr>
              <w:t>Директор: Алтунина Елена Николаевна</w:t>
            </w:r>
          </w:p>
          <w:p w:rsidR="007F4FB7" w:rsidRPr="00B27DF6" w:rsidRDefault="007F4FB7" w:rsidP="00A57014">
            <w:pPr>
              <w:jc w:val="center"/>
              <w:rPr>
                <w:sz w:val="28"/>
                <w:szCs w:val="28"/>
              </w:rPr>
            </w:pPr>
            <w:r w:rsidRPr="00B27DF6">
              <w:rPr>
                <w:sz w:val="28"/>
                <w:szCs w:val="28"/>
              </w:rPr>
              <w:t>8-919-747-63-24</w:t>
            </w:r>
          </w:p>
        </w:tc>
      </w:tr>
      <w:tr w:rsidR="007F4FB7" w:rsidRPr="00B27DF6" w:rsidTr="00A57014">
        <w:trPr>
          <w:trHeight w:val="255"/>
        </w:trPr>
        <w:tc>
          <w:tcPr>
            <w:tcW w:w="861" w:type="dxa"/>
            <w:vMerge/>
            <w:tcBorders>
              <w:left w:val="single" w:sz="4" w:space="0" w:color="auto"/>
              <w:right w:val="single" w:sz="4" w:space="0" w:color="auto"/>
            </w:tcBorders>
          </w:tcPr>
          <w:p w:rsidR="007F4FB7" w:rsidRPr="00B27DF6" w:rsidRDefault="007F4FB7" w:rsidP="00A57014">
            <w:pPr>
              <w:jc w:val="center"/>
              <w:rPr>
                <w:sz w:val="28"/>
                <w:szCs w:val="28"/>
              </w:rPr>
            </w:pPr>
          </w:p>
        </w:tc>
        <w:tc>
          <w:tcPr>
            <w:tcW w:w="5235" w:type="dxa"/>
            <w:vMerge/>
            <w:tcBorders>
              <w:left w:val="single" w:sz="4" w:space="0" w:color="auto"/>
            </w:tcBorders>
          </w:tcPr>
          <w:p w:rsidR="007F4FB7" w:rsidRPr="00B27DF6" w:rsidRDefault="007F4FB7" w:rsidP="00A57014">
            <w:pPr>
              <w:jc w:val="center"/>
              <w:rPr>
                <w:sz w:val="28"/>
                <w:szCs w:val="28"/>
              </w:rPr>
            </w:pPr>
          </w:p>
        </w:tc>
        <w:tc>
          <w:tcPr>
            <w:tcW w:w="2126" w:type="dxa"/>
          </w:tcPr>
          <w:p w:rsidR="007F4FB7" w:rsidRPr="00B27DF6" w:rsidRDefault="007F4FB7" w:rsidP="00A57014">
            <w:pPr>
              <w:jc w:val="center"/>
              <w:rPr>
                <w:sz w:val="28"/>
                <w:szCs w:val="28"/>
              </w:rPr>
            </w:pPr>
          </w:p>
          <w:p w:rsidR="007F4FB7" w:rsidRPr="00B27DF6" w:rsidRDefault="007F4FB7" w:rsidP="00A57014">
            <w:pPr>
              <w:jc w:val="center"/>
              <w:rPr>
                <w:sz w:val="28"/>
                <w:szCs w:val="28"/>
              </w:rPr>
            </w:pPr>
            <w:r w:rsidRPr="00B27DF6">
              <w:rPr>
                <w:sz w:val="28"/>
                <w:szCs w:val="28"/>
              </w:rPr>
              <w:t>2</w:t>
            </w:r>
          </w:p>
        </w:tc>
        <w:tc>
          <w:tcPr>
            <w:tcW w:w="5387" w:type="dxa"/>
          </w:tcPr>
          <w:p w:rsidR="007F4FB7" w:rsidRPr="00B27DF6" w:rsidRDefault="007F4FB7" w:rsidP="00A57014">
            <w:pPr>
              <w:jc w:val="center"/>
              <w:rPr>
                <w:sz w:val="28"/>
                <w:szCs w:val="28"/>
              </w:rPr>
            </w:pPr>
            <w:r w:rsidRPr="00B27DF6">
              <w:rPr>
                <w:sz w:val="28"/>
                <w:szCs w:val="28"/>
              </w:rPr>
              <w:t>Директор: Алтунина Елена Николаевна</w:t>
            </w:r>
          </w:p>
          <w:p w:rsidR="007F4FB7" w:rsidRPr="00B27DF6" w:rsidRDefault="007F4FB7" w:rsidP="00A57014">
            <w:pPr>
              <w:jc w:val="center"/>
              <w:rPr>
                <w:sz w:val="28"/>
                <w:szCs w:val="28"/>
              </w:rPr>
            </w:pPr>
            <w:r w:rsidRPr="00B27DF6">
              <w:rPr>
                <w:sz w:val="28"/>
                <w:szCs w:val="28"/>
              </w:rPr>
              <w:t>8-919-747-63-24</w:t>
            </w:r>
          </w:p>
        </w:tc>
      </w:tr>
      <w:tr w:rsidR="007F4FB7" w:rsidRPr="00B27DF6" w:rsidTr="00A57014">
        <w:trPr>
          <w:trHeight w:val="255"/>
        </w:trPr>
        <w:tc>
          <w:tcPr>
            <w:tcW w:w="861" w:type="dxa"/>
            <w:vMerge/>
            <w:tcBorders>
              <w:left w:val="single" w:sz="4" w:space="0" w:color="auto"/>
              <w:right w:val="single" w:sz="4" w:space="0" w:color="auto"/>
            </w:tcBorders>
          </w:tcPr>
          <w:p w:rsidR="007F4FB7" w:rsidRPr="00B27DF6" w:rsidRDefault="007F4FB7" w:rsidP="00A57014">
            <w:pPr>
              <w:jc w:val="center"/>
              <w:rPr>
                <w:sz w:val="28"/>
                <w:szCs w:val="28"/>
              </w:rPr>
            </w:pPr>
          </w:p>
        </w:tc>
        <w:tc>
          <w:tcPr>
            <w:tcW w:w="5235" w:type="dxa"/>
            <w:vMerge/>
            <w:tcBorders>
              <w:left w:val="single" w:sz="4" w:space="0" w:color="auto"/>
            </w:tcBorders>
          </w:tcPr>
          <w:p w:rsidR="007F4FB7" w:rsidRPr="00B27DF6" w:rsidRDefault="007F4FB7" w:rsidP="00A57014">
            <w:pPr>
              <w:jc w:val="center"/>
              <w:rPr>
                <w:sz w:val="28"/>
                <w:szCs w:val="28"/>
              </w:rPr>
            </w:pPr>
          </w:p>
        </w:tc>
        <w:tc>
          <w:tcPr>
            <w:tcW w:w="2126" w:type="dxa"/>
          </w:tcPr>
          <w:p w:rsidR="007F4FB7" w:rsidRPr="00B27DF6" w:rsidRDefault="007F4FB7" w:rsidP="00A57014">
            <w:pPr>
              <w:jc w:val="center"/>
              <w:rPr>
                <w:sz w:val="28"/>
                <w:szCs w:val="28"/>
              </w:rPr>
            </w:pPr>
            <w:r w:rsidRPr="00B27DF6">
              <w:rPr>
                <w:sz w:val="28"/>
                <w:szCs w:val="28"/>
              </w:rPr>
              <w:t>3</w:t>
            </w:r>
          </w:p>
        </w:tc>
        <w:tc>
          <w:tcPr>
            <w:tcW w:w="5387" w:type="dxa"/>
          </w:tcPr>
          <w:p w:rsidR="007F4FB7" w:rsidRPr="00B27DF6" w:rsidRDefault="007F4FB7" w:rsidP="00A57014">
            <w:pPr>
              <w:jc w:val="center"/>
              <w:rPr>
                <w:sz w:val="28"/>
                <w:szCs w:val="28"/>
              </w:rPr>
            </w:pPr>
            <w:r w:rsidRPr="00B27DF6">
              <w:rPr>
                <w:sz w:val="28"/>
                <w:szCs w:val="28"/>
              </w:rPr>
              <w:t>Директор: Алтунина Елена Николаевна</w:t>
            </w:r>
          </w:p>
          <w:p w:rsidR="007F4FB7" w:rsidRPr="00B27DF6" w:rsidRDefault="007F4FB7" w:rsidP="00A57014">
            <w:pPr>
              <w:jc w:val="center"/>
              <w:rPr>
                <w:sz w:val="28"/>
                <w:szCs w:val="28"/>
              </w:rPr>
            </w:pPr>
            <w:r w:rsidRPr="00B27DF6">
              <w:rPr>
                <w:sz w:val="28"/>
                <w:szCs w:val="28"/>
              </w:rPr>
              <w:t>8-919-747-63-24</w:t>
            </w:r>
          </w:p>
        </w:tc>
      </w:tr>
      <w:tr w:rsidR="007F4FB7" w:rsidRPr="00B27DF6" w:rsidTr="00A57014">
        <w:trPr>
          <w:trHeight w:val="255"/>
        </w:trPr>
        <w:tc>
          <w:tcPr>
            <w:tcW w:w="861" w:type="dxa"/>
            <w:tcBorders>
              <w:left w:val="single" w:sz="4" w:space="0" w:color="auto"/>
              <w:right w:val="single" w:sz="4" w:space="0" w:color="auto"/>
            </w:tcBorders>
          </w:tcPr>
          <w:p w:rsidR="007F4FB7" w:rsidRPr="00B27DF6" w:rsidRDefault="007F4FB7" w:rsidP="00A57014">
            <w:pPr>
              <w:jc w:val="center"/>
              <w:rPr>
                <w:sz w:val="28"/>
                <w:szCs w:val="28"/>
              </w:rPr>
            </w:pPr>
            <w:r w:rsidRPr="00B27DF6">
              <w:rPr>
                <w:sz w:val="28"/>
                <w:szCs w:val="28"/>
              </w:rPr>
              <w:t>12.</w:t>
            </w:r>
          </w:p>
        </w:tc>
        <w:tc>
          <w:tcPr>
            <w:tcW w:w="5235" w:type="dxa"/>
            <w:tcBorders>
              <w:left w:val="single" w:sz="4" w:space="0" w:color="auto"/>
            </w:tcBorders>
          </w:tcPr>
          <w:p w:rsidR="007F4FB7" w:rsidRPr="00B27DF6" w:rsidRDefault="007F4FB7" w:rsidP="00A57014">
            <w:pPr>
              <w:jc w:val="center"/>
              <w:rPr>
                <w:bCs/>
                <w:sz w:val="28"/>
                <w:szCs w:val="28"/>
              </w:rPr>
            </w:pPr>
            <w:r w:rsidRPr="00B27DF6">
              <w:rPr>
                <w:sz w:val="28"/>
                <w:szCs w:val="28"/>
              </w:rPr>
              <w:t>Лагерь с дневным пребыванием детей «Олимпийские надежды» муниципального учреждения дополнительного образования  «Детский оздоровительно-образовательный (профильный) центр».</w:t>
            </w:r>
          </w:p>
          <w:p w:rsidR="007F4FB7" w:rsidRPr="00B27DF6" w:rsidRDefault="007F4FB7" w:rsidP="00A57014">
            <w:pPr>
              <w:jc w:val="center"/>
              <w:rPr>
                <w:sz w:val="28"/>
                <w:szCs w:val="28"/>
              </w:rPr>
            </w:pPr>
            <w:r w:rsidRPr="00B27DF6">
              <w:rPr>
                <w:sz w:val="28"/>
                <w:szCs w:val="28"/>
              </w:rPr>
              <w:lastRenderedPageBreak/>
              <w:t>356356, Ставропольский край, Новоселицкий район, с. Китаевское, ул. Ленина, 88</w:t>
            </w:r>
          </w:p>
          <w:p w:rsidR="007F4FB7" w:rsidRPr="00B27DF6" w:rsidRDefault="007F4FB7" w:rsidP="00A57014">
            <w:pPr>
              <w:jc w:val="center"/>
              <w:rPr>
                <w:sz w:val="28"/>
                <w:szCs w:val="28"/>
              </w:rPr>
            </w:pPr>
          </w:p>
        </w:tc>
        <w:tc>
          <w:tcPr>
            <w:tcW w:w="2126" w:type="dxa"/>
          </w:tcPr>
          <w:p w:rsidR="007F4FB7" w:rsidRPr="00B27DF6" w:rsidRDefault="007F4FB7" w:rsidP="00A57014">
            <w:pPr>
              <w:jc w:val="center"/>
              <w:rPr>
                <w:sz w:val="28"/>
                <w:szCs w:val="28"/>
              </w:rPr>
            </w:pPr>
            <w:r w:rsidRPr="00B27DF6">
              <w:rPr>
                <w:sz w:val="28"/>
                <w:szCs w:val="28"/>
              </w:rPr>
              <w:lastRenderedPageBreak/>
              <w:t>2</w:t>
            </w:r>
          </w:p>
        </w:tc>
        <w:tc>
          <w:tcPr>
            <w:tcW w:w="5387" w:type="dxa"/>
          </w:tcPr>
          <w:p w:rsidR="007F4FB7" w:rsidRPr="00B27DF6" w:rsidRDefault="007F4FB7" w:rsidP="00A57014">
            <w:pPr>
              <w:jc w:val="center"/>
              <w:rPr>
                <w:bCs/>
                <w:sz w:val="28"/>
                <w:szCs w:val="28"/>
              </w:rPr>
            </w:pPr>
            <w:r w:rsidRPr="00B27DF6">
              <w:rPr>
                <w:bCs/>
                <w:sz w:val="28"/>
                <w:szCs w:val="28"/>
              </w:rPr>
              <w:t>Директор:</w:t>
            </w:r>
          </w:p>
          <w:p w:rsidR="007F4FB7" w:rsidRPr="00B27DF6" w:rsidRDefault="007F4FB7" w:rsidP="00A57014">
            <w:pPr>
              <w:jc w:val="center"/>
              <w:rPr>
                <w:sz w:val="28"/>
                <w:szCs w:val="28"/>
              </w:rPr>
            </w:pPr>
            <w:r w:rsidRPr="00B27DF6">
              <w:rPr>
                <w:sz w:val="28"/>
                <w:szCs w:val="28"/>
              </w:rPr>
              <w:t>Клименко</w:t>
            </w:r>
          </w:p>
          <w:p w:rsidR="007F4FB7" w:rsidRPr="00B27DF6" w:rsidRDefault="007F4FB7" w:rsidP="00A57014">
            <w:pPr>
              <w:jc w:val="center"/>
              <w:rPr>
                <w:sz w:val="28"/>
                <w:szCs w:val="28"/>
              </w:rPr>
            </w:pPr>
            <w:r w:rsidRPr="00B27DF6">
              <w:rPr>
                <w:sz w:val="28"/>
                <w:szCs w:val="28"/>
              </w:rPr>
              <w:t>Владимир</w:t>
            </w:r>
          </w:p>
          <w:p w:rsidR="007F4FB7" w:rsidRPr="00B27DF6" w:rsidRDefault="007F4FB7" w:rsidP="00A57014">
            <w:pPr>
              <w:jc w:val="center"/>
              <w:rPr>
                <w:sz w:val="28"/>
                <w:szCs w:val="28"/>
              </w:rPr>
            </w:pPr>
            <w:r w:rsidRPr="00B27DF6">
              <w:rPr>
                <w:sz w:val="28"/>
                <w:szCs w:val="28"/>
              </w:rPr>
              <w:t>Васильевич</w:t>
            </w:r>
          </w:p>
          <w:p w:rsidR="007F4FB7" w:rsidRPr="00B27DF6" w:rsidRDefault="007F4FB7" w:rsidP="00A57014">
            <w:pPr>
              <w:jc w:val="center"/>
              <w:rPr>
                <w:sz w:val="28"/>
                <w:szCs w:val="28"/>
              </w:rPr>
            </w:pPr>
            <w:r w:rsidRPr="00B27DF6">
              <w:rPr>
                <w:sz w:val="28"/>
                <w:szCs w:val="28"/>
              </w:rPr>
              <w:t>8-909-774-26-14</w:t>
            </w:r>
          </w:p>
        </w:tc>
      </w:tr>
      <w:tr w:rsidR="007F4FB7" w:rsidRPr="00B27DF6" w:rsidTr="00A57014">
        <w:tc>
          <w:tcPr>
            <w:tcW w:w="861" w:type="dxa"/>
          </w:tcPr>
          <w:p w:rsidR="007F4FB7" w:rsidRPr="00B27DF6" w:rsidRDefault="007F4FB7" w:rsidP="00A57014">
            <w:pPr>
              <w:jc w:val="center"/>
              <w:rPr>
                <w:sz w:val="28"/>
                <w:szCs w:val="28"/>
              </w:rPr>
            </w:pPr>
            <w:r w:rsidRPr="00B27DF6">
              <w:rPr>
                <w:sz w:val="28"/>
                <w:szCs w:val="28"/>
              </w:rPr>
              <w:lastRenderedPageBreak/>
              <w:t>13.</w:t>
            </w:r>
          </w:p>
        </w:tc>
        <w:tc>
          <w:tcPr>
            <w:tcW w:w="5235" w:type="dxa"/>
          </w:tcPr>
          <w:p w:rsidR="007F4FB7" w:rsidRPr="00B27DF6" w:rsidRDefault="007F4FB7" w:rsidP="00A57014">
            <w:pPr>
              <w:jc w:val="center"/>
              <w:rPr>
                <w:sz w:val="28"/>
                <w:szCs w:val="28"/>
              </w:rPr>
            </w:pPr>
            <w:r w:rsidRPr="00B27DF6">
              <w:rPr>
                <w:sz w:val="28"/>
                <w:szCs w:val="28"/>
              </w:rPr>
              <w:t xml:space="preserve">Лагерь с дневным пребыванием детей «Тополек»  государственного казенного образовательного учреждения для детей-сирот и детей, оставшихся без попечения родителей, «Специальная (коррекционная) школа-интернат № 9 для детей-сирот и детей, оставшихся без попечения родителей, с ограниченными возможностями здоровья </w:t>
            </w:r>
            <w:r w:rsidRPr="00B27DF6">
              <w:rPr>
                <w:sz w:val="28"/>
                <w:szCs w:val="28"/>
                <w:lang w:val="en-US"/>
              </w:rPr>
              <w:t>VIII</w:t>
            </w:r>
            <w:r w:rsidRPr="00B27DF6">
              <w:rPr>
                <w:sz w:val="28"/>
                <w:szCs w:val="28"/>
              </w:rPr>
              <w:t xml:space="preserve"> вида».</w:t>
            </w:r>
          </w:p>
          <w:p w:rsidR="007F4FB7" w:rsidRPr="00B27DF6" w:rsidRDefault="007F4FB7" w:rsidP="00A57014">
            <w:pPr>
              <w:jc w:val="center"/>
              <w:rPr>
                <w:sz w:val="28"/>
                <w:szCs w:val="28"/>
              </w:rPr>
            </w:pPr>
            <w:r w:rsidRPr="00B27DF6">
              <w:rPr>
                <w:sz w:val="28"/>
                <w:szCs w:val="28"/>
              </w:rPr>
              <w:t>356354, Ставропольский край, Новоселицкий район, с. Падинское, ул. Подгорная,101</w:t>
            </w:r>
          </w:p>
        </w:tc>
        <w:tc>
          <w:tcPr>
            <w:tcW w:w="2126" w:type="dxa"/>
          </w:tcPr>
          <w:p w:rsidR="007F4FB7" w:rsidRPr="00B27DF6" w:rsidRDefault="007F4FB7" w:rsidP="00A57014">
            <w:pPr>
              <w:jc w:val="center"/>
              <w:rPr>
                <w:sz w:val="28"/>
                <w:szCs w:val="28"/>
              </w:rPr>
            </w:pPr>
            <w:r w:rsidRPr="00B27DF6">
              <w:rPr>
                <w:sz w:val="28"/>
                <w:szCs w:val="28"/>
              </w:rPr>
              <w:t>1</w:t>
            </w:r>
          </w:p>
        </w:tc>
        <w:tc>
          <w:tcPr>
            <w:tcW w:w="5387" w:type="dxa"/>
          </w:tcPr>
          <w:p w:rsidR="007F4FB7" w:rsidRPr="00B27DF6" w:rsidRDefault="007F4FB7" w:rsidP="00A57014">
            <w:pPr>
              <w:jc w:val="center"/>
              <w:rPr>
                <w:bCs/>
                <w:sz w:val="28"/>
                <w:szCs w:val="28"/>
              </w:rPr>
            </w:pPr>
            <w:r w:rsidRPr="00B27DF6">
              <w:rPr>
                <w:bCs/>
                <w:sz w:val="28"/>
                <w:szCs w:val="28"/>
              </w:rPr>
              <w:t>Директор:</w:t>
            </w:r>
          </w:p>
          <w:p w:rsidR="007F4FB7" w:rsidRPr="00B27DF6" w:rsidRDefault="007F4FB7" w:rsidP="00A57014">
            <w:pPr>
              <w:jc w:val="center"/>
              <w:rPr>
                <w:sz w:val="28"/>
                <w:szCs w:val="28"/>
              </w:rPr>
            </w:pPr>
            <w:r w:rsidRPr="00B27DF6">
              <w:rPr>
                <w:sz w:val="28"/>
                <w:szCs w:val="28"/>
              </w:rPr>
              <w:t>Стахеева Анна Дмитриевна</w:t>
            </w:r>
          </w:p>
          <w:p w:rsidR="007F4FB7" w:rsidRPr="00B27DF6" w:rsidRDefault="007F4FB7" w:rsidP="00A57014">
            <w:pPr>
              <w:jc w:val="center"/>
              <w:rPr>
                <w:sz w:val="28"/>
                <w:szCs w:val="28"/>
              </w:rPr>
            </w:pPr>
            <w:r w:rsidRPr="00B27DF6">
              <w:rPr>
                <w:sz w:val="28"/>
                <w:szCs w:val="28"/>
              </w:rPr>
              <w:t>8-928-356-74-91</w:t>
            </w:r>
          </w:p>
          <w:p w:rsidR="007F4FB7" w:rsidRPr="00B27DF6" w:rsidRDefault="007F4FB7" w:rsidP="00A57014">
            <w:pPr>
              <w:jc w:val="center"/>
              <w:rPr>
                <w:sz w:val="28"/>
                <w:szCs w:val="28"/>
              </w:rPr>
            </w:pPr>
          </w:p>
        </w:tc>
      </w:tr>
    </w:tbl>
    <w:p w:rsidR="007F4FB7" w:rsidRPr="00B27DF6" w:rsidRDefault="007F4FB7" w:rsidP="007F4FB7">
      <w:pPr>
        <w:jc w:val="center"/>
        <w:rPr>
          <w:bCs/>
          <w:kern w:val="28"/>
          <w:sz w:val="28"/>
          <w:szCs w:val="28"/>
        </w:rPr>
      </w:pPr>
    </w:p>
    <w:p w:rsidR="007F4FB7" w:rsidRPr="00B27DF6" w:rsidRDefault="007F4FB7" w:rsidP="007F4FB7">
      <w:pPr>
        <w:jc w:val="center"/>
        <w:rPr>
          <w:bCs/>
          <w:kern w:val="28"/>
          <w:sz w:val="28"/>
          <w:szCs w:val="28"/>
        </w:rPr>
      </w:pPr>
    </w:p>
    <w:p w:rsidR="007F4FB7" w:rsidRPr="00B27DF6" w:rsidRDefault="007F4FB7" w:rsidP="007F4FB7">
      <w:pPr>
        <w:jc w:val="center"/>
        <w:rPr>
          <w:bCs/>
          <w:kern w:val="28"/>
          <w:sz w:val="28"/>
          <w:szCs w:val="28"/>
        </w:rPr>
      </w:pPr>
    </w:p>
    <w:p w:rsidR="007F4FB7" w:rsidRPr="00B27DF6" w:rsidRDefault="007F4FB7" w:rsidP="007F4FB7">
      <w:pPr>
        <w:jc w:val="center"/>
        <w:rPr>
          <w:bCs/>
          <w:kern w:val="28"/>
          <w:sz w:val="28"/>
          <w:szCs w:val="28"/>
        </w:rPr>
      </w:pPr>
    </w:p>
    <w:p w:rsidR="007F4FB7" w:rsidRPr="00B27DF6" w:rsidRDefault="007F4FB7" w:rsidP="007F4FB7">
      <w:pPr>
        <w:jc w:val="center"/>
        <w:rPr>
          <w:bCs/>
          <w:kern w:val="28"/>
          <w:sz w:val="28"/>
          <w:szCs w:val="28"/>
        </w:rPr>
      </w:pPr>
    </w:p>
    <w:p w:rsidR="007F4FB7" w:rsidRPr="00B27DF6" w:rsidRDefault="007F4FB7" w:rsidP="007F4FB7">
      <w:pPr>
        <w:ind w:left="7788"/>
        <w:outlineLvl w:val="1"/>
        <w:rPr>
          <w:sz w:val="28"/>
          <w:szCs w:val="28"/>
        </w:rPr>
      </w:pPr>
    </w:p>
    <w:p w:rsidR="007F4FB7" w:rsidRPr="00B27DF6" w:rsidRDefault="007F4FB7" w:rsidP="007F4FB7">
      <w:pPr>
        <w:ind w:left="7788"/>
        <w:outlineLvl w:val="1"/>
        <w:rPr>
          <w:sz w:val="28"/>
          <w:szCs w:val="28"/>
        </w:rPr>
      </w:pPr>
    </w:p>
    <w:p w:rsidR="007F4FB7" w:rsidRPr="00B27DF6" w:rsidRDefault="007F4FB7" w:rsidP="007F4FB7">
      <w:pPr>
        <w:ind w:left="7788"/>
        <w:outlineLvl w:val="1"/>
        <w:rPr>
          <w:sz w:val="28"/>
          <w:szCs w:val="28"/>
        </w:rPr>
      </w:pPr>
    </w:p>
    <w:p w:rsidR="007F4FB7" w:rsidRPr="00B27DF6" w:rsidRDefault="007F4FB7" w:rsidP="007F4FB7">
      <w:pPr>
        <w:ind w:left="7788"/>
        <w:outlineLvl w:val="1"/>
        <w:rPr>
          <w:sz w:val="28"/>
          <w:szCs w:val="28"/>
        </w:rPr>
      </w:pPr>
    </w:p>
    <w:p w:rsidR="00F116DB" w:rsidRPr="00B27DF6" w:rsidRDefault="00F116DB" w:rsidP="007F4FB7">
      <w:pPr>
        <w:ind w:left="7788"/>
        <w:outlineLvl w:val="1"/>
        <w:rPr>
          <w:sz w:val="28"/>
          <w:szCs w:val="28"/>
        </w:rPr>
      </w:pPr>
    </w:p>
    <w:p w:rsidR="00CC7F78" w:rsidRDefault="00CC7F78" w:rsidP="007F4FB7">
      <w:pPr>
        <w:ind w:left="7788"/>
        <w:outlineLvl w:val="1"/>
        <w:rPr>
          <w:sz w:val="28"/>
          <w:szCs w:val="28"/>
        </w:rPr>
      </w:pPr>
    </w:p>
    <w:p w:rsidR="00CC7F78" w:rsidRDefault="00CC7F78" w:rsidP="007F4FB7">
      <w:pPr>
        <w:ind w:left="7788"/>
        <w:outlineLvl w:val="1"/>
        <w:rPr>
          <w:sz w:val="28"/>
          <w:szCs w:val="28"/>
        </w:rPr>
      </w:pPr>
    </w:p>
    <w:p w:rsidR="00CC7F78" w:rsidRDefault="00CC7F78" w:rsidP="007F4FB7">
      <w:pPr>
        <w:ind w:left="7788"/>
        <w:outlineLvl w:val="1"/>
        <w:rPr>
          <w:sz w:val="28"/>
          <w:szCs w:val="28"/>
        </w:rPr>
      </w:pPr>
    </w:p>
    <w:p w:rsidR="00CC7F78" w:rsidRDefault="00CC7F78" w:rsidP="00CC7F78">
      <w:pPr>
        <w:spacing w:line="240" w:lineRule="exact"/>
        <w:ind w:firstLine="8789"/>
        <w:jc w:val="center"/>
        <w:rPr>
          <w:sz w:val="28"/>
          <w:szCs w:val="28"/>
        </w:rPr>
      </w:pPr>
    </w:p>
    <w:p w:rsidR="007F4FB7" w:rsidRPr="00CC7F78" w:rsidRDefault="007F4FB7" w:rsidP="00CC7F78">
      <w:pPr>
        <w:spacing w:line="240" w:lineRule="exact"/>
        <w:ind w:firstLine="8789"/>
        <w:jc w:val="center"/>
        <w:rPr>
          <w:sz w:val="28"/>
          <w:szCs w:val="28"/>
        </w:rPr>
      </w:pPr>
      <w:r w:rsidRPr="00CC7F78">
        <w:rPr>
          <w:sz w:val="28"/>
          <w:szCs w:val="28"/>
        </w:rPr>
        <w:t xml:space="preserve">Приложение № </w:t>
      </w:r>
      <w:r w:rsidR="00CC7F78" w:rsidRPr="00CC7F78">
        <w:rPr>
          <w:sz w:val="28"/>
          <w:szCs w:val="28"/>
        </w:rPr>
        <w:t>4</w:t>
      </w:r>
    </w:p>
    <w:p w:rsidR="007F4FB7" w:rsidRPr="00CC7F78" w:rsidRDefault="007F4FB7" w:rsidP="00CC7F78">
      <w:pPr>
        <w:spacing w:line="240" w:lineRule="exact"/>
        <w:ind w:firstLine="8789"/>
        <w:jc w:val="center"/>
        <w:rPr>
          <w:sz w:val="28"/>
          <w:szCs w:val="28"/>
        </w:rPr>
      </w:pPr>
      <w:r w:rsidRPr="00CC7F78">
        <w:rPr>
          <w:sz w:val="28"/>
          <w:szCs w:val="28"/>
        </w:rPr>
        <w:t>к Административному регламенту</w:t>
      </w:r>
    </w:p>
    <w:p w:rsidR="00CC7F78" w:rsidRDefault="007F4FB7" w:rsidP="00CC7F78">
      <w:pPr>
        <w:spacing w:line="240" w:lineRule="exact"/>
        <w:ind w:firstLine="8789"/>
        <w:jc w:val="center"/>
        <w:rPr>
          <w:sz w:val="28"/>
          <w:szCs w:val="28"/>
        </w:rPr>
      </w:pPr>
      <w:r w:rsidRPr="00CC7F78">
        <w:rPr>
          <w:sz w:val="28"/>
          <w:szCs w:val="28"/>
        </w:rPr>
        <w:t>по предоставлению муниципальными</w:t>
      </w:r>
    </w:p>
    <w:p w:rsidR="007F4FB7" w:rsidRPr="00CC7F78" w:rsidRDefault="007F4FB7" w:rsidP="00CC7F78">
      <w:pPr>
        <w:spacing w:line="240" w:lineRule="exact"/>
        <w:ind w:firstLine="8789"/>
        <w:jc w:val="center"/>
        <w:rPr>
          <w:sz w:val="28"/>
          <w:szCs w:val="28"/>
        </w:rPr>
      </w:pPr>
      <w:r w:rsidRPr="00CC7F78">
        <w:rPr>
          <w:sz w:val="28"/>
          <w:szCs w:val="28"/>
        </w:rPr>
        <w:t xml:space="preserve"> организациями</w:t>
      </w:r>
    </w:p>
    <w:p w:rsidR="004E00B3" w:rsidRDefault="007F4FB7" w:rsidP="00CC7F78">
      <w:pPr>
        <w:spacing w:line="240" w:lineRule="exact"/>
        <w:ind w:firstLine="8789"/>
        <w:jc w:val="center"/>
        <w:rPr>
          <w:sz w:val="28"/>
          <w:szCs w:val="28"/>
        </w:rPr>
      </w:pPr>
      <w:r w:rsidRPr="00CC7F78">
        <w:rPr>
          <w:sz w:val="28"/>
          <w:szCs w:val="28"/>
        </w:rPr>
        <w:t xml:space="preserve">образования Новоселицкого </w:t>
      </w:r>
    </w:p>
    <w:p w:rsidR="007F4FB7" w:rsidRPr="00CC7F78" w:rsidRDefault="007F4FB7" w:rsidP="00CC7F78">
      <w:pPr>
        <w:spacing w:line="240" w:lineRule="exact"/>
        <w:ind w:firstLine="8789"/>
        <w:jc w:val="center"/>
        <w:rPr>
          <w:sz w:val="28"/>
          <w:szCs w:val="28"/>
        </w:rPr>
      </w:pPr>
      <w:r w:rsidRPr="00CC7F78">
        <w:rPr>
          <w:sz w:val="28"/>
          <w:szCs w:val="28"/>
        </w:rPr>
        <w:t xml:space="preserve">муниципального </w:t>
      </w:r>
      <w:r w:rsidR="004E00B3">
        <w:rPr>
          <w:sz w:val="28"/>
          <w:szCs w:val="28"/>
        </w:rPr>
        <w:t>округа</w:t>
      </w:r>
      <w:bookmarkStart w:id="2" w:name="_GoBack"/>
      <w:bookmarkEnd w:id="2"/>
    </w:p>
    <w:p w:rsidR="007F4FB7" w:rsidRPr="00CC7F78" w:rsidRDefault="007F4FB7" w:rsidP="00CC7F78">
      <w:pPr>
        <w:spacing w:line="240" w:lineRule="exact"/>
        <w:ind w:firstLine="8789"/>
        <w:jc w:val="center"/>
        <w:rPr>
          <w:sz w:val="28"/>
          <w:szCs w:val="28"/>
        </w:rPr>
      </w:pPr>
      <w:r w:rsidRPr="00CC7F78">
        <w:rPr>
          <w:sz w:val="28"/>
          <w:szCs w:val="28"/>
        </w:rPr>
        <w:t>муниципальной услуги «Организация отдыха</w:t>
      </w:r>
    </w:p>
    <w:p w:rsidR="007F4FB7" w:rsidRPr="00CC7F78" w:rsidRDefault="007F4FB7" w:rsidP="00CC7F78">
      <w:pPr>
        <w:spacing w:line="240" w:lineRule="exact"/>
        <w:ind w:firstLine="8789"/>
        <w:jc w:val="center"/>
        <w:rPr>
          <w:sz w:val="28"/>
          <w:szCs w:val="28"/>
        </w:rPr>
      </w:pPr>
      <w:r w:rsidRPr="00CC7F78">
        <w:rPr>
          <w:sz w:val="28"/>
          <w:szCs w:val="28"/>
        </w:rPr>
        <w:t>детей в каникулярное время»</w:t>
      </w:r>
    </w:p>
    <w:p w:rsidR="002C08AC" w:rsidRDefault="002C08AC" w:rsidP="007F4FB7">
      <w:pPr>
        <w:ind w:left="2832"/>
        <w:rPr>
          <w:sz w:val="28"/>
          <w:szCs w:val="28"/>
        </w:rPr>
      </w:pPr>
    </w:p>
    <w:p w:rsidR="002C08AC" w:rsidRPr="00B27DF6" w:rsidRDefault="002C08AC" w:rsidP="00ED724F">
      <w:pPr>
        <w:ind w:left="2832"/>
        <w:jc w:val="center"/>
        <w:rPr>
          <w:sz w:val="28"/>
          <w:szCs w:val="28"/>
        </w:rPr>
      </w:pPr>
    </w:p>
    <w:p w:rsidR="00A1567F" w:rsidRPr="00B27DF6" w:rsidRDefault="00A1567F" w:rsidP="00ED724F">
      <w:pPr>
        <w:jc w:val="center"/>
        <w:rPr>
          <w:b/>
          <w:sz w:val="28"/>
          <w:szCs w:val="28"/>
        </w:rPr>
      </w:pPr>
      <w:r w:rsidRPr="00B27DF6">
        <w:rPr>
          <w:b/>
          <w:sz w:val="28"/>
          <w:szCs w:val="28"/>
        </w:rPr>
        <w:t>Блок-схема последовательности административных процедур</w:t>
      </w:r>
    </w:p>
    <w:p w:rsidR="00A1567F" w:rsidRPr="00B27DF6" w:rsidRDefault="004E00B3" w:rsidP="00ED724F">
      <w:pPr>
        <w:ind w:firstLine="720"/>
        <w:jc w:val="center"/>
        <w:rPr>
          <w:sz w:val="28"/>
          <w:szCs w:val="28"/>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-7620</wp:posOffset>
                </wp:positionV>
                <wp:extent cx="5600700" cy="342900"/>
                <wp:effectExtent l="7620" t="13335" r="11430" b="5715"/>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FFFFFF"/>
                        </a:solidFill>
                        <a:ln w="9525">
                          <a:solidFill>
                            <a:srgbClr val="000000"/>
                          </a:solidFill>
                          <a:miter lim="800000"/>
                          <a:headEnd/>
                          <a:tailEnd/>
                        </a:ln>
                      </wps:spPr>
                      <wps:txbx>
                        <w:txbxContent>
                          <w:p w:rsidR="002C08AC" w:rsidRDefault="002C08AC" w:rsidP="00A1567F">
                            <w:pPr>
                              <w:jc w:val="center"/>
                            </w:pPr>
                            <w:r>
                              <w:t>Муниципальная организация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9pt;margin-top:-.6pt;width:44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">
                <v:textbox>
                  <w:txbxContent>
                    <w:p w:rsidR="002C08AC" w:rsidRDefault="002C08AC" w:rsidP="00A1567F">
                      <w:pPr>
                        <w:jc w:val="center"/>
                      </w:pPr>
                      <w:r>
                        <w:t>Муниципальная организация образования</w:t>
                      </w:r>
                    </w:p>
                  </w:txbxContent>
                </v:textbox>
              </v:rect>
            </w:pict>
          </mc:Fallback>
        </mc:AlternateContent>
      </w:r>
    </w:p>
    <w:p w:rsidR="00A1567F" w:rsidRPr="00B27DF6" w:rsidRDefault="004E00B3" w:rsidP="00ED724F">
      <w:pPr>
        <w:ind w:firstLine="720"/>
        <w:jc w:val="center"/>
        <w:rPr>
          <w:sz w:val="28"/>
          <w:szCs w:val="28"/>
        </w:rPr>
      </w:pPr>
      <w:r>
        <w:rPr>
          <w:noProof/>
          <w:sz w:val="28"/>
          <w:szCs w:val="28"/>
        </w:rPr>
        <mc:AlternateContent>
          <mc:Choice Requires="wps">
            <w:drawing>
              <wp:anchor distT="0" distB="0" distL="114300" distR="114300" simplePos="0" relativeHeight="251660800" behindDoc="0" locked="0" layoutInCell="1" allowOverlap="1">
                <wp:simplePos x="0" y="0"/>
                <wp:positionH relativeFrom="column">
                  <wp:posOffset>4914900</wp:posOffset>
                </wp:positionH>
                <wp:positionV relativeFrom="paragraph">
                  <wp:posOffset>160020</wp:posOffset>
                </wp:positionV>
                <wp:extent cx="0" cy="228600"/>
                <wp:effectExtent l="55245" t="13970" r="59055" b="14605"/>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13060" id="Line 1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2.6pt" to="38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zP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">
                <v:stroke endarrow="block"/>
              </v:line>
            </w:pict>
          </mc:Fallback>
        </mc:AlternateContent>
      </w:r>
      <w:r>
        <w:rPr>
          <w:noProof/>
          <w:sz w:val="28"/>
          <w:szCs w:val="28"/>
        </w:rPr>
        <mc:AlternateContent>
          <mc:Choice Requires="wps">
            <w:drawing>
              <wp:anchor distT="0" distB="0" distL="114300" distR="114300" simplePos="0" relativeHeight="251659776" behindDoc="0" locked="0" layoutInCell="1" allowOverlap="1">
                <wp:simplePos x="0" y="0"/>
                <wp:positionH relativeFrom="column">
                  <wp:posOffset>2971800</wp:posOffset>
                </wp:positionH>
                <wp:positionV relativeFrom="paragraph">
                  <wp:posOffset>160020</wp:posOffset>
                </wp:positionV>
                <wp:extent cx="0" cy="228600"/>
                <wp:effectExtent l="55245" t="13970" r="59055" b="1460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DBB50"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6pt" to="234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">
                <v:stroke endarrow="block"/>
              </v:line>
            </w:pict>
          </mc:Fallback>
        </mc:AlternateContent>
      </w:r>
      <w:r>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800100</wp:posOffset>
                </wp:positionH>
                <wp:positionV relativeFrom="paragraph">
                  <wp:posOffset>160020</wp:posOffset>
                </wp:positionV>
                <wp:extent cx="0" cy="228600"/>
                <wp:effectExtent l="55245" t="13970" r="59055" b="14605"/>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3CE5D"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6pt" to="63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sf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">
                <v:stroke endarrow="block"/>
              </v:line>
            </w:pict>
          </mc:Fallback>
        </mc:AlternateContent>
      </w:r>
    </w:p>
    <w:p w:rsidR="00A1567F" w:rsidRPr="00B27DF6" w:rsidRDefault="00A1567F" w:rsidP="00ED724F">
      <w:pPr>
        <w:tabs>
          <w:tab w:val="left" w:pos="4635"/>
          <w:tab w:val="left" w:pos="7860"/>
        </w:tabs>
        <w:ind w:firstLine="720"/>
        <w:jc w:val="center"/>
        <w:rPr>
          <w:sz w:val="28"/>
          <w:szCs w:val="28"/>
        </w:rPr>
      </w:pPr>
    </w:p>
    <w:p w:rsidR="00A1567F" w:rsidRPr="00B27DF6" w:rsidRDefault="004E00B3" w:rsidP="00ED724F">
      <w:pPr>
        <w:tabs>
          <w:tab w:val="left" w:pos="1425"/>
        </w:tabs>
        <w:ind w:firstLine="720"/>
        <w:jc w:val="center"/>
        <w:rPr>
          <w:sz w:val="28"/>
          <w:szCs w:val="28"/>
        </w:rPr>
      </w:pPr>
      <w:r>
        <w:rPr>
          <w:noProof/>
          <w:sz w:val="28"/>
          <w:szCs w:val="28"/>
        </w:rPr>
        <mc:AlternateContent>
          <mc:Choice Requires="wps">
            <w:drawing>
              <wp:anchor distT="0" distB="0" distL="114300" distR="114300" simplePos="0" relativeHeight="251649536" behindDoc="0" locked="0" layoutInCell="1" allowOverlap="1">
                <wp:simplePos x="0" y="0"/>
                <wp:positionH relativeFrom="column">
                  <wp:posOffset>4229100</wp:posOffset>
                </wp:positionH>
                <wp:positionV relativeFrom="paragraph">
                  <wp:posOffset>38100</wp:posOffset>
                </wp:positionV>
                <wp:extent cx="1485900" cy="449580"/>
                <wp:effectExtent l="7620" t="5715" r="11430" b="1143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85900" cy="449580"/>
                        </a:xfrm>
                        <a:prstGeom prst="rect">
                          <a:avLst/>
                        </a:prstGeom>
                        <a:solidFill>
                          <a:srgbClr val="FFFFFF"/>
                        </a:solidFill>
                        <a:ln w="9525">
                          <a:solidFill>
                            <a:srgbClr val="000000"/>
                          </a:solidFill>
                          <a:miter lim="800000"/>
                          <a:headEnd/>
                          <a:tailEnd/>
                        </a:ln>
                      </wps:spPr>
                      <wps:txbx>
                        <w:txbxContent>
                          <w:p w:rsidR="002C08AC" w:rsidRDefault="002C08AC" w:rsidP="00A1567F">
                            <w:r>
                              <w:t xml:space="preserve">     Публичное информирование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33pt;margin-top:3pt;width:117pt;height:35.4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">
                <v:textbox>
                  <w:txbxContent>
                    <w:p w:rsidR="002C08AC" w:rsidRDefault="002C08AC" w:rsidP="00A1567F">
                      <w:r>
                        <w:t xml:space="preserve">     Публичное информирование</w:t>
                      </w:r>
                    </w:p>
                  </w:txbxContent>
                </v:textbox>
              </v:rect>
            </w:pict>
          </mc:Fallback>
        </mc:AlternateContent>
      </w:r>
      <w:r>
        <w:rPr>
          <w:noProof/>
          <w:sz w:val="28"/>
          <w:szCs w:val="28"/>
        </w:rPr>
        <mc:AlternateContent>
          <mc:Choice Requires="wps">
            <w:drawing>
              <wp:anchor distT="0" distB="0" distL="114300" distR="114300" simplePos="0" relativeHeight="251648512" behindDoc="0" locked="0" layoutInCell="1" allowOverlap="1">
                <wp:simplePos x="0" y="0"/>
                <wp:positionH relativeFrom="column">
                  <wp:posOffset>2171700</wp:posOffset>
                </wp:positionH>
                <wp:positionV relativeFrom="paragraph">
                  <wp:posOffset>38100</wp:posOffset>
                </wp:positionV>
                <wp:extent cx="1485900" cy="457200"/>
                <wp:effectExtent l="7620" t="5715" r="11430" b="1333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85900" cy="457200"/>
                        </a:xfrm>
                        <a:prstGeom prst="rect">
                          <a:avLst/>
                        </a:prstGeom>
                        <a:solidFill>
                          <a:srgbClr val="FFFFFF"/>
                        </a:solidFill>
                        <a:ln w="9525">
                          <a:solidFill>
                            <a:srgbClr val="000000"/>
                          </a:solidFill>
                          <a:miter lim="800000"/>
                          <a:headEnd/>
                          <a:tailEnd/>
                        </a:ln>
                      </wps:spPr>
                      <wps:txbx>
                        <w:txbxContent>
                          <w:p w:rsidR="002C08AC" w:rsidRDefault="002C08AC" w:rsidP="00A1567F">
                            <w:r>
                              <w:t xml:space="preserve">     Письменное</w:t>
                            </w:r>
                          </w:p>
                          <w:p w:rsidR="002C08AC" w:rsidRDefault="002C08AC" w:rsidP="00A1567F">
                            <w:r>
                              <w:t>информирование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71pt;margin-top:3pt;width:117pt;height:36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">
                <v:textbox>
                  <w:txbxContent>
                    <w:p w:rsidR="002C08AC" w:rsidRDefault="002C08AC" w:rsidP="00A1567F">
                      <w:r>
                        <w:t xml:space="preserve">     Письменное</w:t>
                      </w:r>
                    </w:p>
                    <w:p w:rsidR="002C08AC" w:rsidRDefault="002C08AC" w:rsidP="00A1567F">
                      <w:r>
                        <w:t>информирование</w:t>
                      </w:r>
                    </w:p>
                  </w:txbxContent>
                </v:textbox>
              </v:rect>
            </w:pict>
          </mc:Fallback>
        </mc:AlternateContent>
      </w:r>
      <w:r>
        <w:rPr>
          <w:noProof/>
          <w:sz w:val="28"/>
          <w:szCs w:val="28"/>
        </w:rPr>
        <mc:AlternateContent>
          <mc:Choice Requires="wps">
            <w:drawing>
              <wp:anchor distT="0" distB="0" distL="114300" distR="114300" simplePos="0" relativeHeight="251647488" behindDoc="0" locked="0" layoutInCell="1" allowOverlap="1">
                <wp:simplePos x="0" y="0"/>
                <wp:positionH relativeFrom="column">
                  <wp:posOffset>114300</wp:posOffset>
                </wp:positionH>
                <wp:positionV relativeFrom="paragraph">
                  <wp:posOffset>38100</wp:posOffset>
                </wp:positionV>
                <wp:extent cx="1485900" cy="457200"/>
                <wp:effectExtent l="7620" t="5715" r="11430" b="1333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85900" cy="457200"/>
                        </a:xfrm>
                        <a:prstGeom prst="rect">
                          <a:avLst/>
                        </a:prstGeom>
                        <a:solidFill>
                          <a:srgbClr val="FFFFFF"/>
                        </a:solidFill>
                        <a:ln w="9525">
                          <a:solidFill>
                            <a:srgbClr val="000000"/>
                          </a:solidFill>
                          <a:miter lim="800000"/>
                          <a:headEnd/>
                          <a:tailEnd/>
                        </a:ln>
                      </wps:spPr>
                      <wps:txbx>
                        <w:txbxContent>
                          <w:p w:rsidR="002C08AC" w:rsidRDefault="002C08AC" w:rsidP="00A1567F">
                            <w:r>
                              <w:t xml:space="preserve">         Устное информирование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9pt;margin-top:3pt;width:117pt;height:36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">
                <v:textbox>
                  <w:txbxContent>
                    <w:p w:rsidR="002C08AC" w:rsidRDefault="002C08AC" w:rsidP="00A1567F">
                      <w:r>
                        <w:t xml:space="preserve">         Устное информирование</w:t>
                      </w:r>
                    </w:p>
                  </w:txbxContent>
                </v:textbox>
              </v:rect>
            </w:pict>
          </mc:Fallback>
        </mc:AlternateContent>
      </w:r>
    </w:p>
    <w:p w:rsidR="00A1567F" w:rsidRPr="00B27DF6" w:rsidRDefault="00A1567F" w:rsidP="00ED724F">
      <w:pPr>
        <w:tabs>
          <w:tab w:val="left" w:pos="3540"/>
          <w:tab w:val="left" w:pos="4248"/>
          <w:tab w:val="left" w:pos="6615"/>
        </w:tabs>
        <w:ind w:firstLine="540"/>
        <w:jc w:val="center"/>
        <w:rPr>
          <w:sz w:val="28"/>
          <w:szCs w:val="28"/>
        </w:rPr>
      </w:pPr>
    </w:p>
    <w:p w:rsidR="00A1567F" w:rsidRPr="00B27DF6" w:rsidRDefault="004E00B3" w:rsidP="00ED724F">
      <w:pPr>
        <w:jc w:val="center"/>
        <w:rPr>
          <w:sz w:val="28"/>
          <w:szCs w:val="28"/>
        </w:rPr>
      </w:pPr>
      <w:r>
        <w:rPr>
          <w:noProof/>
          <w:sz w:val="28"/>
          <w:szCs w:val="28"/>
        </w:rPr>
        <mc:AlternateContent>
          <mc:Choice Requires="wps">
            <w:drawing>
              <wp:anchor distT="0" distB="0" distL="114300" distR="114300" simplePos="0" relativeHeight="251654656" behindDoc="0" locked="0" layoutInCell="1" allowOverlap="1">
                <wp:simplePos x="0" y="0"/>
                <wp:positionH relativeFrom="column">
                  <wp:posOffset>800100</wp:posOffset>
                </wp:positionH>
                <wp:positionV relativeFrom="paragraph">
                  <wp:posOffset>144780</wp:posOffset>
                </wp:positionV>
                <wp:extent cx="0" cy="228600"/>
                <wp:effectExtent l="55245" t="6985" r="59055" b="2159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6A76C"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4pt" to="63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OvKQ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">
                <v:stroke endarrow="block"/>
              </v:line>
            </w:pict>
          </mc:Fallback>
        </mc:AlternateContent>
      </w: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4914900</wp:posOffset>
                </wp:positionH>
                <wp:positionV relativeFrom="paragraph">
                  <wp:posOffset>144780</wp:posOffset>
                </wp:positionV>
                <wp:extent cx="0" cy="228600"/>
                <wp:effectExtent l="55245" t="6985" r="59055" b="2159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BCD99"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1.4pt" to="387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">
                <v:stroke endarrow="block"/>
              </v:line>
            </w:pict>
          </mc:Fallback>
        </mc:AlternateContent>
      </w:r>
      <w:r>
        <w:rPr>
          <w:noProof/>
          <w:sz w:val="28"/>
          <w:szCs w:val="28"/>
        </w:rPr>
        <mc:AlternateContent>
          <mc:Choice Requires="wps">
            <w:drawing>
              <wp:anchor distT="0" distB="0" distL="114300" distR="114300" simplePos="0" relativeHeight="251655680" behindDoc="0" locked="0" layoutInCell="1" allowOverlap="1">
                <wp:simplePos x="0" y="0"/>
                <wp:positionH relativeFrom="column">
                  <wp:posOffset>2971800</wp:posOffset>
                </wp:positionH>
                <wp:positionV relativeFrom="paragraph">
                  <wp:posOffset>144780</wp:posOffset>
                </wp:positionV>
                <wp:extent cx="0" cy="228600"/>
                <wp:effectExtent l="55245" t="6985" r="59055" b="2159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B8A4F"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4pt" to="234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2hJwIAAEs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">
                <v:stroke endarrow="block"/>
              </v:line>
            </w:pict>
          </mc:Fallback>
        </mc:AlternateContent>
      </w:r>
    </w:p>
    <w:p w:rsidR="00A1567F" w:rsidRPr="00B27DF6" w:rsidRDefault="00A1567F" w:rsidP="00ED724F">
      <w:pPr>
        <w:jc w:val="center"/>
        <w:rPr>
          <w:sz w:val="28"/>
          <w:szCs w:val="28"/>
        </w:rPr>
      </w:pPr>
    </w:p>
    <w:p w:rsidR="00A1567F" w:rsidRPr="00B27DF6" w:rsidRDefault="004E00B3" w:rsidP="00ED724F">
      <w:pPr>
        <w:tabs>
          <w:tab w:val="left" w:pos="1260"/>
        </w:tabs>
        <w:jc w:val="center"/>
        <w:rPr>
          <w:sz w:val="28"/>
          <w:szCs w:val="28"/>
        </w:rPr>
      </w:pPr>
      <w:r>
        <w:rPr>
          <w:noProof/>
          <w:sz w:val="28"/>
          <w:szCs w:val="28"/>
        </w:rPr>
        <mc:AlternateContent>
          <mc:Choice Requires="wps">
            <w:drawing>
              <wp:anchor distT="0" distB="0" distL="114300" distR="114300" simplePos="0" relativeHeight="251652608" behindDoc="0" locked="0" layoutInCell="1" allowOverlap="1">
                <wp:simplePos x="0" y="0"/>
                <wp:positionH relativeFrom="column">
                  <wp:posOffset>4229100</wp:posOffset>
                </wp:positionH>
                <wp:positionV relativeFrom="paragraph">
                  <wp:posOffset>22860</wp:posOffset>
                </wp:positionV>
                <wp:extent cx="1485900" cy="1146175"/>
                <wp:effectExtent l="7620" t="8255" r="11430" b="762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85900" cy="1146175"/>
                        </a:xfrm>
                        <a:prstGeom prst="rect">
                          <a:avLst/>
                        </a:prstGeom>
                        <a:solidFill>
                          <a:srgbClr val="FFFFFF"/>
                        </a:solidFill>
                        <a:ln w="9525">
                          <a:solidFill>
                            <a:srgbClr val="000000"/>
                          </a:solidFill>
                          <a:miter lim="800000"/>
                          <a:headEnd/>
                          <a:tailEnd/>
                        </a:ln>
                      </wps:spPr>
                      <wps:txbx>
                        <w:txbxContent>
                          <w:p w:rsidR="002C08AC" w:rsidRDefault="002C08AC" w:rsidP="00A1567F">
                            <w:pPr>
                              <w:jc w:val="center"/>
                            </w:pPr>
                            <w:r>
                              <w:t xml:space="preserve">Подготовка информации и размещение в средствах массовой информации и на официальном сайте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333pt;margin-top:1.8pt;width:117pt;height:90.2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">
                <v:textbox>
                  <w:txbxContent>
                    <w:p w:rsidR="002C08AC" w:rsidRDefault="002C08AC" w:rsidP="00A1567F">
                      <w:pPr>
                        <w:jc w:val="center"/>
                      </w:pPr>
                      <w:r>
                        <w:t xml:space="preserve">Подготовка информации и размещение в средствах массовой информации и на официальном сайте </w:t>
                      </w:r>
                    </w:p>
                  </w:txbxContent>
                </v:textbox>
              </v:rect>
            </w:pict>
          </mc:Fallback>
        </mc:AlternateContent>
      </w:r>
      <w:r>
        <w:rPr>
          <w:noProof/>
          <w:sz w:val="28"/>
          <w:szCs w:val="28"/>
        </w:rPr>
        <mc:AlternateContent>
          <mc:Choice Requires="wps">
            <w:drawing>
              <wp:anchor distT="0" distB="0" distL="114300" distR="114300" simplePos="0" relativeHeight="251650560" behindDoc="0" locked="0" layoutInCell="1" allowOverlap="1">
                <wp:simplePos x="0" y="0"/>
                <wp:positionH relativeFrom="column">
                  <wp:posOffset>114300</wp:posOffset>
                </wp:positionH>
                <wp:positionV relativeFrom="paragraph">
                  <wp:posOffset>22860</wp:posOffset>
                </wp:positionV>
                <wp:extent cx="1485900" cy="2057400"/>
                <wp:effectExtent l="7620" t="8255" r="11430" b="1079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85900" cy="2057400"/>
                        </a:xfrm>
                        <a:prstGeom prst="rect">
                          <a:avLst/>
                        </a:prstGeom>
                        <a:solidFill>
                          <a:srgbClr val="FFFFFF"/>
                        </a:solidFill>
                        <a:ln w="9525">
                          <a:solidFill>
                            <a:srgbClr val="000000"/>
                          </a:solidFill>
                          <a:miter lim="800000"/>
                          <a:headEnd/>
                          <a:tailEnd/>
                        </a:ln>
                      </wps:spPr>
                      <wps:txbx>
                        <w:txbxContent>
                          <w:p w:rsidR="002C08AC" w:rsidRDefault="002C08AC" w:rsidP="00A1567F">
                            <w:pPr>
                              <w:jc w:val="center"/>
                            </w:pPr>
                            <w:r>
                              <w:t>Предоставление полного и оперативного ответа на поставленные вопросы, либо информирование заявителя о его праве на получение информации из иных источников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9pt;margin-top:1.8pt;width:117pt;height:162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">
                <v:textbox>
                  <w:txbxContent>
                    <w:p w:rsidR="002C08AC" w:rsidRDefault="002C08AC" w:rsidP="00A1567F">
                      <w:pPr>
                        <w:jc w:val="center"/>
                      </w:pPr>
                      <w:r>
                        <w:t>Предоставление полного и оперативного ответа на поставленные вопросы, либо информирование заявителя о его праве на получение информации из иных источников</w:t>
                      </w:r>
                    </w:p>
                  </w:txbxContent>
                </v:textbox>
              </v:rect>
            </w:pict>
          </mc:Fallback>
        </mc:AlternateContent>
      </w:r>
      <w:r>
        <w:rPr>
          <w:noProof/>
          <w:sz w:val="28"/>
          <w:szCs w:val="28"/>
        </w:rPr>
        <mc:AlternateContent>
          <mc:Choice Requires="wps">
            <w:drawing>
              <wp:anchor distT="0" distB="0" distL="114300" distR="114300" simplePos="0" relativeHeight="251651584" behindDoc="0" locked="0" layoutInCell="1" allowOverlap="1">
                <wp:simplePos x="0" y="0"/>
                <wp:positionH relativeFrom="column">
                  <wp:posOffset>2171700</wp:posOffset>
                </wp:positionH>
                <wp:positionV relativeFrom="paragraph">
                  <wp:posOffset>22860</wp:posOffset>
                </wp:positionV>
                <wp:extent cx="1485900" cy="457200"/>
                <wp:effectExtent l="7620" t="8255" r="11430" b="1079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85900" cy="457200"/>
                        </a:xfrm>
                        <a:prstGeom prst="rect">
                          <a:avLst/>
                        </a:prstGeom>
                        <a:solidFill>
                          <a:srgbClr val="FFFFFF"/>
                        </a:solidFill>
                        <a:ln w="9525">
                          <a:solidFill>
                            <a:srgbClr val="000000"/>
                          </a:solidFill>
                          <a:miter lim="800000"/>
                          <a:headEnd/>
                          <a:tailEnd/>
                        </a:ln>
                      </wps:spPr>
                      <wps:txbx>
                        <w:txbxContent>
                          <w:p w:rsidR="002C08AC" w:rsidRDefault="002C08AC" w:rsidP="00A1567F">
                            <w:pPr>
                              <w:jc w:val="center"/>
                            </w:pPr>
                            <w:r>
                              <w:t>Прием и регистрация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left:0;text-align:left;margin-left:171pt;margin-top:1.8pt;width:117pt;height:36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">
                <v:textbox>
                  <w:txbxContent>
                    <w:p w:rsidR="002C08AC" w:rsidRDefault="002C08AC" w:rsidP="00A1567F">
                      <w:pPr>
                        <w:jc w:val="center"/>
                      </w:pPr>
                      <w:r>
                        <w:t>Прием и регистрация обращения</w:t>
                      </w:r>
                    </w:p>
                  </w:txbxContent>
                </v:textbox>
              </v:rect>
            </w:pict>
          </mc:Fallback>
        </mc:AlternateContent>
      </w:r>
    </w:p>
    <w:p w:rsidR="00A1567F" w:rsidRPr="00B27DF6" w:rsidRDefault="00A1567F" w:rsidP="00ED724F">
      <w:pPr>
        <w:jc w:val="center"/>
        <w:rPr>
          <w:sz w:val="28"/>
          <w:szCs w:val="28"/>
        </w:rPr>
      </w:pPr>
    </w:p>
    <w:p w:rsidR="00A1567F" w:rsidRPr="00B27DF6" w:rsidRDefault="004E00B3" w:rsidP="00ED724F">
      <w:pPr>
        <w:jc w:val="center"/>
        <w:rPr>
          <w:sz w:val="28"/>
          <w:szCs w:val="28"/>
        </w:rPr>
      </w:pPr>
      <w:r>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2971800</wp:posOffset>
                </wp:positionH>
                <wp:positionV relativeFrom="paragraph">
                  <wp:posOffset>129540</wp:posOffset>
                </wp:positionV>
                <wp:extent cx="0" cy="228600"/>
                <wp:effectExtent l="55245" t="9525" r="59055" b="1905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B7BD5" id="Line 1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2pt" to="234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Vk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">
                <v:stroke endarrow="block"/>
              </v:line>
            </w:pict>
          </mc:Fallback>
        </mc:AlternateContent>
      </w:r>
    </w:p>
    <w:p w:rsidR="00A1567F" w:rsidRPr="00B27DF6" w:rsidRDefault="00A1567F" w:rsidP="00ED724F">
      <w:pPr>
        <w:jc w:val="center"/>
        <w:rPr>
          <w:sz w:val="28"/>
          <w:szCs w:val="28"/>
        </w:rPr>
      </w:pPr>
    </w:p>
    <w:p w:rsidR="00A1567F" w:rsidRPr="00B27DF6" w:rsidRDefault="004E00B3" w:rsidP="00ED724F">
      <w:pPr>
        <w:jc w:val="center"/>
        <w:rPr>
          <w:sz w:val="28"/>
          <w:szCs w:val="28"/>
        </w:rPr>
      </w:pPr>
      <w:r>
        <w:rPr>
          <w:noProof/>
          <w:sz w:val="28"/>
          <w:szCs w:val="28"/>
        </w:rPr>
        <mc:AlternateContent>
          <mc:Choice Requires="wps">
            <w:drawing>
              <wp:anchor distT="0" distB="0" distL="114300" distR="114300" simplePos="0" relativeHeight="251653632" behindDoc="0" locked="0" layoutInCell="1" allowOverlap="1">
                <wp:simplePos x="0" y="0"/>
                <wp:positionH relativeFrom="column">
                  <wp:posOffset>2171700</wp:posOffset>
                </wp:positionH>
                <wp:positionV relativeFrom="paragraph">
                  <wp:posOffset>7620</wp:posOffset>
                </wp:positionV>
                <wp:extent cx="1485900" cy="1028700"/>
                <wp:effectExtent l="7620" t="10795" r="11430" b="825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85900" cy="1028700"/>
                        </a:xfrm>
                        <a:prstGeom prst="rect">
                          <a:avLst/>
                        </a:prstGeom>
                        <a:solidFill>
                          <a:srgbClr val="FFFFFF"/>
                        </a:solidFill>
                        <a:ln w="9525">
                          <a:solidFill>
                            <a:srgbClr val="000000"/>
                          </a:solidFill>
                          <a:miter lim="800000"/>
                          <a:headEnd/>
                          <a:tailEnd/>
                        </a:ln>
                      </wps:spPr>
                      <wps:txbx>
                        <w:txbxContent>
                          <w:p w:rsidR="002C08AC" w:rsidRDefault="002C08AC" w:rsidP="00A1567F">
                            <w:pPr>
                              <w:jc w:val="center"/>
                            </w:pPr>
                            <w:r>
                              <w:t>Первоначальное рассмотрение  обращения и наложение резолюции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171pt;margin-top:.6pt;width:117pt;height:81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">
                <v:textbox>
                  <w:txbxContent>
                    <w:p w:rsidR="002C08AC" w:rsidRDefault="002C08AC" w:rsidP="00A1567F">
                      <w:pPr>
                        <w:jc w:val="center"/>
                      </w:pPr>
                      <w:r>
                        <w:t>Первоначальное рассмотрение  обращения и наложение резолюции</w:t>
                      </w:r>
                    </w:p>
                  </w:txbxContent>
                </v:textbox>
              </v:rect>
            </w:pict>
          </mc:Fallback>
        </mc:AlternateContent>
      </w:r>
    </w:p>
    <w:p w:rsidR="00A1567F" w:rsidRPr="00B27DF6" w:rsidRDefault="00A1567F" w:rsidP="00ED724F">
      <w:pPr>
        <w:jc w:val="center"/>
        <w:rPr>
          <w:sz w:val="28"/>
          <w:szCs w:val="28"/>
        </w:rPr>
      </w:pPr>
    </w:p>
    <w:p w:rsidR="00A1567F" w:rsidRPr="00B27DF6" w:rsidRDefault="00A1567F" w:rsidP="00ED724F">
      <w:pPr>
        <w:jc w:val="center"/>
        <w:rPr>
          <w:sz w:val="28"/>
          <w:szCs w:val="28"/>
        </w:rPr>
      </w:pPr>
    </w:p>
    <w:p w:rsidR="00A1567F" w:rsidRPr="00B27DF6" w:rsidRDefault="00A1567F" w:rsidP="00ED724F">
      <w:pPr>
        <w:jc w:val="center"/>
        <w:rPr>
          <w:sz w:val="28"/>
          <w:szCs w:val="28"/>
        </w:rPr>
      </w:pPr>
    </w:p>
    <w:p w:rsidR="00A1567F" w:rsidRPr="00B27DF6" w:rsidRDefault="00A1567F" w:rsidP="00ED724F">
      <w:pPr>
        <w:jc w:val="center"/>
        <w:rPr>
          <w:sz w:val="28"/>
          <w:szCs w:val="28"/>
        </w:rPr>
      </w:pPr>
    </w:p>
    <w:p w:rsidR="00A1567F" w:rsidRPr="00B27DF6" w:rsidRDefault="004E00B3" w:rsidP="00ED724F">
      <w:pPr>
        <w:jc w:val="center"/>
        <w:rPr>
          <w:sz w:val="28"/>
          <w:szCs w:val="28"/>
        </w:rPr>
      </w:pPr>
      <w:r>
        <w:rPr>
          <w:noProof/>
          <w:sz w:val="28"/>
          <w:szCs w:val="28"/>
        </w:rPr>
        <mc:AlternateContent>
          <mc:Choice Requires="wps">
            <w:drawing>
              <wp:anchor distT="0" distB="0" distL="114300" distR="114300" simplePos="0" relativeHeight="251664896" behindDoc="0" locked="0" layoutInCell="1" allowOverlap="1">
                <wp:simplePos x="0" y="0"/>
                <wp:positionH relativeFrom="column">
                  <wp:posOffset>2972435</wp:posOffset>
                </wp:positionH>
                <wp:positionV relativeFrom="paragraph">
                  <wp:posOffset>13970</wp:posOffset>
                </wp:positionV>
                <wp:extent cx="0" cy="228600"/>
                <wp:effectExtent l="55880" t="10160" r="58420" b="1841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D8903" id="Line 2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05pt,1.1pt" to="234.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fmKQIAAEo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">
                <v:stroke endarrow="block"/>
              </v:line>
            </w:pict>
          </mc:Fallback>
        </mc:AlternateContent>
      </w:r>
    </w:p>
    <w:p w:rsidR="00A1567F" w:rsidRPr="00B27DF6" w:rsidRDefault="004E00B3" w:rsidP="00ED724F">
      <w:pPr>
        <w:jc w:val="center"/>
        <w:rPr>
          <w:sz w:val="28"/>
          <w:szCs w:val="28"/>
        </w:rPr>
      </w:pPr>
      <w:r>
        <w:rPr>
          <w:noProof/>
          <w:sz w:val="28"/>
          <w:szCs w:val="28"/>
        </w:rPr>
        <mc:AlternateContent>
          <mc:Choice Requires="wps">
            <w:drawing>
              <wp:anchor distT="0" distB="0" distL="114300" distR="114300" simplePos="0" relativeHeight="251665920" behindDoc="0" locked="0" layoutInCell="1" allowOverlap="1">
                <wp:simplePos x="0" y="0"/>
                <wp:positionH relativeFrom="column">
                  <wp:posOffset>2219325</wp:posOffset>
                </wp:positionH>
                <wp:positionV relativeFrom="paragraph">
                  <wp:posOffset>38100</wp:posOffset>
                </wp:positionV>
                <wp:extent cx="1485900" cy="800100"/>
                <wp:effectExtent l="7620" t="10160" r="11430" b="889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2C08AC" w:rsidRDefault="002C08AC" w:rsidP="00A1567F">
                            <w:pPr>
                              <w:jc w:val="center"/>
                            </w:pPr>
                            <w:r>
                              <w:t>Подготовка письменного ответа на обращение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174.75pt;margin-top:3pt;width:117pt;height: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">
                <v:textbox>
                  <w:txbxContent>
                    <w:p w:rsidR="002C08AC" w:rsidRDefault="002C08AC" w:rsidP="00A1567F">
                      <w:pPr>
                        <w:jc w:val="center"/>
                      </w:pPr>
                      <w:r>
                        <w:t>Подготовка письменного ответа на обращение</w:t>
                      </w:r>
                    </w:p>
                  </w:txbxContent>
                </v:textbox>
              </v:rect>
            </w:pict>
          </mc:Fallback>
        </mc:AlternateContent>
      </w:r>
    </w:p>
    <w:p w:rsidR="00245169" w:rsidRPr="00B27DF6" w:rsidRDefault="004E00B3" w:rsidP="00ED724F">
      <w:pPr>
        <w:jc w:val="center"/>
        <w:rPr>
          <w:sz w:val="28"/>
          <w:szCs w:val="28"/>
        </w:rPr>
      </w:pPr>
      <w:r>
        <w:rPr>
          <w:noProof/>
          <w:sz w:val="28"/>
          <w:szCs w:val="28"/>
        </w:rPr>
        <w:lastRenderedPageBreak/>
        <mc:AlternateContent>
          <mc:Choice Requires="wps">
            <w:drawing>
              <wp:anchor distT="0" distB="0" distL="114300" distR="114300" simplePos="0" relativeHeight="251667968" behindDoc="0" locked="0" layoutInCell="1" allowOverlap="1">
                <wp:simplePos x="0" y="0"/>
                <wp:positionH relativeFrom="column">
                  <wp:posOffset>2219325</wp:posOffset>
                </wp:positionH>
                <wp:positionV relativeFrom="paragraph">
                  <wp:posOffset>862330</wp:posOffset>
                </wp:positionV>
                <wp:extent cx="1485900" cy="457200"/>
                <wp:effectExtent l="7620" t="10160" r="11430" b="889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2C08AC" w:rsidRDefault="002C08AC" w:rsidP="00A1567F">
                            <w:pPr>
                              <w:jc w:val="center"/>
                            </w:pPr>
                            <w:r>
                              <w:t>Отправка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5" style="position:absolute;left:0;text-align:left;margin-left:174.75pt;margin-top:67.9pt;width:117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">
                <v:textbox>
                  <w:txbxContent>
                    <w:p w:rsidR="002C08AC" w:rsidRDefault="002C08AC" w:rsidP="00A1567F">
                      <w:pPr>
                        <w:jc w:val="center"/>
                      </w:pPr>
                      <w:r>
                        <w:t>Отправка ответа заявителю</w:t>
                      </w:r>
                    </w:p>
                  </w:txbxContent>
                </v:textbox>
              </v:rect>
            </w:pict>
          </mc:Fallback>
        </mc:AlternateContent>
      </w:r>
      <w:r>
        <w:rPr>
          <w:noProof/>
          <w:sz w:val="28"/>
          <w:szCs w:val="28"/>
        </w:rPr>
        <mc:AlternateContent>
          <mc:Choice Requires="wps">
            <w:drawing>
              <wp:anchor distT="0" distB="0" distL="114300" distR="114300" simplePos="0" relativeHeight="251666944" behindDoc="0" locked="0" layoutInCell="1" allowOverlap="1">
                <wp:simplePos x="0" y="0"/>
                <wp:positionH relativeFrom="column">
                  <wp:posOffset>2971165</wp:posOffset>
                </wp:positionH>
                <wp:positionV relativeFrom="paragraph">
                  <wp:posOffset>633730</wp:posOffset>
                </wp:positionV>
                <wp:extent cx="635" cy="228600"/>
                <wp:effectExtent l="54610" t="10160" r="59055" b="1841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40F63" id="Line 22"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5pt,49.9pt" to="234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">
                <v:stroke endarrow="block"/>
              </v:line>
            </w:pict>
          </mc:Fallback>
        </mc:AlternateContent>
      </w:r>
    </w:p>
    <w:sectPr w:rsidR="00245169" w:rsidRPr="00B27DF6" w:rsidSect="002335CC">
      <w:pgSz w:w="16838" w:h="11906" w:orient="landscape"/>
      <w:pgMar w:top="567" w:right="1985" w:bottom="198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6D5" w:rsidRDefault="009E36D5" w:rsidP="006C1F55">
      <w:r>
        <w:separator/>
      </w:r>
    </w:p>
  </w:endnote>
  <w:endnote w:type="continuationSeparator" w:id="0">
    <w:p w:rsidR="009E36D5" w:rsidRDefault="009E36D5" w:rsidP="006C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6D5" w:rsidRDefault="009E36D5" w:rsidP="006C1F55">
      <w:r>
        <w:separator/>
      </w:r>
    </w:p>
  </w:footnote>
  <w:footnote w:type="continuationSeparator" w:id="0">
    <w:p w:rsidR="009E36D5" w:rsidRDefault="009E36D5" w:rsidP="006C1F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318000C"/>
    <w:lvl w:ilvl="0">
      <w:numFmt w:val="bullet"/>
      <w:lvlText w:val="*"/>
      <w:lvlJc w:val="left"/>
    </w:lvl>
  </w:abstractNum>
  <w:abstractNum w:abstractNumId="1"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9"/>
    <w:multiLevelType w:val="multilevel"/>
    <w:tmpl w:val="00000008"/>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B"/>
    <w:multiLevelType w:val="multilevel"/>
    <w:tmpl w:val="0000000A"/>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D"/>
    <w:multiLevelType w:val="multilevel"/>
    <w:tmpl w:val="0000000C"/>
    <w:lvl w:ilvl="0">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11"/>
    <w:multiLevelType w:val="multilevel"/>
    <w:tmpl w:val="00000010"/>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15"/>
    <w:multiLevelType w:val="multilevel"/>
    <w:tmpl w:val="00000014"/>
    <w:lvl w:ilvl="0">
      <w:start w:val="2"/>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96D3D5B"/>
    <w:multiLevelType w:val="hybridMultilevel"/>
    <w:tmpl w:val="FB1AC478"/>
    <w:lvl w:ilvl="0" w:tplc="015EB272">
      <w:start w:val="1"/>
      <w:numFmt w:val="decimal"/>
      <w:lvlText w:val="%1."/>
      <w:lvlJc w:val="left"/>
      <w:pPr>
        <w:tabs>
          <w:tab w:val="num" w:pos="1872"/>
        </w:tabs>
        <w:ind w:left="1872"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1057022C"/>
    <w:multiLevelType w:val="hybridMultilevel"/>
    <w:tmpl w:val="148809D6"/>
    <w:lvl w:ilvl="0" w:tplc="FF7834FC">
      <w:start w:val="1"/>
      <w:numFmt w:val="bullet"/>
      <w:lvlText w:val="­"/>
      <w:lvlJc w:val="left"/>
      <w:pPr>
        <w:tabs>
          <w:tab w:val="num" w:pos="900"/>
        </w:tabs>
        <w:ind w:left="90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0E6773"/>
    <w:multiLevelType w:val="multilevel"/>
    <w:tmpl w:val="3490C8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6EC09A0"/>
    <w:multiLevelType w:val="hybridMultilevel"/>
    <w:tmpl w:val="E7C0454C"/>
    <w:lvl w:ilvl="0" w:tplc="015EB272">
      <w:start w:val="1"/>
      <w:numFmt w:val="decimal"/>
      <w:lvlText w:val="%1."/>
      <w:lvlJc w:val="left"/>
      <w:pPr>
        <w:tabs>
          <w:tab w:val="num" w:pos="1872"/>
        </w:tabs>
        <w:ind w:left="1872"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18CB467B"/>
    <w:multiLevelType w:val="hybridMultilevel"/>
    <w:tmpl w:val="71F689D6"/>
    <w:lvl w:ilvl="0" w:tplc="9CD87F3C">
      <w:start w:val="1"/>
      <w:numFmt w:val="decimal"/>
      <w:lvlText w:val="%1."/>
      <w:lvlJc w:val="left"/>
      <w:pPr>
        <w:tabs>
          <w:tab w:val="num" w:pos="1260"/>
        </w:tabs>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23C62559"/>
    <w:multiLevelType w:val="multilevel"/>
    <w:tmpl w:val="FB1AC478"/>
    <w:lvl w:ilvl="0">
      <w:start w:val="1"/>
      <w:numFmt w:val="decimal"/>
      <w:lvlText w:val="%1."/>
      <w:lvlJc w:val="left"/>
      <w:pPr>
        <w:tabs>
          <w:tab w:val="num" w:pos="1872"/>
        </w:tabs>
        <w:ind w:left="1872"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A0D6C9B"/>
    <w:multiLevelType w:val="multilevel"/>
    <w:tmpl w:val="6712A466"/>
    <w:lvl w:ilvl="0">
      <w:start w:val="1"/>
      <w:numFmt w:val="decimal"/>
      <w:lvlText w:val="%1."/>
      <w:lvlJc w:val="left"/>
      <w:pPr>
        <w:tabs>
          <w:tab w:val="num" w:pos="1872"/>
        </w:tabs>
        <w:ind w:left="1872" w:hanging="360"/>
      </w:pPr>
      <w:rPr>
        <w:rFonts w:cs="Times New Roman" w:hint="default"/>
      </w:rPr>
    </w:lvl>
    <w:lvl w:ilvl="1">
      <w:start w:val="1"/>
      <w:numFmt w:val="low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16" w15:restartNumberingAfterBreak="0">
    <w:nsid w:val="2BB15A3C"/>
    <w:multiLevelType w:val="multilevel"/>
    <w:tmpl w:val="1C0AFD4A"/>
    <w:lvl w:ilvl="0">
      <w:start w:val="1"/>
      <w:numFmt w:val="decimal"/>
      <w:lvlText w:val="%1."/>
      <w:lvlJc w:val="left"/>
      <w:pPr>
        <w:tabs>
          <w:tab w:val="num" w:pos="1620"/>
        </w:tabs>
        <w:ind w:left="1620" w:hanging="1080"/>
      </w:pPr>
      <w:rPr>
        <w:rFonts w:cs="Times New Roman" w:hint="default"/>
        <w:b w:val="0"/>
      </w:rPr>
    </w:lvl>
    <w:lvl w:ilvl="1">
      <w:start w:val="1"/>
      <w:numFmt w:val="decimal"/>
      <w:lvlText w:val="%1.%2."/>
      <w:lvlJc w:val="left"/>
      <w:pPr>
        <w:tabs>
          <w:tab w:val="num" w:pos="1506"/>
        </w:tabs>
        <w:ind w:left="1506" w:hanging="1080"/>
      </w:pPr>
      <w:rPr>
        <w:rFonts w:cs="Times New Roman" w:hint="default"/>
        <w:b w:val="0"/>
        <w:i w:val="0"/>
        <w:strike w:val="0"/>
        <w:sz w:val="28"/>
        <w:szCs w:val="28"/>
      </w:rPr>
    </w:lvl>
    <w:lvl w:ilvl="2">
      <w:start w:val="1"/>
      <w:numFmt w:val="decimal"/>
      <w:lvlText w:val="%22..%3."/>
      <w:lvlJc w:val="left"/>
      <w:pPr>
        <w:tabs>
          <w:tab w:val="num" w:pos="2160"/>
        </w:tabs>
        <w:ind w:left="2160" w:hanging="108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7" w15:restartNumberingAfterBreak="0">
    <w:nsid w:val="2F521417"/>
    <w:multiLevelType w:val="hybridMultilevel"/>
    <w:tmpl w:val="BAA61F94"/>
    <w:lvl w:ilvl="0" w:tplc="555C316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32011772"/>
    <w:multiLevelType w:val="hybridMultilevel"/>
    <w:tmpl w:val="5AF6E52A"/>
    <w:lvl w:ilvl="0" w:tplc="16EE3082">
      <w:start w:val="1"/>
      <w:numFmt w:val="bullet"/>
      <w:lvlText w:val="-"/>
      <w:lvlJc w:val="left"/>
      <w:pPr>
        <w:tabs>
          <w:tab w:val="num" w:pos="539"/>
        </w:tabs>
        <w:ind w:left="539" w:firstLine="539"/>
      </w:pPr>
      <w:rPr>
        <w:rFonts w:ascii="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33034A3D"/>
    <w:multiLevelType w:val="hybridMultilevel"/>
    <w:tmpl w:val="A7F271B4"/>
    <w:lvl w:ilvl="0" w:tplc="84E2312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0" w15:restartNumberingAfterBreak="0">
    <w:nsid w:val="40F9474D"/>
    <w:multiLevelType w:val="singleLevel"/>
    <w:tmpl w:val="1F1AB3E6"/>
    <w:lvl w:ilvl="0">
      <w:start w:val="1"/>
      <w:numFmt w:val="decimal"/>
      <w:lvlText w:val="2.5.%1."/>
      <w:legacy w:legacy="1" w:legacySpace="0" w:legacyIndent="715"/>
      <w:lvlJc w:val="left"/>
      <w:rPr>
        <w:rFonts w:ascii="Times New Roman" w:hAnsi="Times New Roman" w:cs="Times New Roman" w:hint="default"/>
      </w:rPr>
    </w:lvl>
  </w:abstractNum>
  <w:abstractNum w:abstractNumId="21" w15:restartNumberingAfterBreak="0">
    <w:nsid w:val="44CC7AB2"/>
    <w:multiLevelType w:val="hybridMultilevel"/>
    <w:tmpl w:val="BCD02F62"/>
    <w:lvl w:ilvl="0" w:tplc="015EB272">
      <w:start w:val="1"/>
      <w:numFmt w:val="decimal"/>
      <w:lvlText w:val="%1."/>
      <w:lvlJc w:val="left"/>
      <w:pPr>
        <w:tabs>
          <w:tab w:val="num" w:pos="3384"/>
        </w:tabs>
        <w:ind w:left="3384" w:hanging="360"/>
      </w:pPr>
      <w:rPr>
        <w:rFonts w:cs="Times New Roman" w:hint="default"/>
      </w:rPr>
    </w:lvl>
    <w:lvl w:ilvl="1" w:tplc="04190019">
      <w:start w:val="1"/>
      <w:numFmt w:val="lowerLetter"/>
      <w:lvlText w:val="%2."/>
      <w:lvlJc w:val="left"/>
      <w:pPr>
        <w:tabs>
          <w:tab w:val="num" w:pos="2952"/>
        </w:tabs>
        <w:ind w:left="2952" w:hanging="360"/>
      </w:pPr>
      <w:rPr>
        <w:rFonts w:cs="Times New Roman"/>
      </w:rPr>
    </w:lvl>
    <w:lvl w:ilvl="2" w:tplc="0419001B">
      <w:start w:val="1"/>
      <w:numFmt w:val="lowerRoman"/>
      <w:lvlText w:val="%3."/>
      <w:lvlJc w:val="right"/>
      <w:pPr>
        <w:tabs>
          <w:tab w:val="num" w:pos="3672"/>
        </w:tabs>
        <w:ind w:left="3672" w:hanging="180"/>
      </w:pPr>
      <w:rPr>
        <w:rFonts w:cs="Times New Roman"/>
      </w:rPr>
    </w:lvl>
    <w:lvl w:ilvl="3" w:tplc="0419000F">
      <w:start w:val="1"/>
      <w:numFmt w:val="decimal"/>
      <w:lvlText w:val="%4."/>
      <w:lvlJc w:val="left"/>
      <w:pPr>
        <w:tabs>
          <w:tab w:val="num" w:pos="4392"/>
        </w:tabs>
        <w:ind w:left="4392" w:hanging="360"/>
      </w:pPr>
      <w:rPr>
        <w:rFonts w:cs="Times New Roman"/>
      </w:rPr>
    </w:lvl>
    <w:lvl w:ilvl="4" w:tplc="04190019">
      <w:start w:val="1"/>
      <w:numFmt w:val="lowerLetter"/>
      <w:lvlText w:val="%5."/>
      <w:lvlJc w:val="left"/>
      <w:pPr>
        <w:tabs>
          <w:tab w:val="num" w:pos="5112"/>
        </w:tabs>
        <w:ind w:left="5112" w:hanging="360"/>
      </w:pPr>
      <w:rPr>
        <w:rFonts w:cs="Times New Roman"/>
      </w:rPr>
    </w:lvl>
    <w:lvl w:ilvl="5" w:tplc="0419001B">
      <w:start w:val="1"/>
      <w:numFmt w:val="lowerRoman"/>
      <w:lvlText w:val="%6."/>
      <w:lvlJc w:val="right"/>
      <w:pPr>
        <w:tabs>
          <w:tab w:val="num" w:pos="5832"/>
        </w:tabs>
        <w:ind w:left="5832" w:hanging="180"/>
      </w:pPr>
      <w:rPr>
        <w:rFonts w:cs="Times New Roman"/>
      </w:rPr>
    </w:lvl>
    <w:lvl w:ilvl="6" w:tplc="0419000F">
      <w:start w:val="1"/>
      <w:numFmt w:val="decimal"/>
      <w:lvlText w:val="%7."/>
      <w:lvlJc w:val="left"/>
      <w:pPr>
        <w:tabs>
          <w:tab w:val="num" w:pos="6552"/>
        </w:tabs>
        <w:ind w:left="6552" w:hanging="360"/>
      </w:pPr>
      <w:rPr>
        <w:rFonts w:cs="Times New Roman"/>
      </w:rPr>
    </w:lvl>
    <w:lvl w:ilvl="7" w:tplc="04190019">
      <w:start w:val="1"/>
      <w:numFmt w:val="lowerLetter"/>
      <w:lvlText w:val="%8."/>
      <w:lvlJc w:val="left"/>
      <w:pPr>
        <w:tabs>
          <w:tab w:val="num" w:pos="7272"/>
        </w:tabs>
        <w:ind w:left="7272" w:hanging="360"/>
      </w:pPr>
      <w:rPr>
        <w:rFonts w:cs="Times New Roman"/>
      </w:rPr>
    </w:lvl>
    <w:lvl w:ilvl="8" w:tplc="0419001B">
      <w:start w:val="1"/>
      <w:numFmt w:val="lowerRoman"/>
      <w:lvlText w:val="%9."/>
      <w:lvlJc w:val="right"/>
      <w:pPr>
        <w:tabs>
          <w:tab w:val="num" w:pos="7992"/>
        </w:tabs>
        <w:ind w:left="7992" w:hanging="180"/>
      </w:pPr>
      <w:rPr>
        <w:rFonts w:cs="Times New Roman"/>
      </w:rPr>
    </w:lvl>
  </w:abstractNum>
  <w:abstractNum w:abstractNumId="22" w15:restartNumberingAfterBreak="0">
    <w:nsid w:val="46487BB7"/>
    <w:multiLevelType w:val="hybridMultilevel"/>
    <w:tmpl w:val="920C4B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72F20D3"/>
    <w:multiLevelType w:val="multilevel"/>
    <w:tmpl w:val="7140FF68"/>
    <w:lvl w:ilvl="0">
      <w:start w:val="1"/>
      <w:numFmt w:val="decimal"/>
      <w:pStyle w:val="a"/>
      <w:suff w:val="space"/>
      <w:lvlText w:val="%1."/>
      <w:lvlJc w:val="left"/>
      <w:pPr>
        <w:ind w:firstLine="720"/>
      </w:pPr>
      <w:rPr>
        <w:rFonts w:ascii="Times New Roman" w:eastAsia="Times New Roman" w:hAnsi="Times New Roman" w:cs="Times New Roman"/>
      </w:rPr>
    </w:lvl>
    <w:lvl w:ilvl="1">
      <w:start w:val="1"/>
      <w:numFmt w:val="decimal"/>
      <w:suff w:val="space"/>
      <w:lvlText w:val="%1.%2."/>
      <w:lvlJc w:val="left"/>
      <w:pPr>
        <w:ind w:firstLine="720"/>
      </w:pPr>
      <w:rPr>
        <w:rFonts w:cs="Times New Roman" w:hint="default"/>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24" w15:restartNumberingAfterBreak="0">
    <w:nsid w:val="47A13E09"/>
    <w:multiLevelType w:val="hybridMultilevel"/>
    <w:tmpl w:val="3490C810"/>
    <w:lvl w:ilvl="0" w:tplc="555C316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52DC0E49"/>
    <w:multiLevelType w:val="multilevel"/>
    <w:tmpl w:val="4EA2F4A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A472DE0"/>
    <w:multiLevelType w:val="hybridMultilevel"/>
    <w:tmpl w:val="870AFCEC"/>
    <w:lvl w:ilvl="0" w:tplc="015EB272">
      <w:start w:val="1"/>
      <w:numFmt w:val="decimal"/>
      <w:lvlText w:val="%1."/>
      <w:lvlJc w:val="left"/>
      <w:pPr>
        <w:tabs>
          <w:tab w:val="num" w:pos="1872"/>
        </w:tabs>
        <w:ind w:left="1872" w:hanging="360"/>
      </w:pPr>
      <w:rPr>
        <w:rFonts w:cs="Times New Roman" w:hint="default"/>
      </w:rPr>
    </w:lvl>
    <w:lvl w:ilvl="1" w:tplc="04190019">
      <w:start w:val="1"/>
      <w:numFmt w:val="lowerLetter"/>
      <w:lvlText w:val="%2."/>
      <w:lvlJc w:val="left"/>
      <w:pPr>
        <w:tabs>
          <w:tab w:val="num" w:pos="1512"/>
        </w:tabs>
        <w:ind w:left="1512" w:hanging="360"/>
      </w:pPr>
      <w:rPr>
        <w:rFonts w:cs="Times New Roman"/>
      </w:rPr>
    </w:lvl>
    <w:lvl w:ilvl="2" w:tplc="0419001B">
      <w:start w:val="1"/>
      <w:numFmt w:val="lowerRoman"/>
      <w:lvlText w:val="%3."/>
      <w:lvlJc w:val="right"/>
      <w:pPr>
        <w:tabs>
          <w:tab w:val="num" w:pos="2232"/>
        </w:tabs>
        <w:ind w:left="2232" w:hanging="180"/>
      </w:pPr>
      <w:rPr>
        <w:rFonts w:cs="Times New Roman"/>
      </w:rPr>
    </w:lvl>
    <w:lvl w:ilvl="3" w:tplc="0419000F">
      <w:start w:val="1"/>
      <w:numFmt w:val="decimal"/>
      <w:lvlText w:val="%4."/>
      <w:lvlJc w:val="left"/>
      <w:pPr>
        <w:tabs>
          <w:tab w:val="num" w:pos="2952"/>
        </w:tabs>
        <w:ind w:left="2952" w:hanging="360"/>
      </w:pPr>
      <w:rPr>
        <w:rFonts w:cs="Times New Roman"/>
      </w:rPr>
    </w:lvl>
    <w:lvl w:ilvl="4" w:tplc="04190019">
      <w:start w:val="1"/>
      <w:numFmt w:val="lowerLetter"/>
      <w:lvlText w:val="%5."/>
      <w:lvlJc w:val="left"/>
      <w:pPr>
        <w:tabs>
          <w:tab w:val="num" w:pos="3672"/>
        </w:tabs>
        <w:ind w:left="3672" w:hanging="360"/>
      </w:pPr>
      <w:rPr>
        <w:rFonts w:cs="Times New Roman"/>
      </w:rPr>
    </w:lvl>
    <w:lvl w:ilvl="5" w:tplc="0419001B">
      <w:start w:val="1"/>
      <w:numFmt w:val="lowerRoman"/>
      <w:lvlText w:val="%6."/>
      <w:lvlJc w:val="right"/>
      <w:pPr>
        <w:tabs>
          <w:tab w:val="num" w:pos="4392"/>
        </w:tabs>
        <w:ind w:left="4392" w:hanging="180"/>
      </w:pPr>
      <w:rPr>
        <w:rFonts w:cs="Times New Roman"/>
      </w:rPr>
    </w:lvl>
    <w:lvl w:ilvl="6" w:tplc="0419000F">
      <w:start w:val="1"/>
      <w:numFmt w:val="decimal"/>
      <w:lvlText w:val="%7."/>
      <w:lvlJc w:val="left"/>
      <w:pPr>
        <w:tabs>
          <w:tab w:val="num" w:pos="5112"/>
        </w:tabs>
        <w:ind w:left="5112" w:hanging="360"/>
      </w:pPr>
      <w:rPr>
        <w:rFonts w:cs="Times New Roman"/>
      </w:rPr>
    </w:lvl>
    <w:lvl w:ilvl="7" w:tplc="04190019">
      <w:start w:val="1"/>
      <w:numFmt w:val="lowerLetter"/>
      <w:lvlText w:val="%8."/>
      <w:lvlJc w:val="left"/>
      <w:pPr>
        <w:tabs>
          <w:tab w:val="num" w:pos="5832"/>
        </w:tabs>
        <w:ind w:left="5832" w:hanging="360"/>
      </w:pPr>
      <w:rPr>
        <w:rFonts w:cs="Times New Roman"/>
      </w:rPr>
    </w:lvl>
    <w:lvl w:ilvl="8" w:tplc="0419001B">
      <w:start w:val="1"/>
      <w:numFmt w:val="lowerRoman"/>
      <w:lvlText w:val="%9."/>
      <w:lvlJc w:val="right"/>
      <w:pPr>
        <w:tabs>
          <w:tab w:val="num" w:pos="6552"/>
        </w:tabs>
        <w:ind w:left="6552" w:hanging="180"/>
      </w:pPr>
      <w:rPr>
        <w:rFonts w:cs="Times New Roman"/>
      </w:rPr>
    </w:lvl>
  </w:abstractNum>
  <w:abstractNum w:abstractNumId="27" w15:restartNumberingAfterBreak="0">
    <w:nsid w:val="62EC457D"/>
    <w:multiLevelType w:val="hybridMultilevel"/>
    <w:tmpl w:val="1160D06A"/>
    <w:lvl w:ilvl="0" w:tplc="555C31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4886F74"/>
    <w:multiLevelType w:val="multilevel"/>
    <w:tmpl w:val="D4CE7076"/>
    <w:lvl w:ilvl="0">
      <w:start w:val="1"/>
      <w:numFmt w:val="decimal"/>
      <w:lvlText w:val="%1."/>
      <w:lvlJc w:val="left"/>
      <w:pPr>
        <w:tabs>
          <w:tab w:val="num" w:pos="1260"/>
        </w:tabs>
        <w:ind w:left="5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5861EA0"/>
    <w:multiLevelType w:val="multilevel"/>
    <w:tmpl w:val="E7C0454C"/>
    <w:lvl w:ilvl="0">
      <w:start w:val="1"/>
      <w:numFmt w:val="decimal"/>
      <w:lvlText w:val="%1."/>
      <w:lvlJc w:val="left"/>
      <w:pPr>
        <w:tabs>
          <w:tab w:val="num" w:pos="1872"/>
        </w:tabs>
        <w:ind w:left="1872"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B52664D"/>
    <w:multiLevelType w:val="multilevel"/>
    <w:tmpl w:val="868C2298"/>
    <w:lvl w:ilvl="0">
      <w:start w:val="1"/>
      <w:numFmt w:val="decimal"/>
      <w:lvlText w:val="%1."/>
      <w:lvlJc w:val="left"/>
      <w:pPr>
        <w:tabs>
          <w:tab w:val="num" w:pos="720"/>
        </w:tabs>
        <w:ind w:firstLine="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7ABA13E6"/>
    <w:multiLevelType w:val="hybridMultilevel"/>
    <w:tmpl w:val="46F82D82"/>
    <w:lvl w:ilvl="0" w:tplc="0542F2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7"/>
  </w:num>
  <w:num w:numId="4">
    <w:abstractNumId w:val="27"/>
  </w:num>
  <w:num w:numId="5">
    <w:abstractNumId w:val="13"/>
  </w:num>
  <w:num w:numId="6">
    <w:abstractNumId w:val="25"/>
  </w:num>
  <w:num w:numId="7">
    <w:abstractNumId w:val="30"/>
  </w:num>
  <w:num w:numId="8">
    <w:abstractNumId w:val="28"/>
  </w:num>
  <w:num w:numId="9">
    <w:abstractNumId w:val="16"/>
  </w:num>
  <w:num w:numId="10">
    <w:abstractNumId w:val="26"/>
  </w:num>
  <w:num w:numId="11">
    <w:abstractNumId w:val="15"/>
  </w:num>
  <w:num w:numId="12">
    <w:abstractNumId w:val="21"/>
  </w:num>
  <w:num w:numId="13">
    <w:abstractNumId w:val="12"/>
  </w:num>
  <w:num w:numId="14">
    <w:abstractNumId w:val="29"/>
  </w:num>
  <w:num w:numId="15">
    <w:abstractNumId w:val="9"/>
  </w:num>
  <w:num w:numId="16">
    <w:abstractNumId w:val="14"/>
  </w:num>
  <w:num w:numId="17">
    <w:abstractNumId w:val="23"/>
  </w:num>
  <w:num w:numId="18">
    <w:abstractNumId w:val="10"/>
  </w:num>
  <w:num w:numId="19">
    <w:abstractNumId w:val="31"/>
  </w:num>
  <w:num w:numId="20">
    <w:abstractNumId w:val="20"/>
  </w:num>
  <w:num w:numId="21">
    <w:abstractNumId w:val="0"/>
    <w:lvlOverride w:ilvl="0">
      <w:lvl w:ilvl="0">
        <w:numFmt w:val="bullet"/>
        <w:lvlText w:val="-"/>
        <w:legacy w:legacy="1" w:legacySpace="0" w:legacyIndent="240"/>
        <w:lvlJc w:val="left"/>
        <w:rPr>
          <w:rFonts w:ascii="Times New Roman" w:hAnsi="Times New Roman" w:hint="default"/>
        </w:rPr>
      </w:lvl>
    </w:lvlOverride>
  </w:num>
  <w:num w:numId="22">
    <w:abstractNumId w:val="0"/>
    <w:lvlOverride w:ilvl="0">
      <w:lvl w:ilvl="0">
        <w:numFmt w:val="bullet"/>
        <w:lvlText w:val="-"/>
        <w:legacy w:legacy="1" w:legacySpace="0" w:legacyIndent="163"/>
        <w:lvlJc w:val="left"/>
        <w:rPr>
          <w:rFonts w:ascii="Times New Roman" w:hAnsi="Times New Roman" w:hint="default"/>
        </w:rPr>
      </w:lvl>
    </w:lvlOverride>
  </w:num>
  <w:num w:numId="23">
    <w:abstractNumId w:val="0"/>
    <w:lvlOverride w:ilvl="0">
      <w:lvl w:ilvl="0">
        <w:numFmt w:val="bullet"/>
        <w:lvlText w:val="-"/>
        <w:legacy w:legacy="1" w:legacySpace="0" w:legacyIndent="158"/>
        <w:lvlJc w:val="left"/>
        <w:rPr>
          <w:rFonts w:ascii="Times New Roman" w:hAnsi="Times New Roman" w:hint="default"/>
        </w:rPr>
      </w:lvl>
    </w:lvlOverride>
  </w:num>
  <w:num w:numId="24">
    <w:abstractNumId w:val="0"/>
    <w:lvlOverride w:ilvl="0">
      <w:lvl w:ilvl="0">
        <w:numFmt w:val="bullet"/>
        <w:lvlText w:val="-"/>
        <w:legacy w:legacy="1" w:legacySpace="0" w:legacyIndent="259"/>
        <w:lvlJc w:val="left"/>
        <w:rPr>
          <w:rFonts w:ascii="Times New Roman" w:hAnsi="Times New Roman" w:hint="default"/>
        </w:rPr>
      </w:lvl>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8"/>
  </w:num>
  <w:num w:numId="28">
    <w:abstractNumId w:val="1"/>
  </w:num>
  <w:num w:numId="29">
    <w:abstractNumId w:val="2"/>
  </w:num>
  <w:num w:numId="30">
    <w:abstractNumId w:val="3"/>
  </w:num>
  <w:num w:numId="31">
    <w:abstractNumId w:val="4"/>
  </w:num>
  <w:num w:numId="32">
    <w:abstractNumId w:val="5"/>
  </w:num>
  <w:num w:numId="33">
    <w:abstractNumId w:val="6"/>
  </w:num>
  <w:num w:numId="34">
    <w:abstractNumId w:val="7"/>
  </w:num>
  <w:num w:numId="35">
    <w:abstractNumId w:val="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9C"/>
    <w:rsid w:val="00001B86"/>
    <w:rsid w:val="00004F24"/>
    <w:rsid w:val="00006F18"/>
    <w:rsid w:val="00030D00"/>
    <w:rsid w:val="00040CCB"/>
    <w:rsid w:val="00053DF6"/>
    <w:rsid w:val="00063904"/>
    <w:rsid w:val="00066A68"/>
    <w:rsid w:val="00084EDD"/>
    <w:rsid w:val="000B1F7F"/>
    <w:rsid w:val="000C719A"/>
    <w:rsid w:val="000E2683"/>
    <w:rsid w:val="000F76B1"/>
    <w:rsid w:val="00104D7B"/>
    <w:rsid w:val="001143D2"/>
    <w:rsid w:val="00123020"/>
    <w:rsid w:val="0014092A"/>
    <w:rsid w:val="00144706"/>
    <w:rsid w:val="00155060"/>
    <w:rsid w:val="00160891"/>
    <w:rsid w:val="00161B7F"/>
    <w:rsid w:val="00163577"/>
    <w:rsid w:val="00165179"/>
    <w:rsid w:val="00174007"/>
    <w:rsid w:val="0017571E"/>
    <w:rsid w:val="00181BB9"/>
    <w:rsid w:val="00184A24"/>
    <w:rsid w:val="0019078C"/>
    <w:rsid w:val="001A0F89"/>
    <w:rsid w:val="001B3A48"/>
    <w:rsid w:val="001B4A9A"/>
    <w:rsid w:val="001C43B6"/>
    <w:rsid w:val="001E2C07"/>
    <w:rsid w:val="001E7C83"/>
    <w:rsid w:val="001F6D46"/>
    <w:rsid w:val="002164A6"/>
    <w:rsid w:val="00223151"/>
    <w:rsid w:val="00227633"/>
    <w:rsid w:val="0023359B"/>
    <w:rsid w:val="002335CC"/>
    <w:rsid w:val="00245169"/>
    <w:rsid w:val="00245926"/>
    <w:rsid w:val="00247C10"/>
    <w:rsid w:val="00252F7B"/>
    <w:rsid w:val="0026198A"/>
    <w:rsid w:val="00261E88"/>
    <w:rsid w:val="00281A88"/>
    <w:rsid w:val="00282FB5"/>
    <w:rsid w:val="0029548A"/>
    <w:rsid w:val="002A708F"/>
    <w:rsid w:val="002B1A61"/>
    <w:rsid w:val="002B1F4E"/>
    <w:rsid w:val="002B2912"/>
    <w:rsid w:val="002C08AC"/>
    <w:rsid w:val="002C0F2D"/>
    <w:rsid w:val="002D4F61"/>
    <w:rsid w:val="002F291B"/>
    <w:rsid w:val="002F5C93"/>
    <w:rsid w:val="003021AE"/>
    <w:rsid w:val="003113FC"/>
    <w:rsid w:val="003321F1"/>
    <w:rsid w:val="003347F2"/>
    <w:rsid w:val="003360F0"/>
    <w:rsid w:val="00342583"/>
    <w:rsid w:val="00345D64"/>
    <w:rsid w:val="003460F5"/>
    <w:rsid w:val="00347EF1"/>
    <w:rsid w:val="00357F2C"/>
    <w:rsid w:val="003633B6"/>
    <w:rsid w:val="00367154"/>
    <w:rsid w:val="0038780C"/>
    <w:rsid w:val="00397FBB"/>
    <w:rsid w:val="003B2CCF"/>
    <w:rsid w:val="003B5323"/>
    <w:rsid w:val="003B6F3F"/>
    <w:rsid w:val="003B7C89"/>
    <w:rsid w:val="003C10B1"/>
    <w:rsid w:val="003C5414"/>
    <w:rsid w:val="003D0049"/>
    <w:rsid w:val="003D1A80"/>
    <w:rsid w:val="003E57E3"/>
    <w:rsid w:val="00401B03"/>
    <w:rsid w:val="00403255"/>
    <w:rsid w:val="00406F39"/>
    <w:rsid w:val="004170CE"/>
    <w:rsid w:val="004212B3"/>
    <w:rsid w:val="004233E1"/>
    <w:rsid w:val="00424B44"/>
    <w:rsid w:val="00424EA2"/>
    <w:rsid w:val="00430EBA"/>
    <w:rsid w:val="00435105"/>
    <w:rsid w:val="0044218E"/>
    <w:rsid w:val="00446A9B"/>
    <w:rsid w:val="00446B10"/>
    <w:rsid w:val="004516E0"/>
    <w:rsid w:val="00474C8D"/>
    <w:rsid w:val="004A0D8B"/>
    <w:rsid w:val="004A55F4"/>
    <w:rsid w:val="004B2B9A"/>
    <w:rsid w:val="004B3F66"/>
    <w:rsid w:val="004B543E"/>
    <w:rsid w:val="004E00B3"/>
    <w:rsid w:val="004E019E"/>
    <w:rsid w:val="004F6513"/>
    <w:rsid w:val="00512784"/>
    <w:rsid w:val="0055094D"/>
    <w:rsid w:val="005576E4"/>
    <w:rsid w:val="00565DF5"/>
    <w:rsid w:val="00582801"/>
    <w:rsid w:val="00584055"/>
    <w:rsid w:val="00585475"/>
    <w:rsid w:val="00586B97"/>
    <w:rsid w:val="00587992"/>
    <w:rsid w:val="005879A5"/>
    <w:rsid w:val="00587C3A"/>
    <w:rsid w:val="00592F17"/>
    <w:rsid w:val="005A2E63"/>
    <w:rsid w:val="005B2CE3"/>
    <w:rsid w:val="005B5E97"/>
    <w:rsid w:val="005C0C9A"/>
    <w:rsid w:val="005C53C2"/>
    <w:rsid w:val="005D7B79"/>
    <w:rsid w:val="005E1A51"/>
    <w:rsid w:val="005E428D"/>
    <w:rsid w:val="005F07AB"/>
    <w:rsid w:val="005F26DC"/>
    <w:rsid w:val="006063A5"/>
    <w:rsid w:val="00610E5B"/>
    <w:rsid w:val="00621C1D"/>
    <w:rsid w:val="00622331"/>
    <w:rsid w:val="00624708"/>
    <w:rsid w:val="006403C8"/>
    <w:rsid w:val="00643F97"/>
    <w:rsid w:val="00644B98"/>
    <w:rsid w:val="00647FC4"/>
    <w:rsid w:val="0065009D"/>
    <w:rsid w:val="00651C21"/>
    <w:rsid w:val="006545BB"/>
    <w:rsid w:val="00674134"/>
    <w:rsid w:val="006777C7"/>
    <w:rsid w:val="006A04E3"/>
    <w:rsid w:val="006A2701"/>
    <w:rsid w:val="006A6F16"/>
    <w:rsid w:val="006C1C23"/>
    <w:rsid w:val="006C1F55"/>
    <w:rsid w:val="006C3DAC"/>
    <w:rsid w:val="006D37EF"/>
    <w:rsid w:val="006D41A2"/>
    <w:rsid w:val="006E1AB9"/>
    <w:rsid w:val="006E67DC"/>
    <w:rsid w:val="00706E7F"/>
    <w:rsid w:val="00720768"/>
    <w:rsid w:val="00725AD2"/>
    <w:rsid w:val="007313BE"/>
    <w:rsid w:val="00733356"/>
    <w:rsid w:val="00734CB8"/>
    <w:rsid w:val="00742CAB"/>
    <w:rsid w:val="00743FDA"/>
    <w:rsid w:val="007440C6"/>
    <w:rsid w:val="0075643D"/>
    <w:rsid w:val="00757741"/>
    <w:rsid w:val="0076511A"/>
    <w:rsid w:val="0078296F"/>
    <w:rsid w:val="007873ED"/>
    <w:rsid w:val="007B2D1F"/>
    <w:rsid w:val="007B3088"/>
    <w:rsid w:val="007D7F9C"/>
    <w:rsid w:val="007E0B7F"/>
    <w:rsid w:val="007F4DFD"/>
    <w:rsid w:val="007F4FB7"/>
    <w:rsid w:val="0080256F"/>
    <w:rsid w:val="00805A6B"/>
    <w:rsid w:val="0082242B"/>
    <w:rsid w:val="00835526"/>
    <w:rsid w:val="00862273"/>
    <w:rsid w:val="0088783A"/>
    <w:rsid w:val="00891479"/>
    <w:rsid w:val="00896189"/>
    <w:rsid w:val="008A77B3"/>
    <w:rsid w:val="008C0B9B"/>
    <w:rsid w:val="008C56B0"/>
    <w:rsid w:val="008D3579"/>
    <w:rsid w:val="008F2024"/>
    <w:rsid w:val="008F3AC9"/>
    <w:rsid w:val="00927C03"/>
    <w:rsid w:val="009442DC"/>
    <w:rsid w:val="0095150C"/>
    <w:rsid w:val="00954AC5"/>
    <w:rsid w:val="0096549F"/>
    <w:rsid w:val="009676FA"/>
    <w:rsid w:val="00983236"/>
    <w:rsid w:val="009A030D"/>
    <w:rsid w:val="009A58C3"/>
    <w:rsid w:val="009B2996"/>
    <w:rsid w:val="009B3FA2"/>
    <w:rsid w:val="009B66F1"/>
    <w:rsid w:val="009C6A3F"/>
    <w:rsid w:val="009C7279"/>
    <w:rsid w:val="009D4696"/>
    <w:rsid w:val="009E0422"/>
    <w:rsid w:val="009E36D5"/>
    <w:rsid w:val="009E44B8"/>
    <w:rsid w:val="009F7094"/>
    <w:rsid w:val="009F75EE"/>
    <w:rsid w:val="00A1567F"/>
    <w:rsid w:val="00A21B92"/>
    <w:rsid w:val="00A30219"/>
    <w:rsid w:val="00A3615C"/>
    <w:rsid w:val="00A462B8"/>
    <w:rsid w:val="00A57014"/>
    <w:rsid w:val="00A66188"/>
    <w:rsid w:val="00A67391"/>
    <w:rsid w:val="00A80282"/>
    <w:rsid w:val="00A87EEE"/>
    <w:rsid w:val="00AA483C"/>
    <w:rsid w:val="00AA519D"/>
    <w:rsid w:val="00AE0A72"/>
    <w:rsid w:val="00AE4D24"/>
    <w:rsid w:val="00AE7D5A"/>
    <w:rsid w:val="00AF3AC3"/>
    <w:rsid w:val="00B01652"/>
    <w:rsid w:val="00B04041"/>
    <w:rsid w:val="00B12ABE"/>
    <w:rsid w:val="00B16F00"/>
    <w:rsid w:val="00B21D12"/>
    <w:rsid w:val="00B2686F"/>
    <w:rsid w:val="00B27DF6"/>
    <w:rsid w:val="00B30527"/>
    <w:rsid w:val="00B423B2"/>
    <w:rsid w:val="00B42433"/>
    <w:rsid w:val="00B60102"/>
    <w:rsid w:val="00B631B2"/>
    <w:rsid w:val="00B6358C"/>
    <w:rsid w:val="00B63972"/>
    <w:rsid w:val="00B7053D"/>
    <w:rsid w:val="00B70EBC"/>
    <w:rsid w:val="00B80563"/>
    <w:rsid w:val="00B805F2"/>
    <w:rsid w:val="00B814C2"/>
    <w:rsid w:val="00B92BFB"/>
    <w:rsid w:val="00BA537F"/>
    <w:rsid w:val="00BB6ACF"/>
    <w:rsid w:val="00BE0877"/>
    <w:rsid w:val="00C061DE"/>
    <w:rsid w:val="00C15224"/>
    <w:rsid w:val="00C1696E"/>
    <w:rsid w:val="00C17DEA"/>
    <w:rsid w:val="00C23D94"/>
    <w:rsid w:val="00C24D8E"/>
    <w:rsid w:val="00C30E46"/>
    <w:rsid w:val="00C3519F"/>
    <w:rsid w:val="00C373C9"/>
    <w:rsid w:val="00C54350"/>
    <w:rsid w:val="00C57615"/>
    <w:rsid w:val="00C62C81"/>
    <w:rsid w:val="00C73181"/>
    <w:rsid w:val="00C74B10"/>
    <w:rsid w:val="00C9339A"/>
    <w:rsid w:val="00CA2523"/>
    <w:rsid w:val="00CC7F78"/>
    <w:rsid w:val="00CE7454"/>
    <w:rsid w:val="00CF499D"/>
    <w:rsid w:val="00CF7C8C"/>
    <w:rsid w:val="00D03091"/>
    <w:rsid w:val="00D04EB2"/>
    <w:rsid w:val="00D12A08"/>
    <w:rsid w:val="00D152BD"/>
    <w:rsid w:val="00D2510E"/>
    <w:rsid w:val="00D3337C"/>
    <w:rsid w:val="00D34E13"/>
    <w:rsid w:val="00D54A27"/>
    <w:rsid w:val="00D607AD"/>
    <w:rsid w:val="00D6761F"/>
    <w:rsid w:val="00D72F5D"/>
    <w:rsid w:val="00D777FA"/>
    <w:rsid w:val="00D83B22"/>
    <w:rsid w:val="00D854DC"/>
    <w:rsid w:val="00D857D8"/>
    <w:rsid w:val="00D937B4"/>
    <w:rsid w:val="00D95961"/>
    <w:rsid w:val="00DA3069"/>
    <w:rsid w:val="00DB3685"/>
    <w:rsid w:val="00DD7A7E"/>
    <w:rsid w:val="00DE70B5"/>
    <w:rsid w:val="00DF71D9"/>
    <w:rsid w:val="00E22EFF"/>
    <w:rsid w:val="00E27085"/>
    <w:rsid w:val="00E41B67"/>
    <w:rsid w:val="00E65726"/>
    <w:rsid w:val="00E8205F"/>
    <w:rsid w:val="00E82649"/>
    <w:rsid w:val="00E85AD7"/>
    <w:rsid w:val="00E9048A"/>
    <w:rsid w:val="00E94C7D"/>
    <w:rsid w:val="00EA036E"/>
    <w:rsid w:val="00EB1551"/>
    <w:rsid w:val="00EB6D87"/>
    <w:rsid w:val="00EC6105"/>
    <w:rsid w:val="00EC7B50"/>
    <w:rsid w:val="00ED4E8C"/>
    <w:rsid w:val="00ED56A4"/>
    <w:rsid w:val="00ED724F"/>
    <w:rsid w:val="00EE4BEE"/>
    <w:rsid w:val="00EE6C2F"/>
    <w:rsid w:val="00F1009E"/>
    <w:rsid w:val="00F116DB"/>
    <w:rsid w:val="00F32105"/>
    <w:rsid w:val="00F3368A"/>
    <w:rsid w:val="00F41EEA"/>
    <w:rsid w:val="00F430CE"/>
    <w:rsid w:val="00F52FE2"/>
    <w:rsid w:val="00F541B8"/>
    <w:rsid w:val="00F61365"/>
    <w:rsid w:val="00F80142"/>
    <w:rsid w:val="00F83450"/>
    <w:rsid w:val="00F92778"/>
    <w:rsid w:val="00F93C83"/>
    <w:rsid w:val="00F9549A"/>
    <w:rsid w:val="00F9725B"/>
    <w:rsid w:val="00FA736C"/>
    <w:rsid w:val="00FB536B"/>
    <w:rsid w:val="00FB71DA"/>
    <w:rsid w:val="00FC2BAC"/>
    <w:rsid w:val="00FC6F88"/>
    <w:rsid w:val="00FD0D21"/>
    <w:rsid w:val="00FE5912"/>
    <w:rsid w:val="00FF13C5"/>
    <w:rsid w:val="00FF44EA"/>
    <w:rsid w:val="00FF4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9D4C314"/>
  <w15:docId w15:val="{584F2F46-9836-4C35-9B95-C7DAED59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B2CCF"/>
    <w:rPr>
      <w:sz w:val="24"/>
      <w:szCs w:val="24"/>
    </w:rPr>
  </w:style>
  <w:style w:type="paragraph" w:styleId="1">
    <w:name w:val="heading 1"/>
    <w:basedOn w:val="a0"/>
    <w:link w:val="10"/>
    <w:uiPriority w:val="9"/>
    <w:qFormat/>
    <w:locked/>
    <w:rsid w:val="00C3519F"/>
    <w:pPr>
      <w:spacing w:before="100" w:beforeAutospacing="1" w:after="100" w:afterAutospacing="1"/>
      <w:outlineLvl w:val="0"/>
    </w:pPr>
    <w:rPr>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ункт_пост"/>
    <w:basedOn w:val="a0"/>
    <w:rsid w:val="003B2CCF"/>
    <w:pPr>
      <w:numPr>
        <w:numId w:val="17"/>
      </w:numPr>
      <w:spacing w:before="120"/>
      <w:jc w:val="both"/>
    </w:pPr>
    <w:rPr>
      <w:sz w:val="26"/>
    </w:rPr>
  </w:style>
  <w:style w:type="paragraph" w:customStyle="1" w:styleId="a4">
    <w:name w:val="Заголовок_пост"/>
    <w:basedOn w:val="a0"/>
    <w:rsid w:val="003B2CCF"/>
    <w:pPr>
      <w:tabs>
        <w:tab w:val="left" w:pos="10440"/>
      </w:tabs>
      <w:ind w:left="720" w:right="4627"/>
    </w:pPr>
    <w:rPr>
      <w:sz w:val="26"/>
    </w:rPr>
  </w:style>
  <w:style w:type="paragraph" w:styleId="a5">
    <w:name w:val="caption"/>
    <w:basedOn w:val="a0"/>
    <w:next w:val="a0"/>
    <w:qFormat/>
    <w:rsid w:val="003B2CCF"/>
    <w:pPr>
      <w:ind w:left="-1090"/>
      <w:jc w:val="center"/>
    </w:pPr>
    <w:rPr>
      <w:b/>
      <w:bCs/>
      <w:sz w:val="28"/>
    </w:rPr>
  </w:style>
  <w:style w:type="paragraph" w:styleId="a6">
    <w:name w:val="Body Text Indent"/>
    <w:basedOn w:val="a0"/>
    <w:rsid w:val="003B2CCF"/>
    <w:pPr>
      <w:spacing w:after="120" w:line="276" w:lineRule="auto"/>
      <w:ind w:left="283"/>
    </w:pPr>
    <w:rPr>
      <w:rFonts w:ascii="Calibri" w:hAnsi="Calibri"/>
      <w:sz w:val="22"/>
      <w:szCs w:val="22"/>
      <w:lang w:eastAsia="en-US"/>
    </w:rPr>
  </w:style>
  <w:style w:type="paragraph" w:customStyle="1" w:styleId="a7">
    <w:name w:val="Дата и номер"/>
    <w:basedOn w:val="a0"/>
    <w:next w:val="a4"/>
    <w:rsid w:val="003B2CCF"/>
    <w:pPr>
      <w:tabs>
        <w:tab w:val="left" w:pos="8100"/>
      </w:tabs>
      <w:ind w:firstLine="720"/>
      <w:jc w:val="both"/>
    </w:pPr>
    <w:rPr>
      <w:bCs/>
      <w:sz w:val="26"/>
    </w:rPr>
  </w:style>
  <w:style w:type="paragraph" w:customStyle="1" w:styleId="a8">
    <w:name w:val="Абзац_пост"/>
    <w:basedOn w:val="a0"/>
    <w:rsid w:val="003B2CCF"/>
    <w:pPr>
      <w:spacing w:before="120"/>
      <w:ind w:firstLine="720"/>
      <w:jc w:val="both"/>
    </w:pPr>
    <w:rPr>
      <w:sz w:val="26"/>
    </w:rPr>
  </w:style>
  <w:style w:type="character" w:customStyle="1" w:styleId="FontStyle83">
    <w:name w:val="Font Style83"/>
    <w:rsid w:val="003B2CCF"/>
    <w:rPr>
      <w:rFonts w:ascii="Times New Roman" w:hAnsi="Times New Roman"/>
      <w:sz w:val="26"/>
    </w:rPr>
  </w:style>
  <w:style w:type="paragraph" w:customStyle="1" w:styleId="Style2">
    <w:name w:val="Style2"/>
    <w:basedOn w:val="a0"/>
    <w:rsid w:val="003B2CCF"/>
    <w:pPr>
      <w:widowControl w:val="0"/>
      <w:autoSpaceDE w:val="0"/>
      <w:autoSpaceDN w:val="0"/>
      <w:adjustRightInd w:val="0"/>
      <w:spacing w:line="324" w:lineRule="exact"/>
      <w:jc w:val="both"/>
    </w:pPr>
  </w:style>
  <w:style w:type="paragraph" w:customStyle="1" w:styleId="Style18">
    <w:name w:val="Style18"/>
    <w:basedOn w:val="a0"/>
    <w:rsid w:val="003B2CCF"/>
    <w:pPr>
      <w:widowControl w:val="0"/>
      <w:autoSpaceDE w:val="0"/>
      <w:autoSpaceDN w:val="0"/>
      <w:adjustRightInd w:val="0"/>
      <w:spacing w:line="322" w:lineRule="exact"/>
      <w:ind w:firstLine="278"/>
      <w:jc w:val="both"/>
    </w:pPr>
  </w:style>
  <w:style w:type="paragraph" w:customStyle="1" w:styleId="Style21">
    <w:name w:val="Style21"/>
    <w:basedOn w:val="a0"/>
    <w:rsid w:val="003B2CCF"/>
    <w:pPr>
      <w:widowControl w:val="0"/>
      <w:autoSpaceDE w:val="0"/>
      <w:autoSpaceDN w:val="0"/>
      <w:adjustRightInd w:val="0"/>
      <w:spacing w:line="322" w:lineRule="exact"/>
      <w:ind w:firstLine="629"/>
      <w:jc w:val="both"/>
    </w:pPr>
  </w:style>
  <w:style w:type="paragraph" w:customStyle="1" w:styleId="Style15">
    <w:name w:val="Style15"/>
    <w:basedOn w:val="a0"/>
    <w:rsid w:val="003B2CCF"/>
    <w:pPr>
      <w:widowControl w:val="0"/>
      <w:autoSpaceDE w:val="0"/>
      <w:autoSpaceDN w:val="0"/>
      <w:adjustRightInd w:val="0"/>
      <w:spacing w:line="323" w:lineRule="exact"/>
      <w:ind w:firstLine="725"/>
      <w:jc w:val="both"/>
    </w:pPr>
  </w:style>
  <w:style w:type="paragraph" w:customStyle="1" w:styleId="11">
    <w:name w:val="Без интервала1"/>
    <w:rsid w:val="003B2CCF"/>
    <w:rPr>
      <w:rFonts w:ascii="Calibri" w:hAnsi="Calibri"/>
      <w:sz w:val="22"/>
      <w:szCs w:val="22"/>
      <w:lang w:eastAsia="en-US"/>
    </w:rPr>
  </w:style>
  <w:style w:type="character" w:styleId="a9">
    <w:name w:val="Hyperlink"/>
    <w:rsid w:val="003B2CCF"/>
    <w:rPr>
      <w:rFonts w:cs="Times New Roman"/>
      <w:color w:val="0000FF"/>
      <w:u w:val="single"/>
    </w:rPr>
  </w:style>
  <w:style w:type="paragraph" w:styleId="aa">
    <w:name w:val="Body Text"/>
    <w:basedOn w:val="a0"/>
    <w:rsid w:val="003B2CCF"/>
    <w:pPr>
      <w:shd w:val="clear" w:color="auto" w:fill="FFFFFF"/>
      <w:tabs>
        <w:tab w:val="left" w:pos="1757"/>
      </w:tabs>
      <w:spacing w:line="317" w:lineRule="exact"/>
      <w:ind w:right="24"/>
      <w:jc w:val="both"/>
    </w:pPr>
    <w:rPr>
      <w:sz w:val="28"/>
    </w:rPr>
  </w:style>
  <w:style w:type="character" w:customStyle="1" w:styleId="FontStyle32">
    <w:name w:val="Font Style32"/>
    <w:rsid w:val="003B2CCF"/>
    <w:rPr>
      <w:rFonts w:ascii="Times New Roman" w:hAnsi="Times New Roman" w:cs="Times New Roman"/>
      <w:sz w:val="22"/>
      <w:szCs w:val="22"/>
    </w:rPr>
  </w:style>
  <w:style w:type="paragraph" w:customStyle="1" w:styleId="Style19">
    <w:name w:val="Style19"/>
    <w:basedOn w:val="a0"/>
    <w:rsid w:val="003B2CCF"/>
    <w:pPr>
      <w:widowControl w:val="0"/>
      <w:autoSpaceDE w:val="0"/>
      <w:autoSpaceDN w:val="0"/>
      <w:adjustRightInd w:val="0"/>
      <w:spacing w:line="322" w:lineRule="exact"/>
      <w:ind w:firstLine="216"/>
      <w:jc w:val="both"/>
    </w:pPr>
  </w:style>
  <w:style w:type="paragraph" w:customStyle="1" w:styleId="Style5">
    <w:name w:val="Style5"/>
    <w:basedOn w:val="a0"/>
    <w:rsid w:val="003B2CCF"/>
    <w:pPr>
      <w:widowControl w:val="0"/>
      <w:autoSpaceDE w:val="0"/>
      <w:autoSpaceDN w:val="0"/>
      <w:adjustRightInd w:val="0"/>
      <w:spacing w:line="322" w:lineRule="exact"/>
      <w:jc w:val="both"/>
    </w:pPr>
  </w:style>
  <w:style w:type="paragraph" w:customStyle="1" w:styleId="Style14">
    <w:name w:val="Style14"/>
    <w:basedOn w:val="a0"/>
    <w:rsid w:val="003B2CCF"/>
    <w:pPr>
      <w:widowControl w:val="0"/>
      <w:autoSpaceDE w:val="0"/>
      <w:autoSpaceDN w:val="0"/>
      <w:adjustRightInd w:val="0"/>
      <w:spacing w:line="322" w:lineRule="exact"/>
      <w:ind w:firstLine="312"/>
      <w:jc w:val="both"/>
    </w:pPr>
  </w:style>
  <w:style w:type="character" w:customStyle="1" w:styleId="FontStyle82">
    <w:name w:val="Font Style82"/>
    <w:rsid w:val="003B2CCF"/>
    <w:rPr>
      <w:rFonts w:ascii="Times New Roman" w:hAnsi="Times New Roman"/>
      <w:b/>
      <w:sz w:val="26"/>
    </w:rPr>
  </w:style>
  <w:style w:type="paragraph" w:customStyle="1" w:styleId="Style48">
    <w:name w:val="Style48"/>
    <w:basedOn w:val="a0"/>
    <w:rsid w:val="003B2CCF"/>
    <w:pPr>
      <w:widowControl w:val="0"/>
      <w:autoSpaceDE w:val="0"/>
      <w:autoSpaceDN w:val="0"/>
      <w:adjustRightInd w:val="0"/>
      <w:spacing w:line="322" w:lineRule="exact"/>
      <w:ind w:hanging="245"/>
    </w:pPr>
  </w:style>
  <w:style w:type="paragraph" w:customStyle="1" w:styleId="ConsPlusNormal">
    <w:name w:val="ConsPlusNormal"/>
    <w:rsid w:val="003B2CCF"/>
    <w:pPr>
      <w:widowControl w:val="0"/>
      <w:suppressAutoHyphens/>
      <w:autoSpaceDE w:val="0"/>
      <w:ind w:firstLine="720"/>
    </w:pPr>
    <w:rPr>
      <w:rFonts w:ascii="Arial" w:hAnsi="Arial" w:cs="Arial"/>
      <w:lang w:eastAsia="ar-SA"/>
    </w:rPr>
  </w:style>
  <w:style w:type="paragraph" w:styleId="ab">
    <w:name w:val="Block Text"/>
    <w:basedOn w:val="a0"/>
    <w:rsid w:val="007D7F9C"/>
    <w:pPr>
      <w:shd w:val="clear" w:color="auto" w:fill="FFFFFF"/>
      <w:tabs>
        <w:tab w:val="left" w:pos="1152"/>
        <w:tab w:val="left" w:pos="1692"/>
      </w:tabs>
      <w:spacing w:line="259" w:lineRule="exact"/>
      <w:ind w:left="-108" w:right="-108"/>
    </w:pPr>
    <w:rPr>
      <w:sz w:val="16"/>
    </w:rPr>
  </w:style>
  <w:style w:type="paragraph" w:customStyle="1" w:styleId="ConsPlusTitle">
    <w:name w:val="ConsPlusTitle"/>
    <w:rsid w:val="009A58C3"/>
    <w:pPr>
      <w:widowControl w:val="0"/>
      <w:autoSpaceDE w:val="0"/>
      <w:autoSpaceDN w:val="0"/>
      <w:adjustRightInd w:val="0"/>
    </w:pPr>
    <w:rPr>
      <w:b/>
      <w:bCs/>
      <w:sz w:val="24"/>
      <w:szCs w:val="24"/>
    </w:rPr>
  </w:style>
  <w:style w:type="table" w:styleId="ac">
    <w:name w:val="Table Grid"/>
    <w:basedOn w:val="a2"/>
    <w:uiPriority w:val="39"/>
    <w:rsid w:val="009A5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semiHidden/>
    <w:rsid w:val="00406F39"/>
    <w:rPr>
      <w:rFonts w:ascii="Tahoma" w:hAnsi="Tahoma" w:cs="Tahoma"/>
      <w:sz w:val="16"/>
      <w:szCs w:val="16"/>
    </w:rPr>
  </w:style>
  <w:style w:type="paragraph" w:styleId="ae">
    <w:name w:val="No Spacing"/>
    <w:qFormat/>
    <w:rsid w:val="00757741"/>
    <w:rPr>
      <w:sz w:val="28"/>
      <w:szCs w:val="24"/>
    </w:rPr>
  </w:style>
  <w:style w:type="character" w:styleId="af">
    <w:name w:val="Strong"/>
    <w:qFormat/>
    <w:locked/>
    <w:rsid w:val="00757741"/>
    <w:rPr>
      <w:b/>
      <w:bCs/>
    </w:rPr>
  </w:style>
  <w:style w:type="paragraph" w:customStyle="1" w:styleId="111">
    <w:name w:val="Знак1 Знак Знак Знак Знак Знак Знак Знак Знак1 Знак Знак Знак1 Знак"/>
    <w:basedOn w:val="a0"/>
    <w:rsid w:val="00C1696E"/>
    <w:pPr>
      <w:spacing w:after="160" w:line="240" w:lineRule="exact"/>
    </w:pPr>
    <w:rPr>
      <w:rFonts w:ascii="Verdana" w:hAnsi="Verdana"/>
      <w:sz w:val="20"/>
      <w:szCs w:val="20"/>
      <w:lang w:val="en-US" w:eastAsia="en-US"/>
    </w:rPr>
  </w:style>
  <w:style w:type="paragraph" w:customStyle="1" w:styleId="pboth1">
    <w:name w:val="pboth1"/>
    <w:basedOn w:val="a0"/>
    <w:rsid w:val="00587C3A"/>
    <w:pPr>
      <w:spacing w:before="100" w:beforeAutospacing="1" w:after="180" w:line="330" w:lineRule="atLeast"/>
      <w:jc w:val="both"/>
    </w:pPr>
  </w:style>
  <w:style w:type="paragraph" w:customStyle="1" w:styleId="af0">
    <w:name w:val="Знак"/>
    <w:basedOn w:val="a0"/>
    <w:rsid w:val="00A1567F"/>
    <w:pPr>
      <w:spacing w:after="160" w:line="240" w:lineRule="exact"/>
    </w:pPr>
    <w:rPr>
      <w:rFonts w:ascii="Verdana" w:hAnsi="Verdana"/>
      <w:sz w:val="20"/>
      <w:szCs w:val="20"/>
      <w:lang w:val="en-US" w:eastAsia="en-US"/>
    </w:rPr>
  </w:style>
  <w:style w:type="paragraph" w:customStyle="1" w:styleId="ConsPlusNonformat">
    <w:name w:val="ConsPlusNonformat"/>
    <w:rsid w:val="00A1567F"/>
    <w:pPr>
      <w:widowControl w:val="0"/>
      <w:autoSpaceDE w:val="0"/>
      <w:autoSpaceDN w:val="0"/>
      <w:adjustRightInd w:val="0"/>
    </w:pPr>
    <w:rPr>
      <w:rFonts w:ascii="Courier New" w:hAnsi="Courier New" w:cs="Courier New"/>
    </w:rPr>
  </w:style>
  <w:style w:type="paragraph" w:styleId="3">
    <w:name w:val="Body Text 3"/>
    <w:basedOn w:val="a0"/>
    <w:rsid w:val="00A1567F"/>
    <w:pPr>
      <w:spacing w:after="120"/>
    </w:pPr>
    <w:rPr>
      <w:sz w:val="16"/>
      <w:szCs w:val="16"/>
    </w:rPr>
  </w:style>
  <w:style w:type="paragraph" w:styleId="af1">
    <w:name w:val="header"/>
    <w:basedOn w:val="a0"/>
    <w:rsid w:val="00A1567F"/>
    <w:pPr>
      <w:tabs>
        <w:tab w:val="center" w:pos="4677"/>
        <w:tab w:val="right" w:pos="9355"/>
      </w:tabs>
    </w:pPr>
    <w:rPr>
      <w:szCs w:val="20"/>
    </w:rPr>
  </w:style>
  <w:style w:type="character" w:styleId="af2">
    <w:name w:val="page number"/>
    <w:basedOn w:val="a1"/>
    <w:rsid w:val="00A1567F"/>
  </w:style>
  <w:style w:type="paragraph" w:customStyle="1" w:styleId="ConsNormal">
    <w:name w:val="ConsNormal"/>
    <w:rsid w:val="00A1567F"/>
    <w:pPr>
      <w:widowControl w:val="0"/>
      <w:autoSpaceDE w:val="0"/>
      <w:autoSpaceDN w:val="0"/>
      <w:adjustRightInd w:val="0"/>
      <w:ind w:right="19772" w:firstLine="720"/>
    </w:pPr>
    <w:rPr>
      <w:rFonts w:ascii="Arial" w:hAnsi="Arial" w:cs="Arial"/>
    </w:rPr>
  </w:style>
  <w:style w:type="paragraph" w:styleId="af3">
    <w:name w:val="footer"/>
    <w:basedOn w:val="a0"/>
    <w:link w:val="af4"/>
    <w:uiPriority w:val="99"/>
    <w:rsid w:val="00A1567F"/>
    <w:pPr>
      <w:tabs>
        <w:tab w:val="center" w:pos="4677"/>
        <w:tab w:val="right" w:pos="9355"/>
      </w:tabs>
    </w:pPr>
  </w:style>
  <w:style w:type="character" w:styleId="af5">
    <w:name w:val="FollowedHyperlink"/>
    <w:rsid w:val="00A1567F"/>
    <w:rPr>
      <w:color w:val="800080"/>
      <w:u w:val="single"/>
    </w:rPr>
  </w:style>
  <w:style w:type="paragraph" w:customStyle="1" w:styleId="12">
    <w:name w:val="Знак1"/>
    <w:basedOn w:val="a0"/>
    <w:rsid w:val="00A1567F"/>
    <w:pPr>
      <w:spacing w:after="160" w:line="240" w:lineRule="exact"/>
    </w:pPr>
    <w:rPr>
      <w:rFonts w:ascii="Verdana" w:hAnsi="Verdana"/>
      <w:sz w:val="20"/>
      <w:szCs w:val="20"/>
      <w:lang w:val="en-US" w:eastAsia="en-US"/>
    </w:rPr>
  </w:style>
  <w:style w:type="paragraph" w:customStyle="1" w:styleId="af6">
    <w:name w:val="Знак Знак Знак Знак"/>
    <w:basedOn w:val="a0"/>
    <w:rsid w:val="00A1567F"/>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character" w:customStyle="1" w:styleId="af4">
    <w:name w:val="Нижний колонтитул Знак"/>
    <w:link w:val="af3"/>
    <w:uiPriority w:val="99"/>
    <w:rsid w:val="006C1F55"/>
    <w:rPr>
      <w:sz w:val="24"/>
      <w:szCs w:val="24"/>
    </w:rPr>
  </w:style>
  <w:style w:type="character" w:customStyle="1" w:styleId="125">
    <w:name w:val="1.25 Знак Знак"/>
    <w:link w:val="1250"/>
    <w:locked/>
    <w:rsid w:val="00E82649"/>
    <w:rPr>
      <w:sz w:val="28"/>
      <w:lang w:eastAsia="en-US"/>
    </w:rPr>
  </w:style>
  <w:style w:type="paragraph" w:customStyle="1" w:styleId="1250">
    <w:name w:val="1.25 Знак"/>
    <w:basedOn w:val="a0"/>
    <w:link w:val="125"/>
    <w:rsid w:val="00E82649"/>
    <w:pPr>
      <w:autoSpaceDE w:val="0"/>
      <w:autoSpaceDN w:val="0"/>
      <w:adjustRightInd w:val="0"/>
      <w:ind w:firstLine="709"/>
      <w:jc w:val="both"/>
    </w:pPr>
    <w:rPr>
      <w:sz w:val="28"/>
      <w:szCs w:val="20"/>
      <w:lang w:eastAsia="en-US"/>
    </w:rPr>
  </w:style>
  <w:style w:type="paragraph" w:customStyle="1" w:styleId="1251">
    <w:name w:val="1.25"/>
    <w:basedOn w:val="a0"/>
    <w:rsid w:val="00F9549A"/>
    <w:pPr>
      <w:autoSpaceDE w:val="0"/>
      <w:autoSpaceDN w:val="0"/>
      <w:adjustRightInd w:val="0"/>
      <w:ind w:firstLine="709"/>
      <w:jc w:val="both"/>
    </w:pPr>
    <w:rPr>
      <w:sz w:val="28"/>
      <w:szCs w:val="20"/>
      <w:lang w:eastAsia="en-US"/>
    </w:rPr>
  </w:style>
  <w:style w:type="paragraph" w:styleId="af7">
    <w:name w:val="List Paragraph"/>
    <w:basedOn w:val="a0"/>
    <w:qFormat/>
    <w:rsid w:val="00F9549A"/>
    <w:pPr>
      <w:spacing w:after="200" w:line="276" w:lineRule="auto"/>
      <w:ind w:left="720"/>
      <w:contextualSpacing/>
    </w:pPr>
    <w:rPr>
      <w:rFonts w:ascii="Calibri" w:eastAsia="Calibri" w:hAnsi="Calibri"/>
      <w:sz w:val="22"/>
      <w:szCs w:val="22"/>
      <w:lang w:eastAsia="en-US"/>
    </w:rPr>
  </w:style>
  <w:style w:type="paragraph" w:styleId="HTML">
    <w:name w:val="HTML Preformatted"/>
    <w:basedOn w:val="a0"/>
    <w:link w:val="HTML0"/>
    <w:uiPriority w:val="99"/>
    <w:unhideWhenUsed/>
    <w:rsid w:val="00B81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B814C2"/>
    <w:rPr>
      <w:rFonts w:ascii="Courier New" w:hAnsi="Courier New" w:cs="Courier New"/>
    </w:rPr>
  </w:style>
  <w:style w:type="paragraph" w:styleId="af8">
    <w:name w:val="Normal (Web)"/>
    <w:basedOn w:val="a0"/>
    <w:uiPriority w:val="99"/>
    <w:unhideWhenUsed/>
    <w:rsid w:val="00053DF6"/>
    <w:pPr>
      <w:spacing w:before="100" w:beforeAutospacing="1" w:after="100" w:afterAutospacing="1"/>
    </w:pPr>
  </w:style>
  <w:style w:type="character" w:customStyle="1" w:styleId="apple-converted-space">
    <w:name w:val="apple-converted-space"/>
    <w:basedOn w:val="a1"/>
    <w:rsid w:val="00053DF6"/>
  </w:style>
  <w:style w:type="paragraph" w:customStyle="1" w:styleId="af9">
    <w:name w:val="Содержимое таблицы"/>
    <w:basedOn w:val="a0"/>
    <w:uiPriority w:val="99"/>
    <w:rsid w:val="003113FC"/>
    <w:pPr>
      <w:widowControl w:val="0"/>
      <w:suppressLineNumbers/>
      <w:suppressAutoHyphens/>
    </w:pPr>
    <w:rPr>
      <w:kern w:val="1"/>
      <w:lang w:eastAsia="ar-SA"/>
    </w:rPr>
  </w:style>
  <w:style w:type="character" w:customStyle="1" w:styleId="10">
    <w:name w:val="Заголовок 1 Знак"/>
    <w:basedOn w:val="a1"/>
    <w:link w:val="1"/>
    <w:uiPriority w:val="9"/>
    <w:rsid w:val="00C3519F"/>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49748865">
      <w:bodyDiv w:val="1"/>
      <w:marLeft w:val="0"/>
      <w:marRight w:val="0"/>
      <w:marTop w:val="0"/>
      <w:marBottom w:val="0"/>
      <w:divBdr>
        <w:top w:val="none" w:sz="0" w:space="0" w:color="auto"/>
        <w:left w:val="none" w:sz="0" w:space="0" w:color="auto"/>
        <w:bottom w:val="none" w:sz="0" w:space="0" w:color="auto"/>
        <w:right w:val="none" w:sz="0" w:space="0" w:color="auto"/>
      </w:divBdr>
    </w:div>
    <w:div w:id="1062367976">
      <w:bodyDiv w:val="1"/>
      <w:marLeft w:val="0"/>
      <w:marRight w:val="0"/>
      <w:marTop w:val="0"/>
      <w:marBottom w:val="0"/>
      <w:divBdr>
        <w:top w:val="none" w:sz="0" w:space="0" w:color="auto"/>
        <w:left w:val="none" w:sz="0" w:space="0" w:color="auto"/>
        <w:bottom w:val="none" w:sz="0" w:space="0" w:color="auto"/>
        <w:right w:val="none" w:sz="0" w:space="0" w:color="auto"/>
      </w:divBdr>
    </w:div>
    <w:div w:id="1524856354">
      <w:bodyDiv w:val="1"/>
      <w:marLeft w:val="0"/>
      <w:marRight w:val="0"/>
      <w:marTop w:val="0"/>
      <w:marBottom w:val="0"/>
      <w:divBdr>
        <w:top w:val="none" w:sz="0" w:space="0" w:color="auto"/>
        <w:left w:val="none" w:sz="0" w:space="0" w:color="auto"/>
        <w:bottom w:val="none" w:sz="0" w:space="0" w:color="auto"/>
        <w:right w:val="none" w:sz="0" w:space="0" w:color="auto"/>
      </w:divBdr>
      <w:divsChild>
        <w:div w:id="618607115">
          <w:marLeft w:val="0"/>
          <w:marRight w:val="0"/>
          <w:marTop w:val="0"/>
          <w:marBottom w:val="0"/>
          <w:divBdr>
            <w:top w:val="none" w:sz="0" w:space="0" w:color="auto"/>
            <w:left w:val="none" w:sz="0" w:space="0" w:color="auto"/>
            <w:bottom w:val="none" w:sz="0" w:space="0" w:color="auto"/>
            <w:right w:val="none" w:sz="0" w:space="0" w:color="auto"/>
          </w:divBdr>
          <w:divsChild>
            <w:div w:id="1752776492">
              <w:marLeft w:val="0"/>
              <w:marRight w:val="0"/>
              <w:marTop w:val="0"/>
              <w:marBottom w:val="0"/>
              <w:divBdr>
                <w:top w:val="none" w:sz="0" w:space="0" w:color="auto"/>
                <w:left w:val="none" w:sz="0" w:space="0" w:color="auto"/>
                <w:bottom w:val="none" w:sz="0" w:space="0" w:color="auto"/>
                <w:right w:val="none" w:sz="0" w:space="0" w:color="auto"/>
              </w:divBdr>
              <w:divsChild>
                <w:div w:id="2074963845">
                  <w:marLeft w:val="0"/>
                  <w:marRight w:val="0"/>
                  <w:marTop w:val="0"/>
                  <w:marBottom w:val="0"/>
                  <w:divBdr>
                    <w:top w:val="none" w:sz="0" w:space="0" w:color="auto"/>
                    <w:left w:val="none" w:sz="0" w:space="0" w:color="auto"/>
                    <w:bottom w:val="none" w:sz="0" w:space="0" w:color="auto"/>
                    <w:right w:val="none" w:sz="0" w:space="0" w:color="auto"/>
                  </w:divBdr>
                  <w:divsChild>
                    <w:div w:id="272632372">
                      <w:marLeft w:val="0"/>
                      <w:marRight w:val="0"/>
                      <w:marTop w:val="0"/>
                      <w:marBottom w:val="0"/>
                      <w:divBdr>
                        <w:top w:val="none" w:sz="0" w:space="0" w:color="auto"/>
                        <w:left w:val="none" w:sz="0" w:space="0" w:color="auto"/>
                        <w:bottom w:val="none" w:sz="0" w:space="0" w:color="auto"/>
                        <w:right w:val="none" w:sz="0" w:space="0" w:color="auto"/>
                      </w:divBdr>
                      <w:divsChild>
                        <w:div w:id="1214148953">
                          <w:marLeft w:val="0"/>
                          <w:marRight w:val="0"/>
                          <w:marTop w:val="0"/>
                          <w:marBottom w:val="0"/>
                          <w:divBdr>
                            <w:top w:val="none" w:sz="0" w:space="0" w:color="auto"/>
                            <w:left w:val="none" w:sz="0" w:space="0" w:color="auto"/>
                            <w:bottom w:val="none" w:sz="0" w:space="0" w:color="auto"/>
                            <w:right w:val="none" w:sz="0" w:space="0" w:color="auto"/>
                          </w:divBdr>
                          <w:divsChild>
                            <w:div w:id="1230076014">
                              <w:marLeft w:val="0"/>
                              <w:marRight w:val="0"/>
                              <w:marTop w:val="0"/>
                              <w:marBottom w:val="450"/>
                              <w:divBdr>
                                <w:top w:val="none" w:sz="0" w:space="0" w:color="auto"/>
                                <w:left w:val="none" w:sz="0" w:space="0" w:color="auto"/>
                                <w:bottom w:val="none" w:sz="0" w:space="0" w:color="auto"/>
                                <w:right w:val="none" w:sz="0" w:space="0" w:color="auto"/>
                              </w:divBdr>
                              <w:divsChild>
                                <w:div w:id="14460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224663">
      <w:bodyDiv w:val="1"/>
      <w:marLeft w:val="0"/>
      <w:marRight w:val="0"/>
      <w:marTop w:val="0"/>
      <w:marBottom w:val="0"/>
      <w:divBdr>
        <w:top w:val="none" w:sz="0" w:space="0" w:color="auto"/>
        <w:left w:val="none" w:sz="0" w:space="0" w:color="auto"/>
        <w:bottom w:val="none" w:sz="0" w:space="0" w:color="auto"/>
        <w:right w:val="none" w:sz="0" w:space="0" w:color="auto"/>
      </w:divBdr>
    </w:div>
    <w:div w:id="1712343313">
      <w:bodyDiv w:val="1"/>
      <w:marLeft w:val="0"/>
      <w:marRight w:val="0"/>
      <w:marTop w:val="0"/>
      <w:marBottom w:val="0"/>
      <w:divBdr>
        <w:top w:val="none" w:sz="0" w:space="0" w:color="auto"/>
        <w:left w:val="none" w:sz="0" w:space="0" w:color="auto"/>
        <w:bottom w:val="none" w:sz="0" w:space="0" w:color="auto"/>
        <w:right w:val="none" w:sz="0" w:space="0" w:color="auto"/>
      </w:divBdr>
      <w:divsChild>
        <w:div w:id="586769000">
          <w:marLeft w:val="0"/>
          <w:marRight w:val="0"/>
          <w:marTop w:val="0"/>
          <w:marBottom w:val="0"/>
          <w:divBdr>
            <w:top w:val="none" w:sz="0" w:space="0" w:color="auto"/>
            <w:left w:val="none" w:sz="0" w:space="0" w:color="auto"/>
            <w:bottom w:val="none" w:sz="0" w:space="0" w:color="auto"/>
            <w:right w:val="none" w:sz="0" w:space="0" w:color="auto"/>
          </w:divBdr>
        </w:div>
        <w:div w:id="1710763740">
          <w:marLeft w:val="0"/>
          <w:marRight w:val="0"/>
          <w:marTop w:val="0"/>
          <w:marBottom w:val="0"/>
          <w:divBdr>
            <w:top w:val="none" w:sz="0" w:space="0" w:color="auto"/>
            <w:left w:val="none" w:sz="0" w:space="0" w:color="auto"/>
            <w:bottom w:val="none" w:sz="0" w:space="0" w:color="auto"/>
            <w:right w:val="none" w:sz="0" w:space="0" w:color="auto"/>
          </w:divBdr>
        </w:div>
        <w:div w:id="1350837446">
          <w:marLeft w:val="0"/>
          <w:marRight w:val="0"/>
          <w:marTop w:val="0"/>
          <w:marBottom w:val="0"/>
          <w:divBdr>
            <w:top w:val="none" w:sz="0" w:space="0" w:color="auto"/>
            <w:left w:val="none" w:sz="0" w:space="0" w:color="auto"/>
            <w:bottom w:val="none" w:sz="0" w:space="0" w:color="auto"/>
            <w:right w:val="none" w:sz="0" w:space="0" w:color="auto"/>
          </w:divBdr>
        </w:div>
        <w:div w:id="1430932233">
          <w:marLeft w:val="0"/>
          <w:marRight w:val="0"/>
          <w:marTop w:val="0"/>
          <w:marBottom w:val="0"/>
          <w:divBdr>
            <w:top w:val="none" w:sz="0" w:space="0" w:color="auto"/>
            <w:left w:val="none" w:sz="0" w:space="0" w:color="auto"/>
            <w:bottom w:val="none" w:sz="0" w:space="0" w:color="auto"/>
            <w:right w:val="none" w:sz="0" w:space="0" w:color="auto"/>
          </w:divBdr>
        </w:div>
        <w:div w:id="853885406">
          <w:marLeft w:val="0"/>
          <w:marRight w:val="0"/>
          <w:marTop w:val="0"/>
          <w:marBottom w:val="0"/>
          <w:divBdr>
            <w:top w:val="none" w:sz="0" w:space="0" w:color="auto"/>
            <w:left w:val="none" w:sz="0" w:space="0" w:color="auto"/>
            <w:bottom w:val="none" w:sz="0" w:space="0" w:color="auto"/>
            <w:right w:val="none" w:sz="0" w:space="0" w:color="auto"/>
          </w:divBdr>
        </w:div>
        <w:div w:id="1872376663">
          <w:marLeft w:val="0"/>
          <w:marRight w:val="0"/>
          <w:marTop w:val="0"/>
          <w:marBottom w:val="0"/>
          <w:divBdr>
            <w:top w:val="none" w:sz="0" w:space="0" w:color="auto"/>
            <w:left w:val="none" w:sz="0" w:space="0" w:color="auto"/>
            <w:bottom w:val="none" w:sz="0" w:space="0" w:color="auto"/>
            <w:right w:val="none" w:sz="0" w:space="0" w:color="auto"/>
          </w:divBdr>
        </w:div>
        <w:div w:id="912665746">
          <w:marLeft w:val="0"/>
          <w:marRight w:val="0"/>
          <w:marTop w:val="0"/>
          <w:marBottom w:val="0"/>
          <w:divBdr>
            <w:top w:val="none" w:sz="0" w:space="0" w:color="auto"/>
            <w:left w:val="none" w:sz="0" w:space="0" w:color="auto"/>
            <w:bottom w:val="none" w:sz="0" w:space="0" w:color="auto"/>
            <w:right w:val="none" w:sz="0" w:space="0" w:color="auto"/>
          </w:divBdr>
        </w:div>
        <w:div w:id="1670595649">
          <w:marLeft w:val="0"/>
          <w:marRight w:val="0"/>
          <w:marTop w:val="0"/>
          <w:marBottom w:val="0"/>
          <w:divBdr>
            <w:top w:val="none" w:sz="0" w:space="0" w:color="auto"/>
            <w:left w:val="none" w:sz="0" w:space="0" w:color="auto"/>
            <w:bottom w:val="none" w:sz="0" w:space="0" w:color="auto"/>
            <w:right w:val="none" w:sz="0" w:space="0" w:color="auto"/>
          </w:divBdr>
        </w:div>
        <w:div w:id="2111924418">
          <w:marLeft w:val="0"/>
          <w:marRight w:val="0"/>
          <w:marTop w:val="0"/>
          <w:marBottom w:val="0"/>
          <w:divBdr>
            <w:top w:val="none" w:sz="0" w:space="0" w:color="auto"/>
            <w:left w:val="none" w:sz="0" w:space="0" w:color="auto"/>
            <w:bottom w:val="none" w:sz="0" w:space="0" w:color="auto"/>
            <w:right w:val="none" w:sz="0" w:space="0" w:color="auto"/>
          </w:divBdr>
        </w:div>
        <w:div w:id="2120954866">
          <w:marLeft w:val="0"/>
          <w:marRight w:val="0"/>
          <w:marTop w:val="0"/>
          <w:marBottom w:val="0"/>
          <w:divBdr>
            <w:top w:val="none" w:sz="0" w:space="0" w:color="auto"/>
            <w:left w:val="none" w:sz="0" w:space="0" w:color="auto"/>
            <w:bottom w:val="none" w:sz="0" w:space="0" w:color="auto"/>
            <w:right w:val="none" w:sz="0" w:space="0" w:color="auto"/>
          </w:divBdr>
        </w:div>
        <w:div w:id="1335571411">
          <w:marLeft w:val="0"/>
          <w:marRight w:val="0"/>
          <w:marTop w:val="0"/>
          <w:marBottom w:val="0"/>
          <w:divBdr>
            <w:top w:val="none" w:sz="0" w:space="0" w:color="auto"/>
            <w:left w:val="none" w:sz="0" w:space="0" w:color="auto"/>
            <w:bottom w:val="none" w:sz="0" w:space="0" w:color="auto"/>
            <w:right w:val="none" w:sz="0" w:space="0" w:color="auto"/>
          </w:divBdr>
        </w:div>
        <w:div w:id="1249340203">
          <w:marLeft w:val="0"/>
          <w:marRight w:val="0"/>
          <w:marTop w:val="0"/>
          <w:marBottom w:val="0"/>
          <w:divBdr>
            <w:top w:val="none" w:sz="0" w:space="0" w:color="auto"/>
            <w:left w:val="none" w:sz="0" w:space="0" w:color="auto"/>
            <w:bottom w:val="none" w:sz="0" w:space="0" w:color="auto"/>
            <w:right w:val="none" w:sz="0" w:space="0" w:color="auto"/>
          </w:divBdr>
        </w:div>
        <w:div w:id="1794060102">
          <w:marLeft w:val="0"/>
          <w:marRight w:val="0"/>
          <w:marTop w:val="0"/>
          <w:marBottom w:val="0"/>
          <w:divBdr>
            <w:top w:val="none" w:sz="0" w:space="0" w:color="auto"/>
            <w:left w:val="none" w:sz="0" w:space="0" w:color="auto"/>
            <w:bottom w:val="none" w:sz="0" w:space="0" w:color="auto"/>
            <w:right w:val="none" w:sz="0" w:space="0" w:color="auto"/>
          </w:divBdr>
        </w:div>
        <w:div w:id="333000615">
          <w:marLeft w:val="0"/>
          <w:marRight w:val="0"/>
          <w:marTop w:val="0"/>
          <w:marBottom w:val="0"/>
          <w:divBdr>
            <w:top w:val="none" w:sz="0" w:space="0" w:color="auto"/>
            <w:left w:val="none" w:sz="0" w:space="0" w:color="auto"/>
            <w:bottom w:val="none" w:sz="0" w:space="0" w:color="auto"/>
            <w:right w:val="none" w:sz="0" w:space="0" w:color="auto"/>
          </w:divBdr>
        </w:div>
        <w:div w:id="595089711">
          <w:marLeft w:val="0"/>
          <w:marRight w:val="0"/>
          <w:marTop w:val="0"/>
          <w:marBottom w:val="0"/>
          <w:divBdr>
            <w:top w:val="none" w:sz="0" w:space="0" w:color="auto"/>
            <w:left w:val="none" w:sz="0" w:space="0" w:color="auto"/>
            <w:bottom w:val="none" w:sz="0" w:space="0" w:color="auto"/>
            <w:right w:val="none" w:sz="0" w:space="0" w:color="auto"/>
          </w:divBdr>
        </w:div>
        <w:div w:id="136380681">
          <w:marLeft w:val="0"/>
          <w:marRight w:val="0"/>
          <w:marTop w:val="0"/>
          <w:marBottom w:val="0"/>
          <w:divBdr>
            <w:top w:val="none" w:sz="0" w:space="0" w:color="auto"/>
            <w:left w:val="none" w:sz="0" w:space="0" w:color="auto"/>
            <w:bottom w:val="none" w:sz="0" w:space="0" w:color="auto"/>
            <w:right w:val="none" w:sz="0" w:space="0" w:color="auto"/>
          </w:divBdr>
        </w:div>
        <w:div w:id="871845164">
          <w:marLeft w:val="0"/>
          <w:marRight w:val="0"/>
          <w:marTop w:val="0"/>
          <w:marBottom w:val="0"/>
          <w:divBdr>
            <w:top w:val="none" w:sz="0" w:space="0" w:color="auto"/>
            <w:left w:val="none" w:sz="0" w:space="0" w:color="auto"/>
            <w:bottom w:val="none" w:sz="0" w:space="0" w:color="auto"/>
            <w:right w:val="none" w:sz="0" w:space="0" w:color="auto"/>
          </w:divBdr>
        </w:div>
        <w:div w:id="1025406430">
          <w:marLeft w:val="0"/>
          <w:marRight w:val="0"/>
          <w:marTop w:val="0"/>
          <w:marBottom w:val="0"/>
          <w:divBdr>
            <w:top w:val="none" w:sz="0" w:space="0" w:color="auto"/>
            <w:left w:val="none" w:sz="0" w:space="0" w:color="auto"/>
            <w:bottom w:val="none" w:sz="0" w:space="0" w:color="auto"/>
            <w:right w:val="none" w:sz="0" w:space="0" w:color="auto"/>
          </w:divBdr>
        </w:div>
        <w:div w:id="1852138640">
          <w:marLeft w:val="0"/>
          <w:marRight w:val="0"/>
          <w:marTop w:val="0"/>
          <w:marBottom w:val="0"/>
          <w:divBdr>
            <w:top w:val="none" w:sz="0" w:space="0" w:color="auto"/>
            <w:left w:val="none" w:sz="0" w:space="0" w:color="auto"/>
            <w:bottom w:val="none" w:sz="0" w:space="0" w:color="auto"/>
            <w:right w:val="none" w:sz="0" w:space="0" w:color="auto"/>
          </w:divBdr>
        </w:div>
        <w:div w:id="2092582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RLAW180;n=59892;fld=134;dst=100298" TargetMode="External"/><Relationship Id="rId18" Type="http://schemas.openxmlformats.org/officeDocument/2006/relationships/hyperlink" Target="http://www.consultant.ru/document/cons_doc_LAW_388708/a593eaab768d34bf2d7419322eac79481e73cf03/" TargetMode="External"/><Relationship Id="rId3" Type="http://schemas.openxmlformats.org/officeDocument/2006/relationships/styles" Target="styles.xml"/><Relationship Id="rId21" Type="http://schemas.openxmlformats.org/officeDocument/2006/relationships/hyperlink" Target="http://www.consultant.ru/document/cons_doc_LAW_388708/a2588b2a1374c05e0939bb4df8e54fc0dfd6e000/" TargetMode="External"/><Relationship Id="rId7" Type="http://schemas.openxmlformats.org/officeDocument/2006/relationships/endnotes" Target="endnotes.xml"/><Relationship Id="rId12" Type="http://schemas.openxmlformats.org/officeDocument/2006/relationships/hyperlink" Target="http://stavregion.ru/services/" TargetMode="External"/><Relationship Id="rId17" Type="http://schemas.openxmlformats.org/officeDocument/2006/relationships/hyperlink" Target="http://www.consultant.ru/document/cons_doc_LAW_126420/" TargetMode="External"/><Relationship Id="rId2" Type="http://schemas.openxmlformats.org/officeDocument/2006/relationships/numbering" Target="numbering.xml"/><Relationship Id="rId16" Type="http://schemas.openxmlformats.org/officeDocument/2006/relationships/hyperlink" Target="http://www.consultant.ru/document/cons_doc_LAW_388708/d44bdb356e6a691d0c72fef05ed16f68af0af9eb/" TargetMode="External"/><Relationship Id="rId20" Type="http://schemas.openxmlformats.org/officeDocument/2006/relationships/hyperlink" Target="http://www.consultant.ru/document/cons_doc_LAW_388708/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g_mfc@mai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rg_mfc@mail.ru" TargetMode="External"/><Relationship Id="rId23" Type="http://schemas.openxmlformats.org/officeDocument/2006/relationships/fontTable" Target="fontTable.xml"/><Relationship Id="rId10" Type="http://schemas.openxmlformats.org/officeDocument/2006/relationships/hyperlink" Target="http://novoselickoe.ru/" TargetMode="External"/><Relationship Id="rId19" Type="http://schemas.openxmlformats.org/officeDocument/2006/relationships/hyperlink" Target="http://www.consultant.ru/document/cons_doc_LAW_388708/585cf44cd76d6cfd2491e5713fd663e8e56a3831/" TargetMode="External"/><Relationship Id="rId4" Type="http://schemas.openxmlformats.org/officeDocument/2006/relationships/settings" Target="settings.xml"/><Relationship Id="rId9" Type="http://schemas.openxmlformats.org/officeDocument/2006/relationships/hyperlink" Target="http://WWW.novoselickoe.ru" TargetMode="External"/><Relationship Id="rId14" Type="http://schemas.openxmlformats.org/officeDocument/2006/relationships/hyperlink" Target="consultantplus://offline/main?base=RLAW180;n=59892;fld=134;dst=100296" TargetMode="External"/><Relationship Id="rId22" Type="http://schemas.openxmlformats.org/officeDocument/2006/relationships/hyperlink" Target="http://www.consultant.ru/document/cons_doc_LAW_38870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B13F0-74C8-416B-B7E9-103EB6D9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11571</Words>
  <Characters>65956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 Новоселицкого МР</Company>
  <LinksUpToDate>false</LinksUpToDate>
  <CharactersWithSpaces>77373</CharactersWithSpaces>
  <SharedDoc>false</SharedDoc>
  <HLinks>
    <vt:vector size="120" baseType="variant">
      <vt:variant>
        <vt:i4>3539062</vt:i4>
      </vt:variant>
      <vt:variant>
        <vt:i4>57</vt:i4>
      </vt:variant>
      <vt:variant>
        <vt:i4>0</vt:i4>
      </vt:variant>
      <vt:variant>
        <vt:i4>5</vt:i4>
      </vt:variant>
      <vt:variant>
        <vt:lpwstr>mailto:Novoselitsk_s6@mail.ru</vt:lpwstr>
      </vt:variant>
      <vt:variant>
        <vt:lpwstr/>
      </vt:variant>
      <vt:variant>
        <vt:i4>6357083</vt:i4>
      </vt:variant>
      <vt:variant>
        <vt:i4>54</vt:i4>
      </vt:variant>
      <vt:variant>
        <vt:i4>0</vt:i4>
      </vt:variant>
      <vt:variant>
        <vt:i4>5</vt:i4>
      </vt:variant>
      <vt:variant>
        <vt:lpwstr>mailto:guravskoeds24@yandex.ru</vt:lpwstr>
      </vt:variant>
      <vt:variant>
        <vt:lpwstr/>
      </vt:variant>
      <vt:variant>
        <vt:i4>7143511</vt:i4>
      </vt:variant>
      <vt:variant>
        <vt:i4>51</vt:i4>
      </vt:variant>
      <vt:variant>
        <vt:i4>0</vt:i4>
      </vt:variant>
      <vt:variant>
        <vt:i4>5</vt:i4>
      </vt:variant>
      <vt:variant>
        <vt:lpwstr>mailto:sadraduga22@mail.ru</vt:lpwstr>
      </vt:variant>
      <vt:variant>
        <vt:lpwstr/>
      </vt:variant>
      <vt:variant>
        <vt:i4>3080215</vt:i4>
      </vt:variant>
      <vt:variant>
        <vt:i4>48</vt:i4>
      </vt:variant>
      <vt:variant>
        <vt:i4>0</vt:i4>
      </vt:variant>
      <vt:variant>
        <vt:i4>5</vt:i4>
      </vt:variant>
      <vt:variant>
        <vt:lpwstr>mailto:madam.i-denisova@yandex.ru</vt:lpwstr>
      </vt:variant>
      <vt:variant>
        <vt:lpwstr/>
      </vt:variant>
      <vt:variant>
        <vt:i4>3539026</vt:i4>
      </vt:variant>
      <vt:variant>
        <vt:i4>45</vt:i4>
      </vt:variant>
      <vt:variant>
        <vt:i4>0</vt:i4>
      </vt:variant>
      <vt:variant>
        <vt:i4>5</vt:i4>
      </vt:variant>
      <vt:variant>
        <vt:lpwstr>mailto:chkola-14@yandex.ru</vt:lpwstr>
      </vt:variant>
      <vt:variant>
        <vt:lpwstr/>
      </vt:variant>
      <vt:variant>
        <vt:i4>4128848</vt:i4>
      </vt:variant>
      <vt:variant>
        <vt:i4>42</vt:i4>
      </vt:variant>
      <vt:variant>
        <vt:i4>0</vt:i4>
      </vt:variant>
      <vt:variant>
        <vt:i4>5</vt:i4>
      </vt:variant>
      <vt:variant>
        <vt:lpwstr>mailto:nov.dou10@gmail.com</vt:lpwstr>
      </vt:variant>
      <vt:variant>
        <vt:lpwstr/>
      </vt:variant>
      <vt:variant>
        <vt:i4>2621444</vt:i4>
      </vt:variant>
      <vt:variant>
        <vt:i4>39</vt:i4>
      </vt:variant>
      <vt:variant>
        <vt:i4>0</vt:i4>
      </vt:variant>
      <vt:variant>
        <vt:i4>5</vt:i4>
      </vt:variant>
      <vt:variant>
        <vt:lpwstr>mailto:ziligaeva@dk.ru</vt:lpwstr>
      </vt:variant>
      <vt:variant>
        <vt:lpwstr/>
      </vt:variant>
      <vt:variant>
        <vt:i4>720938</vt:i4>
      </vt:variant>
      <vt:variant>
        <vt:i4>36</vt:i4>
      </vt:variant>
      <vt:variant>
        <vt:i4>0</vt:i4>
      </vt:variant>
      <vt:variant>
        <vt:i4>5</vt:i4>
      </vt:variant>
      <vt:variant>
        <vt:lpwstr>mailto:padinka2011@yandeks.ru</vt:lpwstr>
      </vt:variant>
      <vt:variant>
        <vt:lpwstr/>
      </vt:variant>
      <vt:variant>
        <vt:i4>2162772</vt:i4>
      </vt:variant>
      <vt:variant>
        <vt:i4>33</vt:i4>
      </vt:variant>
      <vt:variant>
        <vt:i4>0</vt:i4>
      </vt:variant>
      <vt:variant>
        <vt:i4>5</vt:i4>
      </vt:variant>
      <vt:variant>
        <vt:lpwstr>mailto:topolek-kit@mail.ru</vt:lpwstr>
      </vt:variant>
      <vt:variant>
        <vt:lpwstr/>
      </vt:variant>
      <vt:variant>
        <vt:i4>1179675</vt:i4>
      </vt:variant>
      <vt:variant>
        <vt:i4>30</vt:i4>
      </vt:variant>
      <vt:variant>
        <vt:i4>0</vt:i4>
      </vt:variant>
      <vt:variant>
        <vt:i4>5</vt:i4>
      </vt:variant>
      <vt:variant>
        <vt:lpwstr>mailto:alenyhka_2010@bk.ru</vt:lpwstr>
      </vt:variant>
      <vt:variant>
        <vt:lpwstr/>
      </vt:variant>
      <vt:variant>
        <vt:i4>3145790</vt:i4>
      </vt:variant>
      <vt:variant>
        <vt:i4>27</vt:i4>
      </vt:variant>
      <vt:variant>
        <vt:i4>0</vt:i4>
      </vt:variant>
      <vt:variant>
        <vt:i4>5</vt:i4>
      </vt:variant>
      <vt:variant>
        <vt:lpwstr>consultantplus://offline/ref=E2858F12958DEFBEAA71BA2B43CBBD8F4B7289714BC5441CFB84B66153F9D96B087A7E204EAC7F81F59FDC00DD77C05B06FEDA6678C84609B5UDM</vt:lpwstr>
      </vt:variant>
      <vt:variant>
        <vt:lpwstr/>
      </vt:variant>
      <vt:variant>
        <vt:i4>3145790</vt:i4>
      </vt:variant>
      <vt:variant>
        <vt:i4>24</vt:i4>
      </vt:variant>
      <vt:variant>
        <vt:i4>0</vt:i4>
      </vt:variant>
      <vt:variant>
        <vt:i4>5</vt:i4>
      </vt:variant>
      <vt:variant>
        <vt:lpwstr>consultantplus://offline/ref=E2858F12958DEFBEAA71BA2B43CBBD8F4B7289714BC5441CFB84B66153F9D96B087A7E204EAC7F81F59FDC00DD77C05B06FEDA6678C84609B5UDM</vt:lpwstr>
      </vt:variant>
      <vt:variant>
        <vt:lpwstr/>
      </vt:variant>
      <vt:variant>
        <vt:i4>3145791</vt:i4>
      </vt:variant>
      <vt:variant>
        <vt:i4>21</vt:i4>
      </vt:variant>
      <vt:variant>
        <vt:i4>0</vt:i4>
      </vt:variant>
      <vt:variant>
        <vt:i4>5</vt:i4>
      </vt:variant>
      <vt:variant>
        <vt:lpwstr>consultantplus://offline/ref=E2858F12958DEFBEAA71BA2B43CBBD8F4B7289714BC5441CFB84B66153F9D96B087A7E204EAC7C81F19FDC00DD77C05B06FEDA6678C84609B5UDM</vt:lpwstr>
      </vt:variant>
      <vt:variant>
        <vt:lpwstr/>
      </vt:variant>
      <vt:variant>
        <vt:i4>6619198</vt:i4>
      </vt:variant>
      <vt:variant>
        <vt:i4>18</vt:i4>
      </vt:variant>
      <vt:variant>
        <vt:i4>0</vt:i4>
      </vt:variant>
      <vt:variant>
        <vt:i4>5</vt:i4>
      </vt:variant>
      <vt:variant>
        <vt:lpwstr>consultantplus://offline/ref=E2858F12958DEFBEAA71BA2B43CBBD8F4B7289714BC5441CFB84B66153F9D96B087A7E254DA728D5B3C185509F3CCC5A1EE2DB67B6UEM</vt:lpwstr>
      </vt:variant>
      <vt:variant>
        <vt:lpwstr/>
      </vt:variant>
      <vt:variant>
        <vt:i4>3145789</vt:i4>
      </vt:variant>
      <vt:variant>
        <vt:i4>15</vt:i4>
      </vt:variant>
      <vt:variant>
        <vt:i4>0</vt:i4>
      </vt:variant>
      <vt:variant>
        <vt:i4>5</vt:i4>
      </vt:variant>
      <vt:variant>
        <vt:lpwstr>consultantplus://offline/ref=E2858F12958DEFBEAA71BA2B43CBBD8F4B7289714BC5441CFB84B66153F9D96B087A7E204EAC7C85F79FDC00DD77C05B06FEDA6678C84609B5UDM</vt:lpwstr>
      </vt:variant>
      <vt:variant>
        <vt:lpwstr/>
      </vt:variant>
      <vt:variant>
        <vt:i4>3801143</vt:i4>
      </vt:variant>
      <vt:variant>
        <vt:i4>12</vt:i4>
      </vt:variant>
      <vt:variant>
        <vt:i4>0</vt:i4>
      </vt:variant>
      <vt:variant>
        <vt:i4>5</vt:i4>
      </vt:variant>
      <vt:variant>
        <vt:lpwstr>http://stavregion.ru/services/</vt:lpwstr>
      </vt:variant>
      <vt:variant>
        <vt:lpwstr/>
      </vt:variant>
      <vt:variant>
        <vt:i4>3866686</vt:i4>
      </vt:variant>
      <vt:variant>
        <vt:i4>9</vt:i4>
      </vt:variant>
      <vt:variant>
        <vt:i4>0</vt:i4>
      </vt:variant>
      <vt:variant>
        <vt:i4>5</vt:i4>
      </vt:variant>
      <vt:variant>
        <vt:lpwstr>mailto:org_mfc@mail.ru</vt:lpwstr>
      </vt:variant>
      <vt:variant>
        <vt:lpwstr/>
      </vt:variant>
      <vt:variant>
        <vt:i4>7208982</vt:i4>
      </vt:variant>
      <vt:variant>
        <vt:i4>6</vt:i4>
      </vt:variant>
      <vt:variant>
        <vt:i4>0</vt:i4>
      </vt:variant>
      <vt:variant>
        <vt:i4>5</vt:i4>
      </vt:variant>
      <vt:variant>
        <vt:lpwstr>mailto:rono-cb@mail.ru</vt:lpwstr>
      </vt:variant>
      <vt:variant>
        <vt:lpwstr/>
      </vt:variant>
      <vt:variant>
        <vt:i4>8061049</vt:i4>
      </vt:variant>
      <vt:variant>
        <vt:i4>3</vt:i4>
      </vt:variant>
      <vt:variant>
        <vt:i4>0</vt:i4>
      </vt:variant>
      <vt:variant>
        <vt:i4>5</vt:i4>
      </vt:variant>
      <vt:variant>
        <vt:lpwstr>http://novoselickoe.ru/</vt:lpwstr>
      </vt:variant>
      <vt:variant>
        <vt:lpwstr/>
      </vt:variant>
      <vt:variant>
        <vt:i4>8060960</vt:i4>
      </vt:variant>
      <vt:variant>
        <vt:i4>0</vt:i4>
      </vt:variant>
      <vt:variant>
        <vt:i4>0</vt:i4>
      </vt:variant>
      <vt:variant>
        <vt:i4>5</vt:i4>
      </vt:variant>
      <vt:variant>
        <vt:lpwstr>http://www.novoselickoe.ru/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Юрист</dc:creator>
  <cp:lastModifiedBy>Sx1Sx1Sx1q@outlook.com</cp:lastModifiedBy>
  <cp:revision>2</cp:revision>
  <cp:lastPrinted>2022-07-25T07:27:00Z</cp:lastPrinted>
  <dcterms:created xsi:type="dcterms:W3CDTF">2022-08-04T11:33:00Z</dcterms:created>
  <dcterms:modified xsi:type="dcterms:W3CDTF">2022-08-04T11:33:00Z</dcterms:modified>
</cp:coreProperties>
</file>